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60f9" w14:textId="c876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техникой и имуществом автоматизации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октября 2015 года № 829. Зарегистрирован в Министерстве юстиции Республики Казахстан 12 ноября 2015 года № 12277.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внутренних дел РК от 27.08.2025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внутренних дел РК от 27.08.2025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натуральные нормы снабжения техникой и имуществом автоматизации Национальной гвардии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1 – в редакции приказа Министра внутренних дел РК от 27.08.2025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Главному командованию Национальной гвардии Республики Казахстан (Жаксылыкову Р.Ф.)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течении десяти календарных дней по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внутренних дел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Закуп средств вычислительной техники по утвержденным нормам осуществлять поэтапно в пределах выделенных средств из республиканского бюджета на соответствующие годы.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Б.Т.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октября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октября 2015 года № 829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техникой и имуществом автоматизации Национальной гвардии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с изменениями, внесенными приказом Министра внутренних дел РК от 27.08.2025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Натуральные нормы снабжения средствами вычислительной и организационной техникой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 снабжения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Вычислительная техника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 Главного командования Национальной гвардии (далее – ГКНГ); на одну штатную единицу управлений регионального командования (далее – РгК), соединения, бригады, воинской части (далее – в/ч), военного учебного заведения (далее – ВУЗ), военного медицинского учреждения (далее – ВМУ), отдельного дислоцируемого подразделения (далее – ОДП); на одну штатную единицу командования (командир и его заместители) дивизиона, батальона, батареи, роты, взвода; на одну штатную единицу руководства сводного отряда, войскового оперативного резерва (группы), комендатуры, стрельбища, спортивной команды, оркестра, ансамбля; на одну штатную единицу военно-научного центра, склада, базы хранения, кафедры (факультет), редакции, типографии, видеостудии, музея, архива, узла, клуба, библиотеки; начальникам мастерских, лабораторий, экипажей, аппаратных, станций; на одну штатную единицу подразделений специального назначения офицерского состава; на одну штатную единицу врачей и среднего медицинского персонала военного госпиталя, лазарета, поликлиники, медицинского пункта, военно-врачебной комиссии (далее – ВВК), санитарно-эпидемиологического центра (далее – СЭЦ), аптеки; на одно должностное лицо оперативных дежурных и их помощникам по ГКНГ, по РгК, дежурных и их помощникам по соединению, по бригаде, по в/ч, по ВУЗ, по ОДП, по контрольно-пропускному пункту (далее – КТП), по контрольно-техническому пункту (далее – КПП), по связи, по штабу и операторам службы технической поддержки (далее – СТП)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 комплекс аппаратных и программных средств, предназначенных для работы в информационных системах Национальной гвардии Республики Казахстан (далее – НГ), различных сервисов других государственных органов, электронной почтой и выполнение других служебно-боевых задач (персональный компьютер; моноблок; тонкий клиент)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станция для работы в сети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 командования (первый руководитель и его заместители) ГКНГ, РгК, соединения, бригады, в/ч, ВУЗ, ВМУ, ОДП; начальникам и заместителям управления, начальникам отделов, службы, центра учреждений НГ; а также специалистам автоматизации, государственных закупок, пресс-службы, редакции, видеостудии и на одно должностное лицо оперативных дежурных по ГКНГ и по РгК, дежурных по соединению, по бригаде, по в/ч и по ВУЗ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 комплекс аппаратных и программных средств, предназначенных для поиска, обмена и сбора оперативной информации, и для работы на портале государственных закупок, электронной почтой в сети интернет (персональный компьютер; моноблок; тонкий клиент)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 командования (первый руководитель и его заместители) ГКНГ, РгК, соединения, бригады, в/ч, ВУЗ, ВМУ, ОДП; начальникам и заместителям управлений; начальникам кафедр, отделов, служб, центров учреждений НГ; специалистам автоматизации; военнослужащих подразделений специального назначения офицерского состава; на одну штатную единицу командования дивизиона, батальона, батареи, роты, взвода; на одну штатную единицу руководства сводного отряда, войскового оперативного резерва (группы), ансамбля, клуба, видеостудии, редакции; на одно должностное лицо оперативных дежурных и их помощникам по ГКНГ, по РгК, дежурных и их помощникам по соединению, по бригаде, по в/ч, по ВУЗ, по ОДП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 комплекс аппаратных и программных средств, предназначенных для работы в информационных системах НГ, различных сервисов других государственных органов, электронной почтой и выполнение других служебно-боевых задач и учебного процесса в отрыве от своего рабочего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Организационная и офисная техника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 командования (первый руководитель и его заместители) ГКНГ, РгК, соединения, бригады, в/ч, ВУЗ, ВМУ, ОДП и специалистам автоматизации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дополнительным не входящий в комплект рабочей станции, который позволяет расширить рабочее пространство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локальный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 ГКНГ; на одну штатную единицу управлений РгК, соединения, бригады, в/ч, ВУЗ, ВМУ, ОДП; на одну штатную единицу командования дивизиона, батальона, батареи, роты, взвода; на одну штатную единицу руководства сводного отряда, войскового оперативного резерва (группы), комендатуры, стрельбища, спортивной команды, оркестра, ансамбля; на одну штатную единицу военно-научного центра, склада, базы хранения, кафедры, редакции, типографии, видеостудии, музея, архива, узла, клуба, библиотеки; начальникам мастерских, лабораторий, экипажей, аппаратных, станций; на одну штатную единицу подразделений специального назначения офицерского состава; на одну штатную единицу врачей и среднего медицинского персонала военного госпиталя, лазарета, поликлиники, медицинского пункта, ВВК, СЭЦ, аптеки; на одно должностное лицо оперативных дежурных и их помощникам по ГКНГ, по РгК, дежурных и их помощникам по соединению, по бригаде по в/ч, по ВУЗ, по ОДП, по КТП, по КПП, по связи, по штабу и операторам СТП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вывода текстовой или графической информации, хранящейся в компьютере на бумажный носитель. Устанавливаться только при отсутствии подключении к сетевому принтеру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подразделение автоматизации и видеостудии (управление, отдел, отделение, служба, центр, группа) и одному специалисту автоматизации в/ч (при отсутствии подразделения), а также начальникам складов, базы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предназначено для печати информации, которая в последствии наносится на устройства для маркировки, а также на смарт-картах, не перезаписываемых накопителях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сетевой (на одно помещение)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подразделение учреждений НГ (отдел, отделение, служба, центр, группа, кафедра, редакция, типография, видеостудия, архив) и на одно подразделение специального назначения (отдел)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вывода текстовой или графической информации, хранящейся в компьютере на бумажный носитель по локально-вычислительной сети. Устанавливается на 3-10 пользователей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цветной (сетевой)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подразделение учреждений НГ (отдел, служба, центр, кафедра, редакция, типография, видеостудия, музей, архив) и на одно подразделение специального назначения (центр, отряд, отдельная группа)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вывода текстовой или графической информации, хранящейся в компьютере на бумажный носитель в цветном виде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бесперебойного питания от 2 кВт и выше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сервер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вторичного электропитания, автоматическое устройство, назначение которого — обеспечить подключенное к нему серверное оборудование бесперебойным снабжением электрической энергией в пределах нормы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бесперебойного питания до 2 кВт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рабочую станцию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вторичного электропитания, автоматическое устройство, назначение которого — обеспечить подключенное к нему средства вычислительной техники (далее – СВТ) бесперебойным снабжением электрической энергией в пределах нормы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подразделение учреждений НГ (отдел, отделение, служба, центр, группа, кафедра, редакция, типография, видеостудия, ансамбль, оркестр, музей, архив, склад, база хранения, библиотека) и на одно подразделение специального назначения (отдел)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которое, анализируя объект (обычно изображение, текст), создает цифровую копию изображения объекта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подразделение автоматизации (управление, отдел, отделение, служба, центр, группа) и одному специалисту автоматизации в/ч (при отсутствии подразделения), а также начальникам складов, базы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которое считывает маркировку, нанесенный на устройства и отображает информацию об устройстве и/или передает эту информацию в компьютер.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Широкоформатный принтер (плоттер)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подразделение учреждений НГ (штаб, кафедра, управление капитального строительства, редакция, типография) и на одно подразделение специального назначения (центр, отряд, отдельная группа)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распечатывания карт и выносных схем, и таблиц больших форматов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отображения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 командования (первый руководитель и его заместители) ГКНГ, РгК, соединения, бригады, командирам в/ч и ОДП, начальнику и первому заместителю ВУЗ, ВМУ; на одно должностное лицо оперативных дежурных и их помощникам по ГКНГ, по РгК, дежурных и их помощникам по соединению, по бригаде, по в/ч, по ВУЗ, по ОДП, по КТП, по КПП, по связи, по штабу и операторам СТП; на одно подразделение учреждений НГ (клуб, музей)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оперативного контроля над непрерывно поступающей информацией для принятия управленческого решения, а также для публичной демонстрации необходимой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Мультимедиапроектор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подразделение учреждений НГ (штаб, кафедра, видеостудия, клуб) и на одно подразделение специального назначения (центр, отряд, отдельная группа)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отображения изображения на экране, который работает как с компьютерными, так и видеоисточниками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система (стол, доска)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 командования (первый руководитель и его заместители) ГКНГ, РгК, соединения, бригады, командирам в/ч, начальнику и первому заместителю ВУЗ, ВМУ; на одно управление, кафедру, учреждений НГ; на одно подразделение автоматизации (отдел, отделение, служба, центр, группа) и на одно подразделение специального назначения (центр, отряд, отдельная группа)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использования с различными информационными системами, интерактивными картами, предназначен для управления подразделениями, посредством геоинформационной системой, в которую входят сбор, хранение, анализ и графическая визуализация географических данных и связанной с ними информации о необходимых объектах, также используется как инструмент, позволяющий пользователю искать, анализировать и редактировать как цифровую карту местности, так и дополнительную информацию об объектах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Web/IP камера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рабочую станцию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малоразмерная цифровая видео- или фотокамера, способная в реальном времени фиксировать изображения и передавать непосредственно на компьютер или по сети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Гарнитура (наушники с микрофоном)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рабочую станцию и переносной компьютер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персонального прослушивания звуковой информации, а также средством для ведения переговоров по средству голосовой связи.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система/колонки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рабочую станцию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воспроизведения звука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уничтожающая машинка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(шредер)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подразделение автоматизации (управление, отдел, отделение, служба, центр, группа) и на одного специалиста автоматизации в/ч (при отсутствии подразделения)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измельчения бумаги в очень мелкие полоски или крошечные кусочки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доступа беспроводной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3-16 пользователей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организации цифровой беспроводной 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коммутатор/концентратор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2-8 пользователей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организации цифровой связи внутри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Измерительные приборы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(оптический\сетевой) тестер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проверяющее состояние кабеля или кабельной линии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дальномер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расстояний с применением лазерного луча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проверки целостности оптических кабелей и обнаружений обрывов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Вспомогательное оборудование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спутниковой системы навигации (трекер) для автотранспота/железнодорожного вагона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специальный автомобильный транспорт и специальный ж/д вагон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предназначенная для определения местоположения (географических координат и высоты) и точного времени, а также параметров движения (скорости и направления движения) для наземных, водных и воздушных объектов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 (ящик, сейф) для хранения носителей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одну штатную единицу специалиста автоматизации и на одно серверное помещение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прочный несгораемый металлический шкаф для хранения документов и материальных ценностей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ремонта СВТ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монтажных и ремонтных работ СВТ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наладки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монтажных и ремонтных работ с локально-вычислительной сетью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работы с оптическим кабелем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монтажных и ремонтных работ с оптическим кабелем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заземления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организации заземления оборудования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электромонтажных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электромонтажных работ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(обычно для работ по бетону), сочетающий принципы действия отбойного молотка и дрели. Предназначен для прокладки кабельной продукции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Дрель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придания вращательного движения сверлу или другому режущему инструменту для сверления отверстий. Применяется для прокладки кабельной продукции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устройство для закручивания и откручивания шурупов, саморезов, винтов, дюбелей и других видов крепежных изделий, а также сверления отверстий. Для проведения технического обслуживания и ремонтных работ устройств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(компрессор)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уборки пыли и загрязнений с поверхностей за счет всасывания потоком воздуха. Для проведения технического обслуживания устройств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Паяльник (Паяльная станция)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инструмент, применяемый при лужении и пайке для нагрева деталей, флюса, расплавления припоя и внесения его в место контакта спаиваемых деталей. Для проведения ремонтных работ устройств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Кондиционер, устройство ионизации воздуха (на одно помещение)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поддержания оптимальных климатических условий в помещении автоматизаций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Проекционный экран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проектор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поверхность, на которую проецируется (с целью отражения потока света зрителю) изображение, создаваемое проектором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устройство отображения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 устройство для размещения на ней различных типов устройств отображения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устройство отображения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 универсальное потолочное (настенное) крепление для различных типов устройств отображения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Сумка/чехол/рюкзак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переносной компьютер и проектор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безопасного транспортирования переносных устройств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Стыковочная станция (для носителей информации)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 специалиста автоматизации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безопасного подключения различных жестких дисков для их ремонтов или восстановлении данных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позволяющее осуществлять различные ремонтные работы на различной высоте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(аппарат) для сварки оптического волокна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осуществляющее весь комплекс сварочных работ оптических линий от совмещения свариваемых концов до защиты соединения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Док-станция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переносной компьютер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конструкция с разъемами для переносных компьютеров, служащая для быстрого одновременного подключения к кабелям электропитания, передачи данных, голоса или мультимедийного трафика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Медиаконвертер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канал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образования сигнала с оптической линии в медь и обратно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Оптический бокс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канал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оконечивания оптической линии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Телекоммуникационный шкаф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два сервера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размещения серверного оборудования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KVM-консоль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телекоммуникационный шкаф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консоль – это оборудование, которое состоит из монитора, тачпада (мыши) и клавиатуры. Предназначен для управления серверами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одежда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 специалиста автоматизации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 специально разработанная одежда (костюм, комбинезон, халат), призванная защищать рабочего от вредных воздействий внешней среды и обеспечивать необходимые для работы характеристики, для специалистов - удобство, гигиеничность, антистатичность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Расходные материалы и запасные части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канал (лотки)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здание/год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укладки и защиты кабелей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 для прокладки локально-вычислительной сети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здание/год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прокладки или устранения обрывов линий передач локально-вычислительной сети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Коннектор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канал связи/год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оконечивания кабельной продукции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Колпачок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коннектора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коннектор/год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служит защитой коннектора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Розетки RG 45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канал связи/год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оконечивания кабельной продукции и закреплении ее к поверхности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Рatch cord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сетевой разъем устройства/год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из составных частей структурированной кабельной системы. Представляет собой электрический или оптоволоконный кабель для подключения одного электрического устройства к другому или к пассивному оборудованию передачи сигнала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Напольный люк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две рабочие станции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размещений розеток в полу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Клавиатура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рабочую станцию и сервер/год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расположенных в определенном порядке клавиш для управления каким-либо устройством или для ввода данных. Является комплектующим компьютера и сервера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рабочую станцию, переносной компьютер и сервер/год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манипулятор, преобразующий движение в управляющий сигнал. В частности, сигнал может быть использован для позиционирования курсора или прокрутки страниц. Является комплектующим компьютера и сервера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Пульт дистанционного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ПДУ)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устройство отображения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удаленного (дистанционного) управления устройством отображения информации на расстоянии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рабочую станцию и сервер/год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подавления импульсных помех и для подавления высокочастотных помех. Так же часто называют содержащий такой компонент электрический удлинитель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для оптических дисков/кабелей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специалиста автоматизации/год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фломастер специально для нанесения надписей на оптические носители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Чистящее средство для средств вычислительной техники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специалиста автоматизации/год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средство и материал, предназначенный для очищения компьютерной техники от отпечатков, разводов, пыли и грязи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Наклейки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устройство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контроля несанкционированного вскрытия на специальной пломбовой или саморазрушающейся бумаге и соединяют статичную и подвижную часть объекта, так же применяется для учета устройств, содержат номерную или штрих-кодовую персонализацию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RFiD метка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единицу товарно-материальную ценность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на которую записывается и хранится в ней информация об объекте, его свойствах, качествах, информация о положении объекта, применяется для учета устройств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Переходник для СВТ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устройство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аппаратное устройство или программный компонент, преобразующий передаваемые данные из одного представления в другое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для СВТ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устройство/год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деталь или блок, предназначенная для починки, ремонта СВТ, периферийного и серверного оборудования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 для "мыши"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мышь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поверхность для манипулятора типа "мышь"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Шнуры соединения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одно устройство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для осуществления соединения различных разъемов либо позволяющий удлинить длину активного шнура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Батарея (аккумуляторная)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источник бесперебойного питания и беспроводное оборудование (клавиатура, мышь, ПДУ)/год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тока одноразового или многоразового действия, для электропитания источника бесперебойного питания и беспроводного оборудования (клавиатура, мышь, ПДУ)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Универсальное зарядное устройства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 специалиста автоматизации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устройство для заряда электрических аккумуляторов энергией внешнего источника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сверл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перфоратор и дрель/год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множество режущих инструментов с вращательным движением резания и осевым движением подачи, предназначенный для выполнения отверстий в сплошном слое материала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насадок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перфоратор, дрель и шуруповерт/год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множество инструментов различной формы и применения на перфоратор, дрель и шуруповерт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Картридж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принтер/год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цельный и самодостаточный сменный блок к принтеру, содержащий в себе несколько узлов и деталей в защитной оболочке, расходные материалы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Печатающие головки для струйного принтера (плоттера)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принтер (плоттер)/год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цельный и самодостаточный сменный блок к струйному принтеру, содержащий в себе несколько узлов и деталей в защитной оболочке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непрерывной подачи чернила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принтер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для струйного принтера, подающее чернила к печатающей головке из пополняемых резервуаров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Чернила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систему непрерывной подачи чернила/год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расходным материалом для системы непрерывной подачи чернил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внешней памяти (Flash Drive/HDD)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 ГКНГ; на одну штатную единицу управлений РгК, соединения, бригады, в/ч, ВУЗ, ВМУ, ОДП; на одну штатную единицу командования дивизиона, батальона, батареи, роты, взвода; на одну штатную единицу руководства сводного отряда, войскового оперативного резерва (группы), комендатуры, стрельбища, спортивной команды, оркестра, ансамбля; на одну штатную единицу военно-научного центра, склада, базы хранения, кафедры (факультет), редакции, типографии, видеостудии, музея, архива, узла, клуба, библиотеки; начальникам мастерских, лабораторий, экипажей, аппаратных, станций; на одну штатную единицу подразделений специального назначения офицерского состава; на одну штатную единицу врачей и среднего медицинского персонала военного госпиталя, лазарета, поликлиники, медицинского пункта, ВВК, СЭЦ, аптеки; на одно должностное лицо оперативных дежурных и их помощникам по ГКНГ, по РгК, дежурных и их помощникам по соединению, по бригаде по в/ч, по ВУЗ, по ОДП, по КТП, по КПП, по связи, по штабу и операторам СТП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записи и хранения данных, которые будут использоваться для работы с различной информацией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носитель информации для хранения копий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сервер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 для записи и хранения данных (резервных копий)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доступа (на каждую систему)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 ГКНГ; на одну штатную единицу управлений РгК, соединения, бригады, в/ч, ВУЗ, ВМУ, ОДП; на одну штатную единицу командования дивизиона, батальона, батареи, роты, взвода; на одну штатную единицу руководства сводного отряда, войскового оперативного резерва (группы), комендатуры, стрельбища, спортивной команды, оркестра, ансамбля; на одну штатную единицу военно-научного центра, склада, базы хранения, кафедры (факультет), редакции, типографии, видеостудии, музея, архива, узла, клуба, библиотеки; начальникам мастерских, лабораторий, экипажей, аппаратных, станций; на одну штатную единицу подразделений специального назначения офицерского состава; на одну штатную единицу врачей и среднего медицинского персонала военного госпиталя, лазарета, поликлиники, медицинского пункта, ВВК, СЭЦ, аптеки; на одно должностное лицо оперативных дежурных и их помощникам по ГКНГ, по РгК, дежурных и их помощникам по соединению, по бригаде по в/ч, по ВУЗ, по ОДП, по КТП, по КПП, по связи, по штабу и операторам СТП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аутентификации пользователя, где хранится ключевая информация и необходима для работы в информационных системах и ресурсах НГ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Оптические диски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рабочую станцию, переносной компьютер/год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 информации, выполненных в виде дисков, чтение с которых ведется с помощью оптического излучения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Конверт/футляр для оптических дисков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диск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 для защиты диска от света, пыли, механических повреждений и грязи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широкоформатных устройств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принтер (плоттер)/год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волокнистый материал с минеральными добавками. Представлен в виде рулона для распечатывания на принтере, является расходным материалом для широкоформатного принтера (плоттера)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Бумага/фотобумага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принтер/год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волокнистый материал с минеральными добавками. Представлен в виде листа для распечатывания на принтере, является расходным материалом для принтера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Термотрансферная лента для принтера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специальный принтер/год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 расходный материал для термотрансферных принтеров этикеток (бумажных и тканевых), где под воздействием термоголовки краска переносится с красящей ленты на материал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Усилитель сигнала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видеоразъем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полезного сигнала, позволяет быстро передавать данные на большие расстояния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Разветвитель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устройство/год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соединитель, представляющий собой армированные в одном корпусе вилку и многоместную розетку, гнездовые контакты которой электрически соединены со штырями вилки. (сплиттер, принтсервер, HUB)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считывания информации, внешнее (FDD/CD/DVD/BD/CardReader/смарт-карт)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рабочую стацию, сервер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чтения информации с носителей информации различного назначения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Защитная пленка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дисплей переносного компьютера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тонкое полимерное покрытие, как правило, покрытое с одной или с двух сторон клеящим составом, способным прилипать к защищаемой поверхности. Предназначенный для временной защиты поверхности дисплея переносного компьютера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Жидкость для чистки и восстановления резины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принтер/год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 для технического обслуживания принтеров. Для очистки и восстановления свойств резиновых поверхностей всех типов валиков, роликов подачи и протяжки бумаги, тормозных площадок, сепарационных роликов и площадок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Машинное масло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компьютер/год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смазочный материал, который используется с целью уменьшения трения в движущихся частях. Необходимо для технического обслуживания компьютеров и принтеров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Теплопроводящая смазка для радиаторов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компьютер/год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обеспечивающая перенос тепла, выделяемого при работе электронных компонентов. Необходимо для технического обслуживания компьютеров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компьютер/год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очистительное средство необходимое для промывки печатных плат после пайки с флюсом и очистки оптических волокон от гидрофобного материала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2. Натуральные нормы снабжения серверным оборудованием и программным обеспечением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ГКНГ (подразделение обеспечения)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 (подразделение обеспечения)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Бригады\соединение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 бригады/ соединения/ в/ч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 снабжения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Серверное оборудование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 для баз данных (на каждую систему управления базы данных)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выполнения обслуживание и управление базой данных и отвечает за целостность и сохранность данных, а также обеспечивает операции ввода-вывода при доступе клиента к информации. Применяется для работы информационных систем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 для контроллеров доменов (на одно здание)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осуществления контроля уровня доступа в компьютерной сети (домен)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 приложений (на каждое приложение)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эффективного исполнения процедур (программ, механических операций, скриптов), которые поддерживают построение приложений. Сервер приложений действует как набор компонентов, доступных разработчику программного обеспечения через API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тестирования (на каждое приложение и систему управления базы данных)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отказоустойчивости, проверяет работоспособность баз данных, определяет, как быстро работает вычислительная система или ее часть под определенной нагрузкой. Также может служить для проверки и подтверждения других атрибутов качества системы, таких как масштабируемость, надежность и потребление ресурсов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 резервного копирования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осуществления процесса создания копии данных на носителе (жестком диске, оптическом диске), предназначенном для восстановления данных в оригинальном или новом месте их расположения в случае их повреждения или разрушения.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файловый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выполнения файловых операций ввода-вывода и хранящий файлы любого типа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 для организации рассылок электронной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коммуникаций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обмена мгновенными сообщениями, состоянием о присутствии, систему аудио-, видео- и веб-конференций, совместной работы и демонстрации удаленного рабочего стола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мониторинга сетевой инфраструктурой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отслеживания данных о сетевой деятельности и операциях, нужные для обеспечения высокой производительности и доступности сети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 для системы тонкий клиент (на каждые 25 клиентов)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организации работы системы тонкий клиент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Маршрутизатор/модем (на каждый канал связи)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организации цифровой связи между учреждениями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Межсетевой экран (на каждый канал связи)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аппаратных или программных средств, осуществляющий контроль и фильтрацию проходящих через него сетевых пакетов в соответствии с заданными правилами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сетей хранения (на 1 телекоммуникационный шкаф)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организации работы серверов с хранилищами данных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коммутатор (на один этаж здания)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организации цифровой связи по оптическим линям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хранения информации (на каждые два сервера)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 комплексное программно-аппаратное решение по организации надежного хранения информационных ресурсов и предоставления гарантированного доступа к ним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резервного копирования информации (на 1 телекоммуникационный шкаф)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отвечающая за выполнение процесса резервного копирования систем и данных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защиты информации (на каждый канал связи)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 набор технических и программных средств, работающих совместно для выполнения защиты передаваемой информации по каналам связи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информационной безопасности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каждую серверную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программно-аппаратных технических средств направленный на обеспечение защищенного состояния объекта, достижением и поддержанием конфиденциальности, целостности, доступности, неотказуемости, подотчетности, аутентичности и достоверности информации или средств ее обработки. Состав определяется согласно технических условий, утверждаемых первым руководителем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управления доступом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каждую серверную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программно-аппаратных технических средств безопасности, имеющих целью ограничение и регистрацию входа-выхода объектов (людей, транспорта) на заданной территории через "точки прохода". Состав определяется согласно технических условий, утверждаемых первым руководителем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видео контроля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каждую серверную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аппаратно-программных средств, предназначенная для осуществления видеонаблюдения. Состав определяется согласно технических условий, утверждаемых первым руководителем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пожаротушения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каждую серверную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аппаратно-программных средств, осуществляющая процесс воздействия сил и средств, а также использование методов и приемов для ликвидации пожара. Состав определяется согласно технических условий, утверждаемых первым руководителем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сигнализации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каждую серверную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технических средств, предназначенный для передачи информации о фиксации несанкционированного доступа в серверное помещение на диспетчерский пульт. Состав определяется согласно технических условий, утверждаемых первым руководителем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охлаждении и ионизации воздуха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каждую серверную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аппаратно-программных средств, предназначенная для автоматического поддержания в закрытых помещениях всех или отдельных параметров воздуха (температуры, относительной влажности, чистоты, скорости движения воздуха) с целью обеспечения оптимальных метеорологических условий, наиболее благоприятных для самочувствия людей, ведения технологического процесса, обеспечения сохранности ценностей. Состав определяется согласно технических условий, утверждаемых первым руководителем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связи компьютеров или вычислительного оборудования (серверы, маршрутизаторы и другое оборудование), необходима для передачи данных. Состав определяется согласно технических условий, утверждаемых первым руководителем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Программное обеспечение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компьютер/сервер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взаимосвязанных программ, предназначенных для управления ресурсами вычислительного устройства и организации взаимодействия с пользователем. Количество определяется политикой лицензировании производителя, перечень определяется согласно технических условий, утверждаемых первым руководителем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Прикладное программное обеспечение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компьютер/сервер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программа, предназначенная для выполнения определенных задач и рассчитанная на непосредственное взаимодействие с пользователем. Количество определяется политикой лицензирования производителя, перечень определяется согласно технических условий, утверждаемых первым руководителем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обеспечения защиты информации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компьютер/сервер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программа, предназначенная для выполнения защиты информации. Количество определяется политикой лицензировании производителя, перечень определяется согласно технических условий, утверждаемых первым руководителем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Разные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доступа, посредством которой происходит соединение со сетью интернет и расположена на территории учреждения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интернет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доступа, посредством которой пользователи соединяются с Интернетом из любого места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обработки данных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 специализированное помещение для размещения серверного и сетевого оборудования и подключения абонентов из других учреждений ведомства по каналам связи. Состав определяется согласно технических условий, утверждаемых первым руководителем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выделенное технологическое помещение со специально созданными и поддерживаемыми условиями для размещения и функционирования серверного и телекоммуникационного оборудования в рамках одного учреждения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для компьютерного класса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компьютерного класса, состав которого определяется из технических условий, утверждаемым первым руководителем государственного учреждения. В состав компьютерного класса входит: рабочая станция, интерактивная система в комплекте с проектором, принтер сетевой, сканер (для ГКНГ и РгК не более - 21 рабочих мест; для ВУЗ и учебной бригады/ соединения/ в/ч не более - 25 рабочих мест, для в/ч, ВМУ, ОДП не более - 11 рабочих мест)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СВТ для интернет класса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компьютерного класса, состав которого определяется из технических условий, утверждаемым первым руководителем государственного учреждения. Состав компьютерного класса входит: рабочая станция (ноутбук), принтер сетевой, сканер (для ГКНГ и РгК не более - 10 рабочих мест; для ВУЗ и учебной бригады/ соединения/ в/ч не более - 20 рабочих мест, для в/ч, ВМУ, ОДП не более - 5 рабочих мест)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для Центра управления войсками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Центра управления войсками, состав которого определяется из технических условий, утверждаемым первым руководителем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для Центра боевого управления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Центра боевого управления, состав которого определяется из технических условий, утверждаемым первым руководителем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для командного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командного пункта, состав которого определяется из технических условий, утверждаемым первым руководителем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Передвижной вычислительный центр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выполнения автоматизированных процессов сбора и обработки информации при выполнении служебно-боевой задач в отрыве от постоянного пункта дислокации. Состав определяется из технических условий, утверждаемым первым руководителем государственного учреждения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основные термины, применяемые в натуральных нормах снабжения: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Здание – сооружение, где расположены не менее 15 рабочих станций.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Запасные части – списываются по завершению установки в устройства.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Устройство – активное оборудование, к которым относятся СВТ, периферийного и серверного оборудования и их комплектующие.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Расходные материалы – списываются прямым расходом.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