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58ee" w14:textId="e6b5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октября 2015 года № 83. Зарегистрирован в Министерстве юстиции Республики Казахстан 11 ноября 2015 года № 12274. Утратил силу приказом Председателя Комитета национальной безопасности Республики Казахстан от 28 апреля 2025 года № 31/қе.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28.04.2025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 (далее - КНБ).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КНБ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2015 года № 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Казармы и общежития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1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матросов, курсантов Пограничной академии 1-2 курса, отделов (отделений)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Пограничной академии и последующих курсов, военнослужащих-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 общежития, квартир в подразделениях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информационно-воспитательной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(канцелярия) группы, отделения и других подразделений Пограничной службы (пограничные отделы, пограничные отделения, отделы пограничного контроля, отделения пограничного контроля, пограничные группы, группы технического контроля, контрольно-пропускные пункты, отделения мобильных действий специального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начальников групп и начальников подразделений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Кладовая для хранения имущества группы, отделения (подразделений) и личных вещей военнослужащих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роты*********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для умывания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Душевая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 ведомствам, территориальным подразделениям (в том числе структурные подразделения: дивизионы, пограничные управления, отделы (отделения) профессиональной подготовки), подведомственным организациям Пограничной службы КНБ, подразделениям Авиационной службы КНБ, Пограничной академии КНБ по согласованию с довольствующими органами разрешается иметь запас казарменной мебели (кровати, тумбочки, табуреты) сверх положенной по нормам (в размере до 50% от существующей штатной численности военнослужащих срочной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в нормах снабжения используются следующие основные понятия: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мебель - кровати, столы, стулья, тумбы, шкафы разные, вешалки разные, кресла, полки, тумбочки;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допускается устанавливать шкаф армейский индивидуальный;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допускается устанавливать кровать бытовую;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- допускается устанавливать стул полумягкий;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- стулья комплектуются подлокотниками;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- для управления группы,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 - дополнительно 1 ящик для управления группы, отделения и равных им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******** - количество определяется по потребности;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********* - шкаф изготавливается в двух вариантах: Тип 1, Тип 2.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Штабные воинские административно-служебные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2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начальников подведомственных организаций (управление служебной кинологии, управление ремонта техники и вооружения)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заместителей начальников подведомственных организаций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заместителей начальников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Служебные комнаты, сотрудников обособленных структурных подразделений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(место)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отдыха дежурного по штабу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Учебные классы для проведения занятий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рабочая (служебная)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Общая рабочая (служебная) комната работников штабов и управлений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Служебный кабинет Директора Пограничной службы и его заместителей, начальников департаментов службы и территориальных подразделений, начальника Пограничной академии, директора Авиационной службы и его заместителей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Служебный кабинет заместителей начальников департаментов службы и территориальных подразделений, заместителей начальника Пограничной академии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Служебный кабинет начальников территориальных подразделений (самостоятельные управления, являющиеся оперативно-тактическими органами военного управления), подведомственных организаций (управление специального назначения) и структурных подразделений (отделы пограничного контроля, дивизионы береговой охраны), начальников авиационных управлений и самостоятельных авиационных отделов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отдыха Директора Пограничной службы и его заместителей, начальников департаментов службы, начальников и заместителей территориальных подразделений, начальника и заместителей Пограничной академии, директора Авиационной службы и его заместителей, начальников обособленных структурных подразделений (управлений) органов военной полиции и военной контрразведки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Приемная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секретного делопроизводства с тамбуром для приема-сдачи документов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Комната для работы с секретными документами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Хранилище топографических карт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Комната несекретного делопроизводства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для хранения 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вещественных доказательств**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для хранения несекретных дел (также обособленных структурных подразделений органов военной полиции и военной контрразведки)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кассы финансовой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Зал для совещаний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Комната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Комната отдыха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Кладовая канцелярских принадлежностей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Туалет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Помещение узла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Интернет-класс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Архив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шкаф металлический ячеечный;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количество определяется от потребности;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объема хранящихся книг;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******- допускается устанавливать кровать бытовую;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количество определяется по числу умывальников.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объекты общественного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суточного наряда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Приемочная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допускается устанавливать вместо скамей стулья;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имеющиеся помещения укомплектовываются мебелью применительно пункта 3 нормы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****- в случаях крепления аппаратуры к стене, тумба не устанавливается;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допускается устанавливать вешалки напольные;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имеющиеся помещения укомплектовываются применительно пункта 3 нормы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потребность определяется от количества суточного наряда.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4. Пограничная академия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книгохра- 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классы, помещения, лаборатории, не вошедшие в нормы снабжения мебелью и казарменным инвентарем, обеспечиваются применительно аналогичным помещениям,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числу одновременно занимающихся;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допускается устанавливать кресла приставные;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допускается устанавливать шкаф металлический ячеечный;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площади зала.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какоеколичествочеловек(помещений)рассчитано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Количество,положенное понорме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общественных наук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общественных наук*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химические, физические, биологические помещения для работ с радиоактивнымивеществами, химические и технологические препараторские, моечные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микроаналитические и аналитические весовые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лаборатории для теоретических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Помещения научно-информационного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конференц-зал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зал для заседаний ученого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научная библиотека**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Вспомогательные помещения*****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укомплектовываются мебелью применительно подпункта 1) пункта 1 нормы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 имеющиеся помещения укомплектовываются мебелью применительно пункта 23 нормы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имеющиеся помещения укомплектовываются мебелью применительно аналогичных помещений.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6. Учебные центры, учебные корпуса и классы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лаборатории, учебные мастерские с 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Преподавательские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дежурного по учебному корпусу (центру)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начальника учебного корпуса (центра)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Культурно-досуговые центры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7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Фойе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Актовый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Библиотека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библиотеку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Читальный зал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Кабинет начальника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Хозяйственные кладовые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гардеробщика;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президиума допускается устанавливать кресла приставные;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устанавливается в гарнизонных домах офицеров и культурно- досуговых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устанавливается в административных 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оборудуется витринами, а также укомплектовывается мебелью исходя из потребности.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8.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Караульные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пультовая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ожидания личного состава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Кладовая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потребность на 2/3 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рассчитывается на весь личный состав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рассчитывается на 1/3 состава караула;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потребность определяется от количества постов.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Гауптвахты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9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для свиданий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Кухня для подогревания пищи арестованным (с подсобным помещением)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задержанных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Туалет для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группы, отделения*****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- допускается устанавливать шкаф для одежды индивидуальный.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шкаф изготавливается в двух вариантах: тип 1, тип 2. Шкаф для хранения имущества.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 № 10 с изменениями, внесенными приказом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дежурной смены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отдыха дежурной смены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для посетителей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Кладовая инвентаря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Туалет с умывальником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бюро пропусков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административных зданий.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 Спортивные залы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площади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 Объекты продовольственного обеспечения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000000"/>
          <w:sz w:val="28"/>
        </w:rPr>
        <w:t>№ 13/қе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Картофелехранилище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Овощехранилище**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Фруктохранилище**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 квашения и засола овощей**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укомплектовывается мебелью применительно пункта 2 нормы № 12.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13.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Хранилища (склады)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имущества связи;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по необходимости оборудуется стеллажами.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14.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Здания и сооружения зоны парка техники и вооружения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рассчитывается на 2/3 состава дежурных 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рассчитывается на 1/3 состава дежурных водителей.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15.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Войсковые мастерские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площади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16.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Бани и прачечные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от наличия помывочных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количество определяется от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оборудуется стеллажами по потребности.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17.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Отдельные объекты жилой зоны военного городка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упрощенного типа (кубрикового типа)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умывальников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жилыми ячейками, оборудованными блоком санитарно-бытовых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допускается устанавливать шкаф настенный;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устанавливается в люкс номера.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18.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медицинских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Клизменная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медикаментов(инструментов)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Туалет с умывальником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Гардероб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Кабинет электрокардиографии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Лаборатория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Аптека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Кабинет сестры хозяйки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Кабинет для массажа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Кабинет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Интернатура медицинского состава*********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военно-врачебная комиссия********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пункт*******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рота********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определяется по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установки орг.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при наличии столовой для персонала не устанавливается;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количество определяется от площади комнаты;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количество определяется по числу умывальников;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имеющиеся помещения укомплектовываются мебелью применительно пунктов 1 – 34 нормы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- имеющиеся помещения укомплектовываются мебелью применительно норм № 2 и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- имеющиеся помещения укомплектовываются мебелью применительно пунктов 1 – 34 нормы № 4.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19.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мебель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количество определяется в зависимости от площади палатки;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количество определяется по необходимой мощности для освещения палаток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другой оргтехники согласно имеющейся в наличии оргтехники.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– могут быть 2,3,4,5 ячеечные, количество ячеек определяется в зависимости от потребности.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