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3441" w14:textId="c2e3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октября 2015 года № 84. Зарегистрирован в Министерстве юстиции Республики Казахстан 11 ноября 2015 года № 12271.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Западно-Казахстанской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Западно-Казахстанской области,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Западно-Казахстанской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Комитета национальной безопасности Республики Казахстан по Западно-Казахстанской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Западно-Казахстанской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в городе Аксай, место дислокации: Западно-Казахстанская область, город Аксай. Зона обслуживания – Бурлинский и Чингирлауский районы;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районный отдел Бәйтерек, место дислокации: Западно-Казахстанская область, поселок Переметное. Зона обслуживания – Таскалинский район и район Бәйтерек;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Сырымский районный отдел, место дислокации: Западно-Казахстанская область, поселок Жымпиты. Зона обслуживания – Сырымский, Каратюбинский и Теректинский районы;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Акжаикский районный отдел, место дислокации: Западно-Казахстанская область, поселок Чапаев. Зона обслуживания – Акжаикский и Жангалинский районы;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Жанибекский районный отдел, место дислокации: Западно-Казахстанская область, поселок Жанибек. Зона обслуживания – Жанибекский, Казталовский и Бокейординский районы.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Комитета национальной безопасности РК от 25.06.2024 </w:t>
      </w:r>
      <w:r>
        <w:rPr>
          <w:rFonts w:ascii="Times New Roman"/>
          <w:b w:val="false"/>
          <w:i w:val="false"/>
          <w:color w:val="000000"/>
          <w:sz w:val="28"/>
        </w:rPr>
        <w:t>№ 88/қе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Республика Казахстан, Западно-Казахстанская область, город Уральск, улица С.Сейфуллина, 24.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Западно-Казахстанской области".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Западно-Казахстанской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5"/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Западно-Казахстанской области;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Западно-Казахстанской области;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Западно-Казахстанской области;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Западно-Казахстанской области;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Западно-Казахстанской области, разрабатываемый местным исполнительным органом;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4"/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5"/>
    <w:bookmarkStart w:name="z1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6"/>
    <w:bookmarkStart w:name="z1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7"/>
    <w:bookmarkStart w:name="z1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8"/>
    <w:bookmarkStart w:name="z1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9"/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0"/>
    <w:bookmarkStart w:name="z1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Западно-Казахстанской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1"/>
    <w:bookmarkStart w:name="z1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2"/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3"/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4"/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9"/>
    <w:bookmarkStart w:name="z1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0"/>
    <w:bookmarkStart w:name="z1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1"/>
    <w:bookmarkStart w:name="z1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2"/>
    <w:bookmarkStart w:name="z1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3"/>
    <w:bookmarkStart w:name="z1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4"/>
    <w:bookmarkStart w:name="z1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5"/>
    <w:bookmarkStart w:name="z1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6"/>
    <w:bookmarkStart w:name="z15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"/>
    <w:bookmarkStart w:name="z1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"/>
    <w:bookmarkStart w:name="z1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9"/>
    <w:bookmarkStart w:name="z1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0"/>
    <w:bookmarkStart w:name="z15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"/>
    <w:bookmarkStart w:name="z1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