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9c70" w14:textId="83b9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направленных на развитие и продвижение экспорта отечественных обработанных товаров, услуг и поддержку повышения производительности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7 октября 2015 года № 981. Зарегистрирован в Министерстве юстиции Республики Казахстан 11 ноября 2015 года № 12269. Утратил силу приказом Министра по инвестициям и развитию Республики Казахстан от 15 июня 2018 года № 451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15.06.2018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приказа Министра по инвестициям и развитию РК от 28.04.2016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"Возмещение части затрат по оплате услуг на создание и запуск интернет-ресурса субъекта индустриально-инновационной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"Возмещение части затрат на оплату услуг по маркетинговым исследованиям"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"Возмещение части затрат на привлечение франшизы"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"Возмещение части затрат на проведение процедур, связанных с регистрацией товарных знаков и сертификацией продукции в целях экспорта за рубеж"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"Сервисная поддержка экспортеров"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"Возмещение затрат на разработку и/или экспертизу комплексного плана индустриально-инновационного проекта"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по инвестициям и развитию РК от 28.04.2016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6 мая 2014 года № 162 "Об утверждении регламентов государственных услуг, оказываемых Министерством индустрии и новых технологий Республики Казахстан в рамках программ "Экспортер 2020" и "Производительность 2020" (зарегистрированный в Реестре государственной регистрации нормативных правовых актов Республики Казахстан за № 9499, опубликованный в информационно-правовой системе "Әділет" 18 июня 2014 года и газете "Казахстанская правда" 12 февраля 2015 года № 28 (27904).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981</w:t>
            </w:r>
          </w:p>
        </w:tc>
      </w:tr>
    </w:tbl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по оплате услуг на создание и запуск</w:t>
      </w:r>
      <w:r>
        <w:br/>
      </w:r>
      <w:r>
        <w:rPr>
          <w:rFonts w:ascii="Times New Roman"/>
          <w:b/>
          <w:i w:val="false"/>
          <w:color w:val="000000"/>
        </w:rPr>
        <w:t>интернет-ресурса субъекта индустриально-инновационной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части затрат по оплате услуг на создание и запуск интернет-ресурса субъекта индустриально-инновационной деятельности" (далее – государственная услуга) оказывается акционерным обществом "Национальное агентство по экспорту и инвестициям "KAZNEXINVEST" Министерства по инвестициям и развитию Республики Казахстан (далее – услугодатель).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выдачу результатов оказания государственной услуги осуществляет услугодатель.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соглашение по возмещению части затрат по оплате услуг на создание и запуск интернет-ресурса субъекта индустриально-инновационной деятельности (далее – соглашение).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части затрат по оплате услуг на создание и запуск интернет-ресурса субъекта индустриально-инновационной деятельности", утвержденного приказом исполняющего обязанности Министра по инвестициям и развитию Республики Казахстан от 31 июля 2015 года № 839 "Об утверждении стандартов государственных услуг, оказываемых в рамках Программ "Экспортер 2020" и "Производительность 2020" (зарегистрированный в реесте государственной регистрации нормативных правовых актов № 12060).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специалистом канцелярии услугодателя с присвоением регистрационного номера и даты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исполнителя, ответственных за рассмотрение заявки в течении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двенадцати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визирует резюме заявки у руководителя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на рассмотрение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Рабочей группой резюме заявки и прилагаемых документов, подготовка заключения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Межведомственной комиссии в течении семи рабочих дней выносит резюме заявки и заключение рабочей группы на рассмотрение Межведомственной комиссии и готовит рекомендации о возмещении затрат, которые оформляются в виде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протокола Межведомственной комиссии Министерство по инвестициям и развитию Республики Казахстан (далее – Министерство) принимает решение о возмещении части затрат субъекта индустриально-инновационной деятельности, которое оформляется приказом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соглашения между Комитетом индустриального развития и промышленной безопасности Министерства (далее – Комитет) и услугополучателем о возмещении затрат в течении десяти рабочих дней.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структурному подразделению;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заключение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Межведомственной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соглашения.</w:t>
      </w:r>
    </w:p>
    <w:bookmarkStart w:name="z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группа;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услугодателя.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регистрируются специалистом канцелярии с присвоением регистрационного номера и даты, после чего передаются первому руководителю услугодателя, либо его заместителю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на рассмотрение руководителю структурного подразделения услугодателя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течении пятнадцати минут определяет ответственного исполнителя и передает документы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двух рабочих дней с момента регистрации заявки проверяет заявку услугополучателя на полноту представленного пакета документов и в случае представления не полного пакета документов отказывает в рассмотрении заявки с направлением соответствующего уведомления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течении десяти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резюме заявке и представляет руководителю структурного подразделения на визирование;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визирует у руководителя структурного подразделения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материалы и выносит на рассмотрение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Рабочая группа рассматривает резюме заявки и прилагаемые документы и готовит заключение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Межведомственной комиссии в течении семи рабочих дней выносит резюме заявки и заключение рабочей группы на рассмотрение Межведомственной комиссии и готовит рекомендации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Министерство в течении десяти рабочих дней принимает решение о возмещении части затрат субъекта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Комитет заключает с услугополучателем соглашение в течении десяти рабочих дней.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предпринимателей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"Возмещение части затрат по оплате услуг на создание и запуск интернет-ресурса субъекта индустриально-инновационной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части затрат по оплате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запуск интернет-ресурса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по оплате услуг на создание и запуск</w:t>
      </w:r>
      <w:r>
        <w:br/>
      </w:r>
      <w:r>
        <w:rPr>
          <w:rFonts w:ascii="Times New Roman"/>
          <w:b/>
          <w:i w:val="false"/>
          <w:color w:val="000000"/>
        </w:rPr>
        <w:t>интернет-ресурса субъекта индустриально-инновационной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деятельности"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981</w:t>
            </w:r>
          </w:p>
        </w:tc>
      </w:tr>
    </w:tbl>
    <w:bookmarkStart w:name="z2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оплату услуг по</w:t>
      </w:r>
      <w:r>
        <w:br/>
      </w:r>
      <w:r>
        <w:rPr>
          <w:rFonts w:ascii="Times New Roman"/>
          <w:b/>
          <w:i w:val="false"/>
          <w:color w:val="000000"/>
        </w:rPr>
        <w:t>маркетинговым исследованиям"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части затрат на оплату услуг по маркетинговым исследованиям" (далее – государственная услуга) оказывается акционерным обществом "Национальное агентство по экспорту и инвестициям "KAZNEXINVEST" Министерства по инвестициям и развитию Республики Казахстан (далее – услугодатель).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выдачу результатов оказания государственной услуги осуществляет услугодатель.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соглашение по возмещению части затрат на оплату услуг по маркетинговым исследованиям (далее – соглашение).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части затрат на оплату услуг по маркетинговым исследованиям", утвержденный приказом исполняющего обязанности Министра по инвестициям и развитию Республики Казахстан от 31 июля 2015 года № 839 "Об утверждении стандартов государственных услуг, оказываемых в рамках Программ "Экспортер 2020" и "Производительность 2020 (зарегистрированный в реесте государственной регистрации нормативных правовых актов № 12060).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специалистом канцелярии услугодателя с присвоением регистрационного номера и даты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исполнителя, ответственных за рассмотрение заявки в течении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двенадцати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визирует резюме заявки у руководителя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на рассмотрение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Рабочей группой резюме заявки и прилагаемых документов, подготовка заключения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Межведомственной комиссии в течении семи рабочих дней выносит резюме заявки и заключение рабочей группы на рассмотрение Межведомственной комиссии и готовит рекомендации о возмещении затрат, которые оформляются в виде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протокола Межведомственной комиссии Министерство по инвестициям и развитию Республики Казахстан (далее – Министерство) принимает решение о возмещении части затрат субъекта индустриально-инновационной деятельности, которое оформляется приказом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соглашения между Комитетом индустриального развития и промышленной безопасности Министерства (далее – Комитет) и услугополучателем о возмещении затрат в течении десяти рабочих дней.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структурному подразделению;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заключение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Межведомственной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соглашения.</w:t>
      </w:r>
    </w:p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группа;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услугодателя.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регистрируются специалистом канцелярии с присвоением регистрационного номера и даты, после чего передаются первому руководителю услугодателя, либо его заместителю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на рассмотрение руководителю структурного подразделения услугодателя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течении пятнадцати минут определяет ответственного исполнителя и передает документы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двух рабочих дней с момента регистрации заявки проверяет заявку услугополучателя на полноту представленного пакета документов и в случае представления не полного пакета документов отказывает в рассмотрении заявки с направлением соответствующего уведомления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течении десяти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резюме заявке и представляет руководителю структурного подразделения на визирование;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визирует у руководителя структурного подразделения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материалы и выносит на рассмотрение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Рабочая группа рассматривает резюме заявки и прилагаемые документы и готовит заключение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Межведомственной комиссии в течении семи рабочих дней выносит резюме заявки и заключение рабочей группы на рассмотрение Межведомственной комиссии и готовит рекомендации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Министерство в течении десяти рабочих дней принимает решение о возмещении части затрат субъекта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Комитет заключает с услугополучателем соглашение в течении десяти рабочих дней.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предпринимателей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"Возмещение части затрат на оплату услуг по маркетинговым исследованиям"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части затрат на оплату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маркетинговым исследованиям"</w:t>
            </w:r>
          </w:p>
        </w:tc>
      </w:tr>
    </w:tbl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оплату услуг по маркетинговым</w:t>
      </w:r>
      <w:r>
        <w:br/>
      </w:r>
      <w:r>
        <w:rPr>
          <w:rFonts w:ascii="Times New Roman"/>
          <w:b/>
          <w:i w:val="false"/>
          <w:color w:val="000000"/>
        </w:rPr>
        <w:t>исследованиям"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981</w:t>
            </w:r>
          </w:p>
        </w:tc>
      </w:tr>
    </w:tbl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оплату услуг по обучению</w:t>
      </w:r>
      <w:r>
        <w:br/>
      </w:r>
      <w:r>
        <w:rPr>
          <w:rFonts w:ascii="Times New Roman"/>
          <w:b/>
          <w:i w:val="false"/>
          <w:color w:val="000000"/>
        </w:rPr>
        <w:t>сотрудников, занятых в сфере управления экспортом, в том числе</w:t>
      </w:r>
      <w:r>
        <w:br/>
      </w:r>
      <w:r>
        <w:rPr>
          <w:rFonts w:ascii="Times New Roman"/>
          <w:b/>
          <w:i w:val="false"/>
          <w:color w:val="000000"/>
        </w:rPr>
        <w:t>в сфере производства экспортоориентированной продукции, за</w:t>
      </w:r>
      <w:r>
        <w:br/>
      </w:r>
      <w:r>
        <w:rPr>
          <w:rFonts w:ascii="Times New Roman"/>
          <w:b/>
          <w:i w:val="false"/>
          <w:color w:val="000000"/>
        </w:rPr>
        <w:t>рубежом, а также с приглашением иностранных</w:t>
      </w:r>
      <w:r>
        <w:br/>
      </w:r>
      <w:r>
        <w:rPr>
          <w:rFonts w:ascii="Times New Roman"/>
          <w:b/>
          <w:i w:val="false"/>
          <w:color w:val="000000"/>
        </w:rPr>
        <w:t>экспертов-консультантов на предприятия-субъекты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деятельности" (далее – государственная услуга) оказывается акционерным обществом "Национальное агентство по экспорту и инвестициям "KAZNEXINVEST" Министерства по инвестициям и развитию Республики Казахстан (далее – услугодатель).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оказания государственной услуги и выдача результата осуществляется через услугодателя.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соглашение по возмещению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 (далее – соглашение).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деятельности", утвержденный приказом исполняющего обязанности Министра по инвестициям и развитию Республики Казахстан от 31 июля 2015 года № 839 "Об утверждении стандартов государственных услуг, оказываемых в рамках Программ "Экспортер 2020" и "Производительность 2020" (зарегистрированный в реесте государственной регистрации нормативных правовых актов № 12060).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заявки, направляют их руководству услугодателя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исполнителя, ответственных за рассмотрение заявки в течении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двенадцати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визирует резюме заявки у руководителя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на рассмотрение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Рабочей группой резюме заявки и прилагаемых документов, подготовка заключения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Межведомственной комиссии в течении семи рабочих дней выносит резюме заявки и заключение рабочей группы на рассмотрение Межведомственной комиссии и готовит рекомендации о возмещении затрат, которые оформляются в виде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протокола Межведомственной комиссии Министерство по инвестициям и развитию Республики Казахстан (далее – Министерство) принимает решение о возмещении части затрат субъекта индустриально-инновационной деятельности, которое оформляется приказом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соглашения между Комитетом индустриального развития и промышленной безопасности Министерства (далее – Комитет) и услугополучателем о возмещении затрат в течении десяти рабочих дней.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структурному подразделению;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заключение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Межведомственной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соглашения.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группа;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услугодателя.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регистрируются специалистом канцелярии с присвоением регистрационного номера и даты, после чего передаются первому руководителю услугодателя, либо его заместителю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на рассмотрение руководителю структурного подразделения услугодателя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течении пятнадцати минут определяет ответственного исполнителя и передает документы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двух рабочих дней с момента регистрации заявки проверяет заявку услугополучателя на полноту представленного пакета документов и в случае представления не полного пакета документов отказывает в рассмотрении заявки с направлением соответствующего уведомления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течении десяти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резюме заявке и представляет руководителю структурного подразделения на визирование;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визирует у руководителя структурного подразделения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материалы и выносит на рассмотрение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Рабочая группа рассматривает резюме заявки и прилагаемые документы и готовит заключение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Межведомственной комиссии в течении семи рабочих дней выносит резюме заявки и заключение рабочей группы на рассмотрение Межведомственной комиссии и готовит рекомендации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Министерство в течении десяти рабочих дней принимает решение о возмещении части затрат субъекта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Комитет заключает с услугополучателем соглашение в течении десяти рабочих дней.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предпринимателей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деятельности"согласно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части затрат на оплату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сотрудников, занятых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экспортом, в том числе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экспортоориентированной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рубежом, а также с приглашением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экспертов-консультантов на предприятия-субъекты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деятельности"</w:t>
            </w:r>
          </w:p>
        </w:tc>
      </w:tr>
    </w:tbl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оплату услуг по обучению</w:t>
      </w:r>
      <w:r>
        <w:br/>
      </w:r>
      <w:r>
        <w:rPr>
          <w:rFonts w:ascii="Times New Roman"/>
          <w:b/>
          <w:i w:val="false"/>
          <w:color w:val="000000"/>
        </w:rPr>
        <w:t>сотрудников, занятых в сфере управления экспортом, в том числе</w:t>
      </w:r>
      <w:r>
        <w:br/>
      </w:r>
      <w:r>
        <w:rPr>
          <w:rFonts w:ascii="Times New Roman"/>
          <w:b/>
          <w:i w:val="false"/>
          <w:color w:val="000000"/>
        </w:rPr>
        <w:t>в сфере производства экспортоориентированной продукции, за</w:t>
      </w:r>
      <w:r>
        <w:br/>
      </w:r>
      <w:r>
        <w:rPr>
          <w:rFonts w:ascii="Times New Roman"/>
          <w:b/>
          <w:i w:val="false"/>
          <w:color w:val="000000"/>
        </w:rPr>
        <w:t>рубежом, а также с приглашением иностранных</w:t>
      </w:r>
      <w:r>
        <w:br/>
      </w:r>
      <w:r>
        <w:rPr>
          <w:rFonts w:ascii="Times New Roman"/>
          <w:b/>
          <w:i w:val="false"/>
          <w:color w:val="000000"/>
        </w:rPr>
        <w:t>экспертов-консультантов на предприятия-субъекты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индустриально-инновационной деятельности"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981</w:t>
            </w:r>
          </w:p>
        </w:tc>
      </w:tr>
    </w:tbl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привлечение франшизы"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части затрат на привлечение франшизы" (далее – государственная услуга) оказывается акционерным обществом "Национальное агентство по экспорту и инвестициям "KAZNEXINVEST" Министерства по инвестициям и развитию Республики Казахстан (далее – услугодатель).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выдачу результатов оказания государственной услуги осуществляет услугодатель.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соглашение по возмещению части затрат на привлечение франшизы, либо мотивированный ответ об отказе в оказании государственной услуги (далее – соглашение).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части затрат на привлечение франшизы", утвержденный приказом исполняющего обязанности Министра по инвестициям и развитию Республики Казахстан от 31 июля 2015 года № 839 "Об утверждении стандартов государственных услуг, оказываемых в рамках Программ "Экспортер 2020" и "Производительность 2020" (зарегистрированный в реесте государственной регистрации нормативных правовых актов № 12060).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специалистом канцелярии услугодателя с присвоением регистрационного номера и даты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исполнителя, ответственных за рассмотрение заявки в течении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двенадцати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визирует резюме заявки у руководителя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на рассмотрение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Рабочей группой резюме заявки и прилагаемых документов, подготовка заключения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Межведомственной комиссии в течении семи рабочих дней выносит резюме заявки и заключение рабочей группы на рассмотрение Межведомственной комиссии и готовит рекомендации о возмещении затрат, которые оформляются в виде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протокола Межведомственной комиссии Министерство по инвестициям и развитию Республики Казахстан (далее – Министерство) принимает решение о возмещении части затрат субъекта индустриально-инновационной деятельности, которое оформляется приказом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соглашения между Комитетом индустриального развития и промышленной безопасности Министерства (далее – Комитет) и услугополучателем о возмещении затрат в течении десяти рабочих дней.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структурному подразделению;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заключение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Межведомственной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соглашения.</w:t>
      </w:r>
    </w:p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группа;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услугодателя.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регистрируются специалистом канцелярии с присвоением регистрационного номера и даты, после чего передаются первому руководителю услугодателя, либо его заместителю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на рассмотрение руководителю структурного подразделения услугодателя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течении пятнадцати минут определяет ответственного исполнителя и передает документы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двух рабочих дней с момента регистрации заявки проверяет заявку услугополучателя на полноту представленного пакета документов и в случае представления не полного пакета документов отказывает в рассмотрении заявки с направлением соответствующего уведомления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течении десяти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резюме заявке и представляет руководителю структурного подразделения на визирование;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визирует у руководителя структурного подразделения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материалы и выносит на рассмотрение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Рабочая группа рассматривает резюме заявки и прилагаемые документы и готовит заключение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Межведомственной комиссии в течении семи рабочих дней выносит резюме заявки и заключение рабочей группы на рассмотрение Межведомственной комиссии и готовит рекомендации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Министерство в течении десяти рабочих дней принимает решение о возмещении части затрат субъекта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Комитет заключает с услугополучателем соглашение в течении десяти рабочих дней.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предпринимателей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"Возмещение части затрат на привлечение франшизы"согласно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части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франшизы"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привлечение франшизы"</w:t>
      </w:r>
    </w:p>
    <w:bookmarkEnd w:id="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981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проведение процедур, связанных с</w:t>
      </w:r>
      <w:r>
        <w:br/>
      </w:r>
      <w:r>
        <w:rPr>
          <w:rFonts w:ascii="Times New Roman"/>
          <w:b/>
          <w:i w:val="false"/>
          <w:color w:val="000000"/>
        </w:rPr>
        <w:t>регистрацией товарных знаков и сертификацией продукции в целях</w:t>
      </w:r>
      <w:r>
        <w:br/>
      </w:r>
      <w:r>
        <w:rPr>
          <w:rFonts w:ascii="Times New Roman"/>
          <w:b/>
          <w:i w:val="false"/>
          <w:color w:val="000000"/>
        </w:rPr>
        <w:t>экспорта за рубеж"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части затрат на проведение процедур, связанных с регистрацией товарных знаков и сертификацией продукции в целях экспорта за рубеж" (далее – государственная услуга) оказывается акционерным обществом "Национальное агентство по экспорту и инвестициям "KAZNEXINVEST" Министерства по инвестициям и развитию Республики Казахстан (далее – услугодатель).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выдачу результатов оказания государственной услуги осуществляет услугодатель.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соглашение по возмещению части затрат на проведение процедур, связанных с регистрацией товарных знаков и сертификацией продукции в целях экспорта за рубеж (далее – соглашение).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части затрат на проведение процедур, связанных с регистрацией товарных знаков и сертификацией продукции в целях экспорта за рубеж", утвержденный приказом исполняющего обязанности Министра по инвестициям и развитию Республики Казахстан от 31 июля 2015 года № 839 "Об утверждении стандартов государственных услуг, оказываемых в рамках Программ "Экспортер 2020" и "Производительность 2020" (зарегистрированный в реесте государственной регистрации нормативных правовых актов № 12060).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специалистом канцелярии услугодателя с присвоением регистрационного номера и даты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исполнителя, ответственных за рассмотрение заявки в течении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двенадцати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визирует резюме заявки у руководителя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на рассмотрение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Рабочей группой резюме заявки и прилагаемых документов, подготовка заключения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Межведомственной комиссии в течении семи рабочих дней выносит резюме заявки и заключение рабочей группы на рассмотрение Межведомственной комиссии и готовит рекомендации о возмещении затрат, которые оформляются в виде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протокола Межведомственной комиссии Министерство по инвестициям и развитию Республики Казахстан (далее – Министерство) принимает решение о возмещении части затрат субъекта индустриально-инновационной деятельности, которое оформляется приказом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соглашения между Комитетом индустриального развития и промышленной безопасности Министерства (далее – Комитет) и услугополучателем о возмещении затрат в течении десяти рабочих дней.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структурному подразделению;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заключение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Межведомственной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соглашения.</w:t>
      </w:r>
    </w:p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группа: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услугодателя.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регистрируются специалистом канцелярии с присвоением регистрационного номера и даты, после чего передаются первому руководителю услугодателя, либо его заместителю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на рассмотрение руководителю структурного подразделения услугодателя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течении пятнадцати минут определяет ответственного исполнителя и передает документы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двух рабочих дней с момента регистрации заявки проверяет заявку услугополучателя на полноту представленного пакета документов и в случае представления не полного пакета документов отказывает в рассмотрении заявки с направлением соответствующего уведомления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течении десяти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резюме заявке и представляет руководителю структурного подразделения на визирование;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визирует у руководителя структурного подразделения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материалы и выносит на рассмотрение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Рабочая группа рассматривает резюме заявки и прилагаемые документы и готовит заключение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Межведомственной комиссии в течении семи рабочих дней выносит резюме заявки и заключение рабочей группы на рассмотрение Межведомственной комиссии и готовит рекомендации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Министерство в течении десяти рабочих дней принимает решение о возмещении части затрат субъекта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Комитет заключает с услугополучателем соглашение в течении десяти рабочих дней.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предпринимателей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"Возмещение части затрат на проведение процедур, связанных с регистрацией товарных знаков и сертификацией продукции в целях экспорта за рубеж"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части затрат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процедур, связанных с регистрацией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сертификацией продукции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за рубеж"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проведение процедур, связанных с</w:t>
      </w:r>
      <w:r>
        <w:br/>
      </w:r>
      <w:r>
        <w:rPr>
          <w:rFonts w:ascii="Times New Roman"/>
          <w:b/>
          <w:i w:val="false"/>
          <w:color w:val="000000"/>
        </w:rPr>
        <w:t>регистрацией товарных знаков и сертификацией продукции в целях</w:t>
      </w:r>
      <w:r>
        <w:br/>
      </w:r>
      <w:r>
        <w:rPr>
          <w:rFonts w:ascii="Times New Roman"/>
          <w:b/>
          <w:i w:val="false"/>
          <w:color w:val="000000"/>
        </w:rPr>
        <w:t>экспорта за рубеж"</w:t>
      </w:r>
    </w:p>
    <w:bookmarkEnd w:id="7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981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"Сервисная поддержка экспортеров"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"Сервисная поддержка экспортеров" (далее – государственная услуга) оказывается акционерным обществом "Национальное агентство по экспорту и инвестициям "KAZNEXINVEST" Министерства по инвестициям и развитию Республики Казахстан (далее – услугодатель).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выдачу результатов оказания государственной услуги осуществляет услугодатель.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договор на сервисную поддержку экспортеров (далее – договор)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"Сервисная поддержка экспортеров", утвержденный приказом исполняющего обязанности Министра по инвестициям и развитию Республики Казахстан от 31 июля 2015 года № 839 "Об утверждении стандартов государственных услуг, оказываемых в рамках Программ "Экспортер 2020" и "Производительность 2020" (зарегистрированный в реесте государственной регистрации нормативных правовых актов № 12060).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специалистом канцелярии услугодателя с присвоением регистрационного номера и даты в течении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структурным подразделением услугодателя и подготовка резюме заявки в течении восьми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договора между услугодателем и услугополучателем об оказании государственной услуги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между услугодателем и услугополучателем о сервисной поддержке экспортеров в течении двух рабочих дней.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договора.</w:t>
      </w:r>
    </w:p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регистрируются специалистом канцелярии с присвоением регистрационного номера и даты, после чего передаются первому руководителю услугодателя, либо его заместителю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на рассмотрение руководителю структурного подразделения услугодателя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течении пятнадцати минут определяет ответственного исполнителя и передает документы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двух рабочих дней с момента регистрации заявки проверяет заявку услугополучателя на полноту представленного пакета документов и в случае представления не полного пакета документов отказывает в рассмотрении заявки с направлением соответствующего уведомления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шести рабочих дней рассматривает заявку на полноту соответствия услугополучателя требованиям к участникам услуги "сервисная поддержка экспортеров", информирует услугополучателя об условиях и сроках предоставления государственной услуги в зависимости от вида выбранного инструмента сервисной поддержки экспортеров и подготавливает резюме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течении десяти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 руководителем структурного подразделения резюме заявки и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договора между услугодателем и услугополучателем о сервисной поддержке экспортеров;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заключает с услугополучателем договор в течении двух рабочих дней.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предпринимателей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"Сервисная поддержка экспортеров"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"Сервисная поддержка экспортеров"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"Сервисная поддержка экспортеров"</w:t>
      </w:r>
    </w:p>
    <w:bookmarkEnd w:id="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981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затрат на разработку и/или экспертизу</w:t>
      </w:r>
      <w:r>
        <w:br/>
      </w:r>
      <w:r>
        <w:rPr>
          <w:rFonts w:ascii="Times New Roman"/>
          <w:b/>
          <w:i w:val="false"/>
          <w:color w:val="000000"/>
        </w:rPr>
        <w:t>комплексного плана индустриально-инновационного проекта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в редакции приказа Министра по инвестициям и развитию РК от 28.04.2016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затрат на разработку и/или экспертизу комплексного плана индустриально-инновационного проекта" (далее – государственная услуга) оказывается акционерным обществом "Казахстанский институт развития индустрии" (далее – услугодатель) и центрами обслуживания предпринимателей (далее – ЦОП).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 услугодателя или ЦОП, а выдача результата осуществляется через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28.04.2016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Форма оказываемой государственной услуги – бумажная.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соглашение о возмещении затрат.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28.04.2016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разработку и/или экспертизу комплексного плана индустриально-инновационного проекта", утвержденного приказом исполняющего обязанности Министра по инвестициям и развитию Республики Казахстан от 31 июля 2015 года № 839 "Об утверждении стандартов государственных услуг, направленных на развитие и продвижение экспорта отечественных обработанных товаров, услуг и поддержку повышения производительности труда" (зарегистрированный в Реестре государственной регистрации нормативных правовых актов № 12060).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28.04.2016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специалистом канцелярии услугодателя или ЦОП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услугодателем в течении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требованиям подписание Соглашения о возмещении части затрат в течении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перечисление услугодателем денежных средств на расчетный счет услугополучателя в течении пяти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по инвестициям и развитию РК от 28.04.2016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служебная записка;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перечисление денежных средств услугополучателю.</w:t>
      </w:r>
    </w:p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сектора по финансовому учету и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или ЦОП.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по инвестициям и развитию РК от 28.04.2016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Описание последовательности процедур (действий) между структурными подразделениями: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специалистом канцелярии услугодателя или ЦОП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налагает резолюцию и направляет их на рассмотрение руководителю структурного подразделения услугодателя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и передает ему заявку на рассмотрение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заявку услугополучателя на полноту представленного пакета документов и случае установленного факта неполноты представленных документов готовит письмо с замечаниями в течении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случае полноты представленных документов проверяет заявку услугополучателя на соответствие предъявляемым требованиям в течении семи рабочих дней и принимает решение о возможности возмещения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случае несоответствия предъявляемым требованиям направляет услугополучателю уведомление с соответствующим обоснованием в течении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в случае соответствия предъявляемым требованиям направляет услугополучателю уведомление о возможности возмещения затрат с приложением подписанного со стороны услугодателя Соглашения о возмещении части затрат в двух экземплярах в течении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готовит служебную записку в сектор по финансовому учету и контролю для оказания государственной услуги услугополучателю в течении двух рабочих дней со дня с даты подписания Соглашения о возмещении части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сектора по финансовому учету и контролю направляет результат оказания государственной услуги на расчетный счет услугополучателя в течении трех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инвестициям и развитию РК от 28.04.2016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предпринимателей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"Возмещение затрат на разработку и/или экспертизу комплексного плана индустриально-инновационного проекта"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28.04.2016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и/или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затрат на разработку и/или экспертизу</w:t>
      </w:r>
      <w:r>
        <w:br/>
      </w:r>
      <w:r>
        <w:rPr>
          <w:rFonts w:ascii="Times New Roman"/>
          <w:b/>
          <w:i w:val="false"/>
          <w:color w:val="000000"/>
        </w:rPr>
        <w:t>комплексного плана индустриально-инновационного проекта"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по инвестициям и развитию РК от 28.04.2016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