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d822" w14:textId="91bd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Кызылординской области и городу Байконыр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81. Зарегистрирован в Министерстве юстиции Республики Казахстан 10 октября 2015 года № 12262.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Кызылординской области и городу Байконыр.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Кызылординской области и городу Байконыр в установленном законодательством порядке обеспечить: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Кызылординской области;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Департаменте юстиции Кызылординской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81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Кызылординской области и городу Байконыр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Кызылординской области и городу Байконыр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Кызылординской области и города Байконыр.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6"/>
    <w:bookmarkStart w:name="z1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7"/>
    <w:bookmarkStart w:name="z1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Байконырское городское управление. Зона обслуживания - город Байконыр, поселки Торетам и Акай;</w:t>
      </w:r>
    </w:p>
    <w:bookmarkEnd w:id="18"/>
    <w:bookmarkStart w:name="z2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Аральский районный отдел. Зона обслуживания - Аральский район;</w:t>
      </w:r>
    </w:p>
    <w:bookmarkEnd w:id="19"/>
    <w:bookmarkStart w:name="z2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Казалинское районное отделение. Зона обслуживания - Казалинский район;</w:t>
      </w:r>
    </w:p>
    <w:bookmarkEnd w:id="20"/>
    <w:bookmarkStart w:name="z2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Кармакшинское районное отделение. Зона обслуживания – Кармакшинский, Жалагашский и Сырдарьинский районы;</w:t>
      </w:r>
    </w:p>
    <w:bookmarkEnd w:id="21"/>
    <w:bookmarkStart w:name="z2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Шиелийское районное отделение. Зона обслуживания – Шиелийский и Жанакорганский районы.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120000, Республика Казахстан, Кызылординская область, город Кызылорда, переулок Кунаева, 1.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Кызылординской области и городу Байконыр".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8"/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Кызылординской области и города Байконыр;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4"/>
    <w:bookmarkStart w:name="z2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75"/>
    <w:bookmarkStart w:name="z2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Кызылординской области и города Байконыр;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2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99"/>
    <w:bookmarkStart w:name="z2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100"/>
    <w:bookmarkStart w:name="z2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101"/>
    <w:bookmarkStart w:name="z2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102"/>
    <w:bookmarkStart w:name="z2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Кызылординской области и города Байконыр;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Кызылординской области и города Байконыр;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Кызылординской области и города Байконыр;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Кызылординской области и города Байконыр;</w:t>
      </w:r>
    </w:p>
    <w:bookmarkEnd w:id="127"/>
    <w:bookmarkStart w:name="z19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Кызылординской области и городу Байконыр, разрабатываемый местным исполнительным органом;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Кызылординской области и города Байконыр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60"/>
    <w:bookmarkStart w:name="z19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4"/>
    <w:bookmarkStart w:name="z19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