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3923" w14:textId="7d93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79. Зарегистрирован в Министерстве юстиции Республики Казахстан 10 ноября 2015 года № 12261.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Карагандинской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Карагандинской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Карагандинской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 Карагандинской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 и Актогайский район Карагандинской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отдел управления в городе Темиртау. Зона обслуживания – Каркаралинский и Бухар-Жырауский районы Карагандинской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Карагандинской области, разрабатываемый местным исполнительным органом;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