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fe6ea" w14:textId="4dfe6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индивидуального рациона питания сотрудников подразделений специального назначения, продовольствия, оборудования, столово-кухонного инвентаря организаций образования и лечебных учреждений, служебных животных Министерства внутренних дел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 октября 2015 года № 800. Зарегистрирован в Министерстве юстиции Республики Казахстан 10 ноября 2015 года № 12260. Утратил силу приказом Министра внутренних дел Республики Казахстан от 31 июля 2025 года № 572.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31.07.2025 </w:t>
      </w:r>
      <w:r>
        <w:rPr>
          <w:rFonts w:ascii="Times New Roman"/>
          <w:b w:val="false"/>
          <w:i w:val="false"/>
          <w:color w:val="ff0000"/>
          <w:sz w:val="28"/>
        </w:rPr>
        <w:t>№ 572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1.Утвердить прилагаемые натуральные нормы индивидуального рациона питания сотрудников подразделений специального назначения, продовольствия, оборудования, столово-кухонного инвентаря организаций образования и лечебных учреждений, служебных животных Министерства внутренних дел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тыла Министерства внутренних дел Республики Казахстан: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направить настоящий приказ в Министерство юстиции Республики Казахстан для государственной регистрации;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копию настоящего приказа направить в периодические печатные издания и информационно-правовую систему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официального опубликования настоящий приказ разместить на интернет-ресурсе Министерства внутренних дел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генерал-майора полиции Бисенкулова Б.Б.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генерал-полковник полиции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"__"_________2015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2015 года № 800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 xml:space="preserve">Натуральные нормы индивидуального рациона питания сотрудников подразделений специального назначения, продовольствия, оборудования, столово-кухонного инвентаря организаций образования и лечебных учреждений, служебных животных Министерства внутренних дел Республики Казахстан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Натуральные нормы – в редакции приказа Министра внутренних дел РК от 17.02.2021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 Индивидуальный рацион питания (сухой паек) для сотрудников подразделений специального назначения Министерства внутренних дел Республики Казахстан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грамм/день на 1 человека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Галеты из муки пшеничной обойной или муки пшеничной второго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мясные в ассортименте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мясорастительные в ассортименте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рафинад дорожный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Салфетки бумажные (шт.)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4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"/>
    <w:bookmarkStart w:name="z4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 проведении мероприятий по охране общественного порядка, обеспечению общественной безопасности вне места постоянной дислокации, а также в случаях, когда не представляется возможным готовить горячую пищу, обеспечивать индивидуальным рационом питания привлеченный личный состав органов внутренних дел. </w:t>
      </w:r>
    </w:p>
    <w:bookmarkEnd w:id="16"/>
    <w:bookmarkStart w:name="z4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Непрерывное питание по данному рациону не превышает трех суток.</w:t>
      </w:r>
    </w:p>
    <w:bookmarkEnd w:id="17"/>
    <w:bookmarkStart w:name="z4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 Продовольственный паек для лиц, проходящих первоначальную профессиональную подготовку и курсантов организаций образования Министерства внутренних дел Республики Казахстан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грамм/день  на 1 человека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2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первого сорта (обогащенная)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обогащенной муки первого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2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муки пшеничной второго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2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2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разная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2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свежий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2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2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2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3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3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3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3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томатная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3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овощной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3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Кетчуп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bookmarkEnd w:id="3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  <w:bookmarkEnd w:id="3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  <w:bookmarkEnd w:id="3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Сухофрукты или кисель порошок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bookmarkEnd w:id="3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  <w:bookmarkEnd w:id="4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говядины первой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  <w:bookmarkEnd w:id="4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полукопченая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  <w:bookmarkEnd w:id="4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Субпродукты первой категории (печень)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  <w:bookmarkEnd w:id="4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свежая (сазан, сом, карп, судак)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  <w:bookmarkEnd w:id="4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  <w:bookmarkEnd w:id="4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  <w:bookmarkEnd w:id="4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  <w:bookmarkEnd w:id="4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  <w:bookmarkEnd w:id="4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  <w:bookmarkEnd w:id="4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куриное (штук, выдается на неделю)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  <w:bookmarkEnd w:id="5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растительное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  <w:bookmarkEnd w:id="5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Маргарин столовый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  <w:bookmarkEnd w:id="5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  <w:bookmarkEnd w:id="5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натуральный или какао порошок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  <w:bookmarkEnd w:id="5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пищевая йодированная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  <w:bookmarkEnd w:id="5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  <w:bookmarkEnd w:id="5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Лавровый лист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  <w:bookmarkEnd w:id="5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молотый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  <w:bookmarkEnd w:id="5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Горчичный порошок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  <w:bookmarkEnd w:id="5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  <w:bookmarkEnd w:id="6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Поливитаминный препарат, грамм/драже (декабрь-май)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0,6/1</w:t>
            </w:r>
          </w:p>
        </w:tc>
      </w:tr>
    </w:tbl>
    <w:bookmarkStart w:name="z21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 Замена продуктов при выдаче продовольственных пайков для лиц, проходящих первоначальную профессиональную подготовку и курсантам организаций образования Министерства внутренних дел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6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(грамм)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Заменяемого продукта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 заменителя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того, заменять по пунктам номера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  <w:bookmarkEnd w:id="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обогащенной муки первого сорта заменить: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сухарями из муки пшеничной первого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мукой пшеничной первого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галетами простыми из муки пшеничной первого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галетами, улучшенными с жиром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батонами простыми и нарезными из муки пшеничной первого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хлебом из муки пшеничной высшего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хлебом из муки пшеничной второго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  <w:bookmarkEnd w:id="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Муку пшеничную первого сорта (обогащенную)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запрещена обратная замена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макаронными изделиями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крупой манной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  <w:bookmarkEnd w:id="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Крупу разную заменить: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запрещена обратная замена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крупами, не требующими варки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макаронными изделиями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концентратами крупяными, крупо-овощными и овощными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мукой пшеничной второго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"Соевые бабы в томатном соусе"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картофелем свежим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картофелем натуральным – полуфабрикатом консервированным (включая заливку)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овощами свежими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овощами квашеными и солеными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картофелем и овощами сушенными, пюре картофельным сухим, картофельной крупкой, картофелем и овощами сублимационной сушки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овощными и бобовыми натуральными и маринованными (включая заливку)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овощными первых обеденных блюд без мяса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овощными заправочными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овощными закусочными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  <w:bookmarkEnd w:id="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свежие, квашеные, соленые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луком репчатым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луком репчатым сушеным или сублимационной сушки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луком зеленым (перо)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овощные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  <w:bookmarkEnd w:id="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хлебопекарные прессованные заменить: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дрожжами сушеными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  <w:bookmarkEnd w:id="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говядины первой категории заменить: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мясными блоками на костях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мясными блоками без костей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верблюжатиной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субпродуктами первой категории (в том числе печенью)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субпродуктами второй категории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мясом птицы потрошеной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мясом птицы полупотрошеным и непотрошеным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мясом сублимационной сушки и тепловой сушки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колбасой вареной и сосисками (сардельками)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мясокопченостями (грудинка, рулеты, колбаса полукопченая)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мясными разными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рыбой (в охлажденном, мороженном и соленом виде без головы)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рыбными разными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сыром сычужным твердым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сыром плавленым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яйцами куриными (шт.)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11, 12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  <w:bookmarkEnd w:id="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Колбасу полукопченую заменить: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фаршем колбасным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  <w:bookmarkEnd w:id="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Рыбу (в охлажденном, замороженном и соленом виде, потрошеную без головы) заменить: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сельдью соленой или копченой с головой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рыбой всех видов и семейств с головой, независимо от состояния разделки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рыбой копченой и вяленой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рыбным филе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рыбой сушеной и рыбой сублимационной сушки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сельдью соленой без головы, независимо от состояния разделки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рыбными разными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овощными закусочными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  <w:bookmarkEnd w:id="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  заменить: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маслом консервированным стерилизованным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концентратом масла сухого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  <w:bookmarkEnd w:id="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животные топленые, маргарин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маслом коровьим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маслом растительным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жиром-сырцом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  <w:bookmarkEnd w:id="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 (миллилитров) заменить: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молоком цельным сухим, сухой простоквашей и кисломолочными продуктами сублимационной сушки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молоком цельным сгущенным с сахаром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молоком сгущенным стерилизованным без сахара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натуральным или какао со сгущенным молоком и сахаром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кисломолочными продуктами (кефиром, простоквашей, ацидофилином)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сметаной сухой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маслом коровьим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маслом коровьим топленым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сыром сычужным твердым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сыром  плавленым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яйцами  куриными,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сливками сгущенными с сахаром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брынзой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рыбой (в охлажденном, мороженом и соленом виде) потрошеной без головы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  <w:bookmarkEnd w:id="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 куриные (шт.) заменить: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порошком яичным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меланжем яичным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  <w:bookmarkEnd w:id="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заменить: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карамелью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вареньем, джемом, повидлом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мармеладом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вафлями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  <w:bookmarkEnd w:id="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Шоколад заменить: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какао-порошком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натуральным или какао со сгущенным молоком и сахаром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сладкой плиткой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  <w:bookmarkEnd w:id="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Печенье заменить: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галетами простыми, баранками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вафлями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  <w:bookmarkEnd w:id="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Томатную пасту заменить: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томат-пюре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соусом томатным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соком томатным (мл), помидорами свежими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кетчупом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  <w:bookmarkEnd w:id="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заменить: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ягодами свежими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апельсинами, мандаринами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арбузами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фруктами сушеными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фруктами и ягодами сублимационной сушки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компотами консервированными (миллилитров)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соками плодовыми и ягодными натуральными (миллилитров)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соками концентрированными плодовыми и ягодными с содержанием сухих веществ не менее  50 % (миллилитров)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соками сублимационной сушки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напитками фруктовыми (миллилитров)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экстрактом плодовым и ягодным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вареньем, джемом,  повидлом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концентратом киселя на плодовых и ягодных экстрактах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  <w:bookmarkEnd w:id="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Соки плодовые и ягодные натуральные (миллилитров) заменить: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овощными закусочными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лимонной кислотой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соком томатным, овощным (миллилитров)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молоком коровьим (миллилитров)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  <w:bookmarkEnd w:id="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сушеные заменить: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цукатами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  <w:bookmarkEnd w:id="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киселя на плодовых и ягодных экстрактах заменить: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17, 24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  <w:bookmarkEnd w:id="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натуральный заменить: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растворимый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кофейным напитком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 порошком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чаем черным байховым первого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  <w:bookmarkEnd w:id="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черный байховый заменить: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чаем растворимым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кофейным напитком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  <w:bookmarkEnd w:id="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Горчичный порошок заменить: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горчицей готовой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  <w:bookmarkEnd w:id="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Крахмал картофельный заменить: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концентратом киселя на плодовых и ягодных экстрактах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картофелем свежим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  <w:bookmarkEnd w:id="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 спиртовой натуральный заменить: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уксусной эссенцией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  <w:bookmarkEnd w:id="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Соевый продукт заменить: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картофелем свежим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крупой перловой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крупой овсяной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крупой пшеничной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1198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 Продовольственный паек пациентов лечебных учреждений Министерства внутренних дел Республики Казахстан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9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грамм/день на 1 человека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9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  <w:bookmarkEnd w:id="9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первого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  <w:bookmarkEnd w:id="9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обогащенной муки первого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  <w:bookmarkEnd w:id="9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муки пшеничной второго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  <w:bookmarkEnd w:id="9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  <w:bookmarkEnd w:id="9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разная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  <w:bookmarkEnd w:id="9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свежий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  <w:bookmarkEnd w:id="9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  <w:bookmarkEnd w:id="10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  <w:bookmarkEnd w:id="10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  <w:bookmarkEnd w:id="10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  <w:bookmarkEnd w:id="10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  <w:bookmarkEnd w:id="10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  <w:bookmarkEnd w:id="10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томатная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  <w:bookmarkEnd w:id="10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овощной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  <w:bookmarkEnd w:id="10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  <w:bookmarkEnd w:id="10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  <w:bookmarkEnd w:id="10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Сухофрукты или кисель порошок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  <w:bookmarkEnd w:id="1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  <w:bookmarkEnd w:id="1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  <w:bookmarkEnd w:id="1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говядины первой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  <w:bookmarkEnd w:id="1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птицы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  <w:bookmarkEnd w:id="1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Субпродукты первой категории (печень)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  <w:bookmarkEnd w:id="1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свежая (сазан, сом, карп, судак)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  <w:bookmarkEnd w:id="1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  <w:bookmarkEnd w:id="1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  <w:bookmarkEnd w:id="1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  <w:bookmarkEnd w:id="1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bookmarkEnd w:id="12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  <w:bookmarkEnd w:id="12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куриное (шт.)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  <w:bookmarkEnd w:id="12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растительное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  <w:bookmarkEnd w:id="12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Маргарин столовый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  <w:bookmarkEnd w:id="12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  <w:bookmarkEnd w:id="12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натуральный или какао порошок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  <w:bookmarkEnd w:id="12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пищевая йодированная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  <w:bookmarkEnd w:id="12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  <w:bookmarkEnd w:id="13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Лавровый лист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  <w:bookmarkEnd w:id="13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молотый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  <w:bookmarkEnd w:id="13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Горчичный порошок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  <w:bookmarkEnd w:id="13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Крахмал картофельный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  <w:bookmarkEnd w:id="13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  <w:bookmarkEnd w:id="13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Поливитаминный препарат "Ветерон", г/драже (декабрь-май)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0,6/1</w:t>
            </w:r>
          </w:p>
        </w:tc>
      </w:tr>
    </w:tbl>
    <w:bookmarkStart w:name="z1373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 Прямая замена продуктов при выдаче продовольственных пайков пациентам лечебных учреждений Министерства внутренних дел Республики Казахстан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3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(грамм)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пациентов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заменяемого продукта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продукта-заменителя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  <w:bookmarkEnd w:id="1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муки пшеничной второго сорта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категорий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хлебом из муки пшеничной обогащенной первого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мукой пшеничной первого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крупой манной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крупой разной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  <w:bookmarkEnd w:id="1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Муку пшеничную первого сорта заменять: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категорий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мукой пшеничной высшего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  <w:bookmarkEnd w:id="1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Крупу разную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категорий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крупой манной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  <w:bookmarkEnd w:id="1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растительное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категорий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маслом коровьим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  <w:bookmarkEnd w:id="1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 и растительное заменить: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категорий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Жирами животными топленными, маргарином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  <w:bookmarkEnd w:id="1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продукты лечебного пайка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соками плодовыми и ягодными натуральными (миллилитров)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нуждающихся в диете №О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крахмалом картофельным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чаем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фруктами сушеными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маслом коровьим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соками плодовыми и ягодными натуральными (миллилитров)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нуждающихся в диете № Об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крахмалом картофельным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чаем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фруктами сушеными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крупой гречневой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крупой манной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вареньем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хлебом из муки пшеничной  первого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соками плодовыми и ягодными натуральными (миллилитров)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нуждающихся в диете № 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крахмалом картофельным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чаем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фруктами сушеными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крупой гречневой, манной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молоком коровьим (миллилитров)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яйцами куриными (шт.)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маслом коровьим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яблоками свежими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вареньем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хлебом белым из муки пшеничной первого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  <w:bookmarkEnd w:id="1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белый из муки пшеничной первого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страдающих сахарным диабетом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крупу манную, рис и макаронные изделия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муку пшеничную первого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варенье заменить: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яйцами куриными (шт.)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  <w:bookmarkEnd w:id="1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страдающих сахарным диабетом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ксилитом пищевым или сорбитом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728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 Продовольствие служебных животных Министерства внутренних дел Республики Казахстан</w:t>
      </w:r>
    </w:p>
    <w:bookmarkEnd w:id="148"/>
    <w:bookmarkStart w:name="z1729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Лошади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5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животных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одного животного в сутки, 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Ежесуточно на подстилку, кг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Верховые и вьючные лошади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Обозные лошади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Жеребята: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до 1,5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1,5 года до 2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8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4"/>
    <w:bookmarkStart w:name="z178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регионах, где отсутствуют места свободного выпаса лошадей, выдается: овса – 8 кг, сена – 10 кг на одно животное в сутки.</w:t>
      </w:r>
    </w:p>
    <w:bookmarkEnd w:id="155"/>
    <w:bookmarkStart w:name="z178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содержании на пунктах приема лошадей, перевозках их наземным и водным транспортом на одну лошадь в сутки выдается: сена - 13 кг, соломы - 1,5 кг, а в период с 1 октября по 1 апреля при перевозках на расстояние свыше 1000 км - сена 15 кг, соломы - 1,5 кг.</w:t>
      </w:r>
    </w:p>
    <w:bookmarkEnd w:id="156"/>
    <w:bookmarkStart w:name="z178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Штатным лошадям конно-спортивных команд выдается: сена - 6 кг, овса - 5 кг, отрубей пшеничных - 1 кг, кукурузы дробленой - 1 кг, муки травяной - 1 кг, мелассы-патоки - 0,5 кг, льняного семени - 0,05 кг, подкормки витаминно-минеральной - 0,5 кг, соли - 0,05 кг, прикусочным лошадям - 1,5 кг сена.</w:t>
      </w:r>
    </w:p>
    <w:bookmarkEnd w:id="157"/>
    <w:bookmarkStart w:name="z1788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Служебные собаки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59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 продуктов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одну собаку в сутки, 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 собаки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щенки до четырех- месячного возраста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  <w:bookmarkEnd w:id="16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овсяная, пшено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  <w:bookmarkEnd w:id="16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второй категории или конина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мясные субпродукты второй категории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  <w:bookmarkEnd w:id="16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 (миллилитров)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  <w:bookmarkEnd w:id="16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животные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  <w:bookmarkEnd w:id="16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Картофель, овощи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  <w:bookmarkEnd w:id="16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183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66"/>
    <w:bookmarkStart w:name="z183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племенных собак в питомниках к данной норме выдается 50 г мяса второй категории или 125 г мясных субпродуктов второй категории на одну собаку в сутки.</w:t>
      </w:r>
    </w:p>
    <w:bookmarkEnd w:id="167"/>
    <w:bookmarkStart w:name="z183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больных и ослабленных собак по заключениям специалистов ветеринарной службы выдается вместо 200 г крупы овсяной или пшена такое же количество риса.</w:t>
      </w:r>
    </w:p>
    <w:bookmarkEnd w:id="168"/>
    <w:bookmarkStart w:name="z183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 заключениям специалистов ветеринарной службы к данной норме выдается на одну собаку в сутки:</w:t>
      </w:r>
    </w:p>
    <w:bookmarkEnd w:id="169"/>
    <w:bookmarkStart w:name="z183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больных и ослабленных собак – 500 мл молока;</w:t>
      </w:r>
    </w:p>
    <w:bookmarkEnd w:id="170"/>
    <w:bookmarkStart w:name="z183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щенных сук – 100 г мяса второй категории или 250 г мясных субпродуктов второй категории;</w:t>
      </w:r>
    </w:p>
    <w:bookmarkEnd w:id="171"/>
    <w:bookmarkStart w:name="z183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кормящих сук (до отъема щенков) в питомниках – 100 г мяса второй категории или 250 г мясных субпродуктов второй категории, а также 500 мл молока;</w:t>
      </w:r>
    </w:p>
    <w:bookmarkEnd w:id="172"/>
    <w:bookmarkStart w:name="z184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собак, охраняющих вредные для их здоровья объекты, – 500 мл молока;</w:t>
      </w:r>
    </w:p>
    <w:bookmarkEnd w:id="173"/>
    <w:bookmarkStart w:name="z184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комплексные поливитаминные и минеральные препараты – взрослым собакам – 15 г., щенкам и растущим собакам – 5-10 г.</w:t>
      </w:r>
    </w:p>
    <w:bookmarkEnd w:id="174"/>
    <w:bookmarkStart w:name="z184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условиях транспортировки при нахождении в пути более двенадцати часов вместо продуктов, предусмотренных данной нормой, выдавать по две банки мясорастительных консервов расфасовкой по 350 гр. или сухой корм пo 700 гр. на одну собаку в сутки.</w:t>
      </w:r>
    </w:p>
    <w:bookmarkEnd w:id="175"/>
    <w:bookmarkStart w:name="z184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Щенкам до четырехмесячного возраста с ежедневным равномерным увеличением выдавать:</w:t>
      </w:r>
    </w:p>
    <w:bookmarkEnd w:id="176"/>
    <w:bookmarkStart w:name="z184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крупу овсяную, пшено - с трехнедельного возраста, начиная с 40 г;</w:t>
      </w:r>
    </w:p>
    <w:bookmarkEnd w:id="177"/>
    <w:bookmarkStart w:name="z184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мясо 2-ой категории или конину - с месячного возраста, начиная с 20 г, а мясные субпродукты второй категории - с 40 г.</w:t>
      </w:r>
    </w:p>
    <w:bookmarkEnd w:id="178"/>
    <w:bookmarkStart w:name="z184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 подстилку выдавать для взрослой собаки 800 г. и для щенков 400 г. соломы в сутки.</w:t>
      </w:r>
    </w:p>
    <w:bookmarkEnd w:id="179"/>
    <w:bookmarkStart w:name="z184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пределах установленной суточной нормы кормления выдавать сухие корма для служебных собак из расчета: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собак</w:t>
            </w:r>
          </w:p>
          <w:bookmarkEnd w:id="181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корма в зависимости от веса собаки и возраста щенка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 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кг- 50 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щенки до 1 месяца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щенки с 1-2 месяцев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щенки с 2-4 месяцев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Взрослые собаки</w:t>
            </w:r>
          </w:p>
          <w:bookmarkEnd w:id="18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Племенные собаки</w:t>
            </w:r>
          </w:p>
          <w:bookmarkEnd w:id="18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Щенки</w:t>
            </w:r>
          </w:p>
          <w:bookmarkEnd w:id="18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490 </w:t>
            </w:r>
          </w:p>
        </w:tc>
      </w:tr>
    </w:tbl>
    <w:bookmarkStart w:name="z1884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Натуральная норма 7 Замена одних продуктов другими по продовольствию служебных животных Министерства внутренних дел Республики Казахстан</w:t>
      </w:r>
    </w:p>
    <w:bookmarkEnd w:id="185"/>
    <w:bookmarkStart w:name="z1885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Служебным собакам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87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заменяемого продукта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 заменителя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  <w:bookmarkEnd w:id="18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Крупу овсяную или пшено заменить: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отрубями пшеничными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макаронными изделиями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  <w:bookmarkEnd w:id="18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второй категории заменить: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мясными субпродуктами  второй категории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мясными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фаршем вареным из мясопродуктов второй категории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кормом вареным для собак (мясорастительным):  племенным собакам строевым собакам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кровяной мукой (с содержанием протеина не ниже 90 %): племенным собакам строевым собакам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  <w:bookmarkEnd w:id="19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 (миллилитров) заменить: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молоком цельным сухим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молоком сушеным стерилизованным без сахара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  <w:bookmarkEnd w:id="19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животные, топленые заменить: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маргарином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маслом растительным (рафинированным)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жиром-сырцом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  <w:bookmarkEnd w:id="19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и овощи заменить: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крупой (овсяной, пшеном)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bookmarkStart w:name="z1985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Консервы мясорастительные для служебных собак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9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Блюда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продуктов, подлежащих удержанию за одну банку, 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второй категории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мясные субпродукты второй категории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овсяная, пшено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животные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мясорастительные с мясом второй категории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мясорастительные с субпродуктами второй категории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2011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Фураж для лошадей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98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Продукты, фураж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заменяемого продукта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 заменителя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  <w:bookmarkEnd w:id="19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 заменить: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овсом, ячменем, кукурузой, отрубями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пшеничным комбикормом брикетным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  <w:bookmarkEnd w:id="20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 заменить: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отрубями пшеничными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отрубями овсяными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жмыхом льняным, подсолнечным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джугарой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комбикормом полнорационным  (в брикетах)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</w:tbl>
    <w:bookmarkStart w:name="z2086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 Оборудование, столово-кухонный инвентарь организаций образования Министерства внутренних дел Республики Казахстан</w:t>
      </w:r>
    </w:p>
    <w:bookmarkEnd w:id="201"/>
    <w:bookmarkStart w:name="z2087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Для столовых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203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Ед.изм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4-местный стол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столовая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столовая стационара мед. пункта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предметов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чел.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предметов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чел.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0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  <w:bookmarkEnd w:id="20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Блюдце фарфоровое чайное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  <w:bookmarkEnd w:id="20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для хлеба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  <w:bookmarkEnd w:id="20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столовая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  <w:bookmarkEnd w:id="20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глубокая: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емкостью 4 литра для первых блюд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емкостью 2 литра для вторых и третьих блюд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  <w:bookmarkEnd w:id="20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Клеенка столовая: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обеденных столов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других нужд кухонь-столовых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  <w:bookmarkEnd w:id="21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 емкостью 210 см³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  <w:bookmarkEnd w:id="21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разливательная емкостью 0,2 литра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  <w:bookmarkEnd w:id="21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столовая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  <w:bookmarkEnd w:id="21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чайная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  <w:bookmarkEnd w:id="21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Миска D-200 миллиметров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глубокая D-240 миллиметров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  <w:bookmarkEnd w:id="21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столовый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  <w:bookmarkEnd w:id="21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Поднос для подачи пищи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  <w:bookmarkEnd w:id="2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кастрюлю и чайник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  <w:bookmarkEnd w:id="21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стеклянный для воды (кувшин, два стакана, поднос и полоскательница стеклянная или фарфоровая)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  <w:bookmarkEnd w:id="21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Салфетки бумажные из расчета на 1 день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  <w:bookmarkEnd w:id="22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Салфетки льняные для ваз с хлебом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  <w:bookmarkEnd w:id="22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стеклянный выдувной для чая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 питьевая емкостью 0.4 литра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  <w:bookmarkEnd w:id="22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(ваза) фарфоровая или пластмассовая для салфеток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  <w:bookmarkEnd w:id="22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Судок для специй (горчицы, перца, соли):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3-гнездный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3-предметный в оправе и на подставке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  <w:bookmarkEnd w:id="22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мелкая для вторых блюд D-200 миллиметров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  <w:bookmarkEnd w:id="22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мелкая D-175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закусок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масла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сахара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  <w:bookmarkEnd w:id="22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емкостью 3 литра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  <w:bookmarkEnd w:id="22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для заварки чая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  <w:bookmarkEnd w:id="22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 0,4 литра, ложка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курсанта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2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  <w:bookmarkEnd w:id="22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Кухня полевая, пищевой термос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питания вне мест дислокации по объему котлов в зависимости от штатной численности</w:t>
            </w:r>
          </w:p>
        </w:tc>
      </w:tr>
    </w:tbl>
    <w:bookmarkStart w:name="z2397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Для кухонь и продовольственных столов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231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на число довольствующихся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200 чел.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201 до 500 чел.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501 до 1000 чел.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1000 чел.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лазаретов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доставкой готовой пищи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постоянном приготовлении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чел.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50 чел.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3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  <w:bookmarkEnd w:id="233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Подраздел. Оборудование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  <w:bookmarkEnd w:id="23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 обыкновенные предельная нагрузка 10-20 кг для продовольственных складов на каждое отдельное помещение (кладовую) хранения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8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  <w:bookmarkEnd w:id="23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настольные, предельная нагрузка 2-10 кг: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кладовых кухонь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разделочных помещений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хлеборезок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  <w:bookmarkEnd w:id="23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товарные предельная нагрузка 100-200 кг для кухонь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  <w:bookmarkEnd w:id="23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товарные предельная нагрузка 500-1000 кг: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продовольственных складов на каждое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отдельное помещение (кладовую) хранения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хлеборезок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взвешивания скота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1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  <w:bookmarkEnd w:id="23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Кипятильник непрерывного действия для приготовления кипятка: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чая до 100 литров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мытья посуды и столовых приборов до 100 литров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  <w:bookmarkEnd w:id="23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пищеварочный газовый, паровой электрический: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литров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литров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литров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выварки костей (котлы емкостью 250-400 литров)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5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  <w:bookmarkEnd w:id="24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Картофелечистка: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150-200 кг/час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350-400 кг/час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  <w:bookmarkEnd w:id="24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Маслоделитель ручной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  <w:bookmarkEnd w:id="24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для формовки и панировки котлет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  <w:bookmarkEnd w:id="24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для резки вареных овощей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  <w:bookmarkEnd w:id="24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универсальная для мясорыбных цехов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  <w:bookmarkEnd w:id="24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универсальная для овощных цехов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  <w:bookmarkEnd w:id="24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шинковальная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  <w:bookmarkEnd w:id="24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посудомоечная: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2000 тарелок в час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1000 тарелок в час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500 тарелок в час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6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  <w:bookmarkEnd w:id="24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Мясорубка на 110-150 кг/час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7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  <w:bookmarkEnd w:id="24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Мясорубка ручная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8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  <w:bookmarkEnd w:id="25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рычажный для резки хлеба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9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  <w:bookmarkEnd w:id="25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Овощерезка-корнерезка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  <w:bookmarkEnd w:id="25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 универсальн.  с комплектами машин общего назначения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  <w:bookmarkEnd w:id="25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для очистки рыбы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2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  <w:bookmarkEnd w:id="25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Хлеборезка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3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  <w:bookmarkEnd w:id="25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 кухонная с жарочной поверхностью: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м²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0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  <w:bookmarkEnd w:id="25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Сковорода электрическая с чащами: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емкостью 30 литров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емкостью 80 литров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7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  <w:bookmarkEnd w:id="25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жарочный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  <w:bookmarkEnd w:id="25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стационарный на 10-25 тонн для продовольственных складов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  <w:bookmarkEnd w:id="25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холодильная для продовольственных складов: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объемом 6 м³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объемом 12 м³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объемом 18 м³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7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  <w:bookmarkEnd w:id="26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холодильный для кухонь: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объемом 0,4 м³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объемом 0,6-0,8 м³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объемом 1,2-1,25 м³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  <w:bookmarkEnd w:id="26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бытовой: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емкостью свыше  140 литров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емкостью свыше  150 литров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2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  <w:bookmarkEnd w:id="26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грузовая грузоподъемностью 80-400 кг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3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  <w:bookmarkEnd w:id="26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перевозки бочек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4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  <w:bookmarkEnd w:id="26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наплитных котлов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5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  <w:bookmarkEnd w:id="26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сбора посуды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  <w:bookmarkEnd w:id="26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Буфет кухонный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  <w:bookmarkEnd w:id="26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для холодной обработки продуктов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  <w:bookmarkEnd w:id="26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моечная металлическая: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трехсекционная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двухсекционная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односекционная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6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26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переборки круп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7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  <w:bookmarkEnd w:id="27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разделочный металлический: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мясоразделочных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рыборазделочных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овощеразделочных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готовых изделий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6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  <w:bookmarkEnd w:id="27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производственный для других нужд кухонь-столовых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  <w:bookmarkEnd w:id="27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 с гигиеническим покрытием: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4-местный с комплектами стульев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посадочных мест  в обеденном зале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10-местный с комплектами стульев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посадочных мест  в обеденном зале в одну смену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2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  <w:bookmarkEnd w:id="27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для подвески мясных туш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3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  <w:bookmarkEnd w:id="27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Колода для разрубки мяса: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кухонь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продовольственных складов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  <w:bookmarkEnd w:id="27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хлеба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  <w:bookmarkEnd w:id="27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металлический для хранения посуды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2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  <w:bookmarkEnd w:id="27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для окон и дверей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дверных и оконных проемов, подлежащих проветриванию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7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  <w:bookmarkEnd w:id="27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 сушильный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8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  <w:bookmarkEnd w:id="279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Подраздел. Кухонная посуда и инвентарь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1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  <w:bookmarkEnd w:id="28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Бачка металлическая с крышками, для пищевых отходов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2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  <w:bookmarkEnd w:id="28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Брезент для продовольственных складов: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продовольственный 10*12 метров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бунтовый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  <w:bookmarkEnd w:id="28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Бочка стальная емкостью 200 литров для масла растительного для продовольственных складов: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ежемесячном получении масла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получении масла на квартал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6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  <w:bookmarkEnd w:id="28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оцинкованное: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кухонь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продовольственных складов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3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  <w:bookmarkEnd w:id="28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эмалированное: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кухонь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продовольственных складов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0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  <w:bookmarkEnd w:id="28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поварская котловая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1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  <w:bookmarkEnd w:id="28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транжирная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2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  <w:bookmarkEnd w:id="28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глубокая емкостью 2,0-10,0 литров: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эмалированная (нержавеющая сталь)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  <w:bookmarkEnd w:id="28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(сотейник) емкостью 10-15 литров с длинными ручками: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эмалированная (нержавеющая сталь)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6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  <w:bookmarkEnd w:id="28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Коробка-котел наплитная из нержавеющей стали для приготовления диетических блюд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7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  <w:bookmarkEnd w:id="29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наплитный из нержавеющей стали для варки рыбы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8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  <w:bookmarkEnd w:id="29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наплитный алюминиевый емкостью  20-50 литров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9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  <w:bookmarkEnd w:id="29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наплитный из нержавеющей стали емкостью 20-50 литров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0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  <w:bookmarkEnd w:id="29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разливательная из нержавеющей стали: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емкостью 0,5-0,75 литров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емкостью 0,2-0,25 литров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7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  <w:bookmarkEnd w:id="29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Мешок тканевый для продовольственных складов при переходящем запасе продуктов: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календарных дней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45 календарных дней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60 календарных дней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5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bookmarkEnd w:id="29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желобковый для чистки картофеля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6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  <w:bookmarkEnd w:id="29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консервный или приспособление для вскрытия консервных банок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7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  <w:bookmarkEnd w:id="29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кухонный общего назначения: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обработки мяса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обработки рыбы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обработки овощей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резки масла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6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  <w:bookmarkEnd w:id="29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мясной для продовольственных складов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7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  <w:bookmarkEnd w:id="29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овощной (коренчатый)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8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  <w:bookmarkEnd w:id="30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комплектна каждого штатного повара, но не менее 4 комплектов на кухню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7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  <w:bookmarkEnd w:id="30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Нож-секач (рубак)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8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  <w:bookmarkEnd w:id="30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хлеборезный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9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  <w:bookmarkEnd w:id="30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ручной для масла растительного для продовольственных складов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0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  <w:bookmarkEnd w:id="30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Противень стальной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1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  <w:bookmarkEnd w:id="30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Психрометр или гигрометр для продовольственных складов на каждое отдельное помещение (кладовую) хранения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2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  <w:bookmarkEnd w:id="30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Рукомойник однососковый алюминиевый (при отсутствии водопровода):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кухонь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продовольственных складов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9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  <w:bookmarkEnd w:id="30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0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  <w:bookmarkEnd w:id="30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 круглый оцинкованный: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рукомойников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других нужд кухонь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7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  <w:bookmarkEnd w:id="30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 овальный оцинкованный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8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bookmarkEnd w:id="31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Табурет-подставка металлический под котлы наплитные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9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  <w:bookmarkEnd w:id="31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складской для продовольственных складов на каждое отдельное помещение хранения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0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  <w:bookmarkEnd w:id="31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Топор для разрубки мяса: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кухонь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продовольственных складов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7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  <w:bookmarkEnd w:id="31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Фляга металлическая емкостью 36-38 л для молока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8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  <w:bookmarkEnd w:id="31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Черпак поварской емкостью 2 л: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алюминиевые литые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5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  <w:bookmarkEnd w:id="31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Шумовка из нержавеющей стали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6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  <w:bookmarkEnd w:id="31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Цедилка (дуршлаг) алюминиевая емкостью 7,0 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7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  <w:bookmarkEnd w:id="31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Котелок, фляга армейская, чехол к фляге армейской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шт. рядовому и начальствующим составам подразделений ОВД РК</w:t>
            </w:r>
          </w:p>
        </w:tc>
      </w:tr>
    </w:tbl>
    <w:bookmarkStart w:name="z3942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 Оборудование, столово-кухонный инвентарь лечебных учреждений Министерства внутренних дел Республики Казахстан</w:t>
      </w:r>
    </w:p>
    <w:bookmarkEnd w:id="318"/>
    <w:bookmarkStart w:name="z3943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Для столовых госпиталей и стационаров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4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3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 изм.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сколько человек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0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6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  <w:bookmarkEnd w:id="3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Блюдце чайное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2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  <w:bookmarkEnd w:id="3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для фруктов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8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3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для хлеба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4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  <w:bookmarkEnd w:id="3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для цветов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0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  <w:bookmarkEnd w:id="3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столовая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6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  <w:bookmarkEnd w:id="3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Клеенка столовая: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обеденных столов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других нужд кухонь-столовых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4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  <w:bookmarkEnd w:id="3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 емкостью 210 см³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0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  <w:bookmarkEnd w:id="3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столовая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6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  <w:bookmarkEnd w:id="3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чайная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2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  <w:bookmarkEnd w:id="3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столовый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8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  <w:bookmarkEnd w:id="3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Поднос для подачи пищи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4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  <w:bookmarkEnd w:id="3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чайник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0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  <w:bookmarkEnd w:id="3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воды (кувшин, два стакана, поднос и полоскательница)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6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bookmarkEnd w:id="3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Розетка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2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  <w:bookmarkEnd w:id="3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8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  <w:bookmarkEnd w:id="3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Салфетки бумажные из расчета на 1 день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4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  <w:bookmarkEnd w:id="3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Салфетки льняные для ваз с хлебом и фруктами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0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  <w:bookmarkEnd w:id="3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Скатерть полотняная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6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  <w:bookmarkEnd w:id="3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для чая: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лечебных учреждений общего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лечебных учреждений специального назначения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4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  <w:bookmarkEnd w:id="3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для салфеток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0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  <w:bookmarkEnd w:id="3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Судок для специй (горчицы, перца, соли):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3-гнездный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2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  <w:bookmarkEnd w:id="3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3-предметный в оправе и на подставке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8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  <w:bookmarkEnd w:id="3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фарфоровая: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глубокая D-240 миллиметров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мелкая D-240 миллиметров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мелкая D-200 миллиметров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мелкая D-175 миллиметров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8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  <w:bookmarkEnd w:id="3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емкостью 3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4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  <w:bookmarkEnd w:id="3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чайник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0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  <w:bookmarkEnd w:id="3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Микроволновая печь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bookmarkStart w:name="z4166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Для кухонь и продовольственных складов</w:t>
      </w:r>
    </w:p>
    <w:bookmarkEnd w:id="3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7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34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на число довольствующихся (койко-мест)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101 до 300 чел.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301 до 500 чел.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9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6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  <w:bookmarkEnd w:id="35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Подраздел. Оборудование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9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bookmarkEnd w:id="3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 предельная нагрузка 10-20 кг для продовольственных складов на каждое отдельное помещение (кладовую)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6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  <w:bookmarkEnd w:id="3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 предельная нагрузка, 2-10 кг: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кладовых кухонь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разделочных помещений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хлеборезок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помещений готовых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кондитерских цехов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8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  <w:bookmarkEnd w:id="3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товарные предельная нагрузка, 100-200 кг для кладовых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5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  <w:bookmarkEnd w:id="3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товарные, предельная нагрузка 500-1000 кг: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продовольственных складов на каждое отдельное помещение (кладовую)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хлеборезок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6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  <w:bookmarkEnd w:id="3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Кипятильник непрерывного действия для приготовления кипятка: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чая до 100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мытья посуды и столовых приборов до 100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5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  <w:bookmarkEnd w:id="3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пищеварочный газовый, паровый, электрический: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1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  <w:bookmarkEnd w:id="3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Картофелечистка: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150-200 кг/час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350-400 кг/час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0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  <w:bookmarkEnd w:id="3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Маслоделитель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7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  <w:bookmarkEnd w:id="3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для раскатки теста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4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  <w:bookmarkEnd w:id="3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для резки вареных овощей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1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  <w:bookmarkEnd w:id="3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посудомоечная на 500-1000 тарелок в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8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  <w:bookmarkEnd w:id="3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тестомесильная с дежами емкостью 140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5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bookmarkEnd w:id="3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Мясорубка на 110-150 кг/час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2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  <w:bookmarkEnd w:id="3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Мясорубка ручная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9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  <w:bookmarkEnd w:id="3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Ножи рычажные для резки хлеба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6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  <w:bookmarkEnd w:id="3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 универсальный с комплектом машин общего назначения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3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  <w:bookmarkEnd w:id="3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для очистки рыбы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0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  <w:bookmarkEnd w:id="3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Хлеборезка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7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  <w:bookmarkEnd w:id="3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 кухонная с жарочной поверхностью: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6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  <w:bookmarkEnd w:id="3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Электромармитный прилавок 3-х конфорочный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3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  <w:bookmarkEnd w:id="3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Электромармитный прилавок стационарный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0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  <w:bookmarkEnd w:id="3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Сковорода электрическая с чашами: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емкостью 30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емкостью 80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9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  <w:bookmarkEnd w:id="3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жарочный кондитерский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6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  <w:bookmarkEnd w:id="3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стационарный на 5-10 тонн для продовольственных складов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3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  <w:bookmarkEnd w:id="3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холодильная для продовольственных складов объемом 6 м³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0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  <w:bookmarkEnd w:id="3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холодильная для кухонь: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объемом 0,4 м³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объемом 0,6-0,8 м³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объемом 1,2-1,25 м³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6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  <w:bookmarkEnd w:id="3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бытовой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3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3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Электрополотенце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0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  <w:bookmarkEnd w:id="3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грузовая грузоподъемностью 130-400 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7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  <w:bookmarkEnd w:id="3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перевозки бочек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4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  <w:bookmarkEnd w:id="3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наплитных котлов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1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  <w:bookmarkEnd w:id="3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сбора посуды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8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  <w:bookmarkEnd w:id="3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для холодной обработки продуктов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5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  <w:bookmarkEnd w:id="3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моечная: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трехсекционная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двухсекционная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односекционная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1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  <w:bookmarkEnd w:id="3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переборки круп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8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  <w:bookmarkEnd w:id="3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разделочный металлический: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мясоразделочных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рыборазделочных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овощеразделочных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готовых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кондитерских цехов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8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  <w:bookmarkEnd w:id="3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производственный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5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  <w:bookmarkEnd w:id="3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 4-местный с комплектами стульев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посадочных мест в обеденном зале в одну смену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0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  <w:bookmarkEnd w:id="3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(колода) для рубки мяса: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кухонь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продовольственных складов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9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  <w:bookmarkEnd w:id="3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хлеба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6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  <w:bookmarkEnd w:id="3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металлический для хранения посуды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3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  <w:bookmarkEnd w:id="3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металлический для кондитерских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0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  <w:bookmarkEnd w:id="3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для окон и дверей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дверных оконных проемов, подлежащих проветриванию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5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  <w:bookmarkEnd w:id="39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Подраздел. Кухонная посуда и инвентарь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8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  <w:bookmarkEnd w:id="3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Бачек металлический с крышкой для пищевых отходов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5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  <w:bookmarkEnd w:id="3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Бочка стальная емкостью 200 литров для масла растительного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2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  <w:bookmarkEnd w:id="3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оцинкованное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9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  <w:bookmarkEnd w:id="3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эмалированное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6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  <w:bookmarkEnd w:id="4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поварская котловая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3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  <w:bookmarkEnd w:id="4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транжирная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0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  <w:bookmarkEnd w:id="4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глубокая эмалированная (нержавеющая сталь) емкостью 2-10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7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  <w:bookmarkEnd w:id="4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(сотейник) эмалированная (нержавеющая сталь) емкостью 8-15 литров с длинными ручками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4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  <w:bookmarkEnd w:id="4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 - котел наплитная из нержавеющей стали для приготовления диетических блюд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1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  <w:bookmarkEnd w:id="4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наплитный из нержавеющей стали емкостью 50-60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8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  <w:bookmarkEnd w:id="4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наплитный из нержавеющей стали емкостью 20-50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5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  <w:bookmarkEnd w:id="4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разливательная из нержавеющей стали: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емкостью 0,5-0,75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емкостью 0,2-0,25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4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  <w:bookmarkEnd w:id="4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гастрономический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1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  <w:bookmarkEnd w:id="4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желобковый для чистки картофеля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8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  <w:bookmarkEnd w:id="4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консервный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5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  <w:bookmarkEnd w:id="4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кухонный общего назначения: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обработки мяса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обработки рыбы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обработки овощей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резки масла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8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  <w:bookmarkEnd w:id="4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мясной для продовольственных складов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5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  <w:bookmarkEnd w:id="4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овощной (коренчатый)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2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  <w:bookmarkEnd w:id="4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комплект на каждого штатного повара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7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  <w:bookmarkEnd w:id="4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Нож-секач (рубак)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4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  <w:bookmarkEnd w:id="4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хлеборезный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1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  <w:bookmarkEnd w:id="4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ручной для масла растительного для продовольственных складов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8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  <w:bookmarkEnd w:id="4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Противень стальной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5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  <w:bookmarkEnd w:id="4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Психрометр или гигрометр для продовольственных складов на каждое отдельное помещение (кладовую)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2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  <w:bookmarkEnd w:id="4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9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  <w:bookmarkEnd w:id="4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 овальный оцинкованный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6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  <w:bookmarkEnd w:id="4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складской для продовольственных складов на каждое отдельное помещение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3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  <w:bookmarkEnd w:id="4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Табуретка-подставка металлическая под котел наплитный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0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  <w:bookmarkEnd w:id="4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Топор для разрубки мяса: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кухонь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продовольственных складов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9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  <w:bookmarkEnd w:id="4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Фляга металлическая емкостью 36-38 литров для молока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6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  <w:bookmarkEnd w:id="4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Черпак поварской емкостью 2 литров из нержавеющей стали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3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  <w:bookmarkEnd w:id="4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Шумовка из нержавеющей стали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0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  <w:bookmarkEnd w:id="4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Цедилка (дуршлаг) алюминиевая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емкостью 7,0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4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  <w:bookmarkEnd w:id="4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Мешок тканевый для продовольственных складов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</w:tbl>
    <w:bookmarkStart w:name="z4981" w:id="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Для лечебных отделений</w:t>
      </w:r>
    </w:p>
    <w:bookmarkEnd w:id="4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2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4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8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4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4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настольные, предельная нагрузка 2-10 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8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лечебное отделение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лечебное отделение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1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  <w:bookmarkEnd w:id="4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7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  <w:bookmarkEnd w:id="4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кипятильник непрерывного действия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3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  <w:bookmarkEnd w:id="4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9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  <w:bookmarkEnd w:id="4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 кухонная 1-2 комфорочная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5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  <w:bookmarkEnd w:id="4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электромармитный прилавок  3-х комфорочный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1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  <w:bookmarkEnd w:id="4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электромармитный прилавок стационарный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7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  <w:bookmarkEnd w:id="4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бытовой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3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  <w:bookmarkEnd w:id="4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моечная 3-секционная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9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  <w:bookmarkEnd w:id="4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стеклянная для цветов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5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bookmarkEnd w:id="4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для фруктов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1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  <w:bookmarkEnd w:id="4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оцинкованное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7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  <w:bookmarkEnd w:id="4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эмалированное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3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  <w:bookmarkEnd w:id="4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глубокая из нержавеющей стали  емкостью до 10 литров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9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  <w:bookmarkEnd w:id="4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наплитный из нержавеющей стали  емкостью 20-50 литров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5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  <w:bookmarkEnd w:id="4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6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разливательная из нержавеющей стали: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емкостью 0,2 литров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емкостью 0,5-0,75 литров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0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4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  <w:bookmarkEnd w:id="4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0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  <w:bookmarkEnd w:id="4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консервный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6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  <w:bookmarkEnd w:id="4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хлеборезный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2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  <w:bookmarkEnd w:id="4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поднос для подачи пищи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8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  <w:bookmarkEnd w:id="4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воды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4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  <w:bookmarkEnd w:id="4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противень стальной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0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  <w:bookmarkEnd w:id="4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6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  <w:bookmarkEnd w:id="4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 4 местный  с комплектом стульев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 посадочных мест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2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  <w:bookmarkEnd w:id="4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производственный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8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  <w:bookmarkEnd w:id="4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 оцинкованный круглый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4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  <w:bookmarkEnd w:id="4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фарфоровый для заварки чая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0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  <w:bookmarkEnd w:id="4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алюминиевый штампованный полированный емкостью 3,0 литров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6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  <w:bookmarkEnd w:id="4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стеклянная для фруктов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каждую палату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2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  <w:bookmarkEnd w:id="4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стеклянная для цветов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8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  <w:bookmarkEnd w:id="4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распределитель воды (диспенсер)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4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  <w:bookmarkEnd w:id="4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стеклянный для воды (кувшин-графин, поднос, стаканы по числу койко-мест)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0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  <w:bookmarkEnd w:id="4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стеклянный прессованный емкостью 250 см³ по числу койко-мест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5196" w:id="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 Оборудование и столово-кухонный инвентарь для служебных животных Министерства внутренних дел Республики Казахстан</w:t>
      </w:r>
    </w:p>
    <w:bookmarkEnd w:id="469"/>
    <w:bookmarkStart w:name="z5197" w:id="4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Для кухонь служебных собак</w:t>
      </w:r>
    </w:p>
    <w:bookmarkEnd w:id="4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8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47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на одну кухню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собак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50 собак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9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  <w:bookmarkEnd w:id="4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товарные предельная нагрузка до 500 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5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  <w:bookmarkEnd w:id="4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 предельная нагрузка 10-20 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1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  <w:bookmarkEnd w:id="4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моечная металлическая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7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  <w:bookmarkEnd w:id="4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оцинкованное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3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  <w:bookmarkEnd w:id="4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поварская котловая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9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  <w:bookmarkEnd w:id="4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разделочная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5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  <w:bookmarkEnd w:id="4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пищеварочный чугунный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3 л емкости на одну собаку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0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  <w:bookmarkEnd w:id="4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наплитный алюминиевый емкостью 20-50 литров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6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  <w:bookmarkEnd w:id="4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Кормушка-пойлушка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 на одну собаку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1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  <w:bookmarkEnd w:id="4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Мешок льняной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7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  <w:bookmarkEnd w:id="4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кухонный общего назначения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3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  <w:bookmarkEnd w:id="4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Рукомойник алюминиевый однососковый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9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  <w:bookmarkEnd w:id="4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разделочный металлический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5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  <w:bookmarkEnd w:id="4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металлический для посуды и инвентаря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1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  <w:bookmarkEnd w:id="4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 оцинкованный круглый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7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  <w:bookmarkEnd w:id="4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 оцинкованный овальный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3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  <w:bookmarkEnd w:id="4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Топор для разрубки мяса (на малых кухнях нож-секач или рубак)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9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4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холодильный емкостью 0,4-0,8 м³ из числа бывших в употреблении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5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  <w:bookmarkEnd w:id="4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Черпак поварской алюминиевый литой емкостью 2 литра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5321" w:id="4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Тара для перевозки и хранения зернофуража</w:t>
      </w:r>
    </w:p>
    <w:bookmarkEnd w:id="4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2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49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Ед.изм.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10 голов лошадей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7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  <w:bookmarkEnd w:id="49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Мешок льняной: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переходящем запасе до 30 дней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