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c0cf" w14:textId="4cac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6 октября 2015 года № 82. Зарегистрирован в Министерстве юстиции Республики Казахстан 9 ноября 2015 года № 12253.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21.07.2022 </w:t>
      </w:r>
      <w:r>
        <w:rPr>
          <w:rFonts w:ascii="Times New Roman"/>
          <w:b w:val="false"/>
          <w:i w:val="false"/>
          <w:color w:val="000000"/>
          <w:sz w:val="28"/>
        </w:rPr>
        <w:t>№ 594/нс-па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Восточно-Казахстанской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Восточно-Казахстанской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Восточно-Казахстанской области,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года № 82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Восточно-Казахстанской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21.07.2022 </w:t>
      </w:r>
      <w:r>
        <w:rPr>
          <w:rFonts w:ascii="Times New Roman"/>
          <w:b w:val="false"/>
          <w:i w:val="false"/>
          <w:color w:val="ff0000"/>
          <w:sz w:val="28"/>
        </w:rPr>
        <w:t>№ 594/нс-па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Комитета национальной безопасности Республики Казахстан по Восточно-Казахстанской области" (далее–Департамент)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выявления, пресечения, раскрытия и расследования коррупционных правонарушений, защиты государственных секретов, и уполномоченным органом по защите государственных секретов на территории Восточно-Казахстанской области.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1"/>
    <w:bookmarkStart w:name="z1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Алтайский районный отдел. Зона обслуживания – Алтайский, Үлкен Нарын и Катон-Карагайский районы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Зайсанское районное управление. Зона обслуживания – Зайсанский, Марқакөл и Тарбагатайский районы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Курчумский районный отдел. Зона обслуживания – Курчумский, Самарский районы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Риддерский городской отдел. Зона обслуживания – город Риддер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Шемонайхинский районный отдел. Зона обслуживания – Шемонайхинский район Восточно-Казахстанской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070000, Республика Казахстан, город Усть-Каменогорск, улица Пермитина, 15.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Восточно-Казахстанской области".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Восточно-Казахстанской области;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выявление, пресечение, раскрытие и расследование коррупционных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предусмотренные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измениями, внесенными приказом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помещения, Департамент уведомляет прокурора в течение двадцати четырех часов;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64"/>
    <w:bookmarkStart w:name="z1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65"/>
    <w:bookmarkStart w:name="z1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использовать информационные системы, обеспечивающие решение возложенных на него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конвоировать задержанных и лиц, заключенных под стражу;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Восточно-Казахстанской области;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Start w:name="z16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89"/>
    <w:bookmarkStart w:name="z16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90"/>
    <w:bookmarkStart w:name="z17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91"/>
    <w:bookmarkStart w:name="z17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92"/>
    <w:bookmarkStart w:name="z17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обеспечивать выявление, пресечение, раскрытие и расследование преступлений путем осуществления контрразведывательных и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производство по делам об административных правонарушениях, а также принимать меры обеспечения производства по делу об административном правонарушении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по установлению местонахождения и задержанию лиц, находящихся в розыске по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Восточно-Казахстанской области;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Восточно-Казахстанской области;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Восточно-Казахстанской области;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Восточно-Казахстанской области;</w:t>
      </w:r>
    </w:p>
    <w:bookmarkEnd w:id="117"/>
    <w:bookmarkStart w:name="z1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Восточно-Казахстанской области, разрабатываемый местным исполнительным органом;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Восточно-Казахстанской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режимов;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защита и поощрение лиц, сообщивших о факте коррупционного правонарушения или иным образом оказывающих (оказавших) содействие в противодействии коррупции,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установление местонахождения и задержание лиц, находящихся в розыске по коррупционным правонарушениям,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планировании и проведении мероприятий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иные функции,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50"/>
    <w:bookmarkStart w:name="z15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4"/>
    <w:bookmarkStart w:name="z15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