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b2fc" w14:textId="c8a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27 февраля 2015 года 
№ 4-4/176 "Об утверждении Правил создания запаса пестицидов (ядохимикатов) для проведения мероприятий по карантину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сентября 2015 года № 15-05/854. Зарегистрирован в Министерстве юстиции Республики Казахстан 6 ноября 2015 года № 12250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«О карантине растений»,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4-4/176 «Об утверждении Правил создания запаса пестицидов (ядохимикатов) для проведения мероприятий по карантину растений» (далее – Приказ) (зарегистрированный в Реестре государственной регистрации нормативных правовых актов № 11376, опубликованный 30 июля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информационно-правовой системе нормативных правовых актов «Әділет»),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создания и хранения запаса пестицидов (ядохимикатов) для проведения мероприятий по карантину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создания и хранения запаса пестицидов (ядохимикатов) для проведения мероприятий по карантину растений.»;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запаса пестицидов (ядохимикатов) для проведения мероприятий по карантину растений (далее –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создания и хранения запаса пестицидов (ядохимикатов) для проведения мероприятий по карантину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Настоящие Правила создания и хранения запаса пестицидов (ядохимикатов) для проведения мероприятий по карантину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и определяют порядок создания и хранения запаса пестицидов (ядохимикатов) для проведения мероприятий по карантину растений.»;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дополнить пунктами 6, 7, 8, 9, 10 и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Хранение пестицидов (ядохимикатов) должно осуществляться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условиях, обеспечивающих их безопасность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требованиями законодательства Республики Казахстан в области безопасности 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Хранение пестицидов (ядохимикатов) осуществляется с соблюдением защитных мер, которые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упаковке и таре для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допустимую массу упаковки химической продукции и срок ее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совместимость продукции при хранении с другими видами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общие требования к хранению (температура, давление, влажность, освещенность);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специальные меры к химической продукции, способной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самовозгоранию и самопроизвольному разложению,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образованием опасных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меры по безопасному повторному использованию упаковки, тары и (или) их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меры по предотвращению аварийных ситуаций и ликвидации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Хранение пестицидов (ядохимикатов) осуществляется в упаковке, обеспечивающее их потребительские свойства и защиту от воздействия их опасных свойств на здоровье и жизнь человека,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Допустимая норма массы пестицидов (ядохимикатов) должна обеспечить безопасность их воздействия или продуктов трансформации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установленного срока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хранении пестицидов (ядохимикатов), обладающих способностью к образованию новых соединений, повышающих свойства опасности пестицидов (ядохимикатов), должны быть обеспечены адекватные защитные меры, исключающие возможность такой трансформации.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Повторное использование тары возможно только для идентичных веществ. Условия хранения пестицидов (ядохимикатов) должны исключать возможность случайного его смешивания.»;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«Приложение к Правилам создания запаса пестицидов (ядохимикатов) для проведения мероприятий по карантину растений»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к Правилам создания и хранения запаса пестицидов (ядохимикатов) для проведения мероприятий по карантину растений».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Б. Султанов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8 октября 2015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7 октября 2015 года  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запаса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мероприятий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карантину растений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создания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запаса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мероприятий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карантину растений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Нормативы запаса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для проведения мероприятий по карантину растений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8726"/>
        <w:gridCol w:w="4309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карантинных объектов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пестицидов (ядохимикатов) от обрабатываемой площади до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Карантинные вредители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Grapholitha molesta (Busck.) - Восточная плодожорка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Quadraspidiotus perniciosus (Comst.) - Калифорнийская щитовка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Pseudococcus comstocki Kuw. - Червец Комстока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Hyphantria cunea Drury. - Американская белая бабочка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Myiopardalis pardalina Big - Дынная муха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Lymantria dispar L.(asian race) - Непарный шелкопряд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Карантинные сорняки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artemisiifolia (L.) - Амброзия полыннолистная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Ambrosia psilostachya (D.C.) - Амброзия многолетняя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Acroptilon repens (D.C.) - Горчак ползучий (розовый)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Solanum rostratum Dun. - Паслен колючий (клювовидный)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Cuscuta sp.sp - Повилики (полевая, тонкостебельная)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