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0d0b" w14:textId="a3c0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марта 2013 года № 137 "Об утверждении Правил организации и ведения налогового учета индивидуальными предпринимателями, которые в соответствии с Законом Республики Казахстан от 28 февраля 2007 года "О бухгалтерском учете и финансовой отчетности" не осуществляют ведение бухгалтерского учета и составление финансовой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октября 2015 года № 502. Зарегистрирован в Министерстве юстиции Республики Казахстан 6 ноября 2015 года № 12244. Утратил силу приказом Министра финансов Республики Казахстан от 1 февраля 2018 года № 98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01.02.2018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2013 года № 137 "Об утверждении Правил организации и ведения налогового учета индивидуальными предпринимателями, которые в соответствии с Законом Республики Казахстан от 28 февраля 2007 года "О бухгалтерском учете и финансовой отчетности" не осуществляют ведение бухгалтерского учета и составление финансовой отчетности" (зарегистрированный в Реестре государственной регистрации нормативных правовых актов под № 8423)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налогового учета индивидуальными предпринимателями,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не осуществляют ведение бухгалтерского учета и составление финансовой отчетности,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целях ведения налогового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60-1 Налогового кодекса индивидуальными предпринимателями составляются первичные учетные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первичных учетных документов индивидуальными предпринимателями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бухгалтерского учета, утвержденными приказом Министра финансов Республики Казахстан от 31 марта 2015 года № 241 (зарегистрированный в Реестре государственной регистрации нормативных правовых актов № 10954) (далее - Правила ведения бухгалтерского учета), которыми установлен порядок составления первичных учетных документов, приема и выдачи наличных денег и оформлению кассовых документов, ведения кассовой книги и хранения денег, учета подотчетных сумм.";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Индивидуальный предприниматель заполняет налоговое заявление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Налогового кодекса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2014 года № 604 "Об утверждении форм налоговых заявлений" (зарегистрированный в Реестре государственной регистрации нормативных правовых актов № 10175).";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налоговые регистры, составляемые индивидуальными предпринимателями, формы и правила составления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апреля 2015 года № 271 "Об утверждении форм налоговых регистров и правил их составления" (зарегистрированный в Реестре государственной регистрации нормативных правовых актов № 11076).";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Индивидуальный предприниматель самостоятельно разрабатывает и утверждает налоговую учетную политику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приказом Министра финансов Республики Казахстан от 12 февраля 2015 года № 86 "Об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хозяйств" (зарегистрированный в Реестре государственной регистрации нормативных правовых актов № 10458).".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