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69bf" w14:textId="ce66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 октября 2015 года № 807. Зарегистрирован в Министерстве юстиции Республики Казахстан 4 ноября 2015 года № 12239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25)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апреля 2014 года «Об органах внутренних дел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октября 2014 года № 662 «Об утверждении положений о ведомствах и территориальных органах Министерства внутренних дел Республики Казахстан» (зарегистрированный в Реестре государственной регистрации нормативных правовых актов за № 9792),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города Астаны Комитета по чрезвычайным ситуациям Министерства внутренних дел Республики Казахстан, утвержденным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В целях развития и дальнейшего совершенствования взаимоотношений с населением, институтами гражданского общества, выработки совместных действий по профилактике коррупции функционирует Общественный Совет, являющийся консультативно-совещательным органом при Департаменте. Состав Общественного Совета и положение о нем утверждаются начальником Департамента.»;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Акмолинской области Комитета по чрезвычайным ситуациям Министерства внутренних дел Республики Казахстан, утвержденным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В целях развития и дальнейшего совершенствования взаимоотношений с населением, институтами гражданского общества, выработки совместных действий по профилактике коррупции функционирует Общественный Совет, являющийся консультативно-совещательным органом при Департаменте. Состав Общественного Совета и положение о нем утверждаются начальником Департамента.»;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Актюбинской области Комитета по чрезвычайным ситуациям Министерства внутренних дел Республики Казахстан, утвержденным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В целях развития и дальнейшего совершенствования взаимоотношений с населением, институтами гражданского общества, выработки совместных действий по профилактике коррупции функционирует Общественный Совет, являющийся консультативно-совещательным органом при Департаменте. Состав Общественного Совета и положение о нем утверждаются начальником Департамента.»;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города Алматы Комитета по чрезвычайным ситуациям Министерства внутренних дел Республики Казахстан, утвержденным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В целях развития и дальнейшего совершенствования взаимоотношений с населением, институтами гражданского общества, выработки совместных действий по профилактике коррупции функционирует Общественный Совет, являющийся консультативно-совещательным органом при Департаменте. Состав Общественного Совета и положение о нем утверждаются начальником Департамента.»;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Алматинской области Комитета по чрезвычайным ситуациям Министерства внутренних дел Республики Казахстан, утвержденным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В целях развития и дальнейшего совершенствования взаимоотношений с населением, институтами гражданского общества, выработки совместных действий по профилактике коррупции функционирует Общественный Совет, являющийся консультативно-совещательным органом при Департаменте. Состав Общественного Совета и положение о нем утверждаются начальником Департамента.»;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Атырауской области Комитета по чрезвычайным ситуациям Министерства внутренних дел Республики Казахстан, утвержденным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В целях развития и дальнейшего совершенствования взаимоотношений с населением, институтами гражданского общества, выработки совместных действий по профилактике коррупции функционирует Общественный Совет, являющийся консультативно-совещательным органом при Департаменте. Состав Общественного Совета и положение о нем утверждаются начальником Департамента.»;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Восточно-Казахстанской области Комитета по чрезвычайным ситуациям Министерства внутренних дел Республики Казахстан, утвержденным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В целях развития и дальнейшего совершенствования взаимоотношений с населением, институтами гражданского общества, выработки совместных действий по профилактике коррупции функционирует Общественный Совет, являющийся консультативно-совещательным органом при Департаменте. Состав Общественного Совета и положение о нем утверждаются начальником Департамента.»;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Жамбылской области Комитета по чрезвычайным ситуациям Министерства внутренних дел Республики Казахстан, утвержденным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В целях развития и дальнейшего совершенствования взаимоотношений с населением, институтами гражданского общества, выработки совместных действий по профилактике коррупции функционирует Общественный Совет, являющийся консультативно-совещательным органом при Департаменте. Состав Общественного Совета и положение о нем утверждаются начальником Департамента.»;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Западно-Казахстанской области Комитета по чрезвычайным ситуациям Министерства внутренних дел Республики Казахстан, утвержденным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В целях развития и дальнейшего совершенствования взаимоотношений с населением, институтами гражданского общества, выработки совместных действий по профилактике коррупции функционирует Общественный Совет, являющийся консультативно-совещательным органом при Департаменте. Состав Общественного Совета и положение о нем утверждаются начальником Департамента.»;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Карагандинской области Комитета по чрезвычайным ситуациям Министерства внутренних дел Республики Казахстан, утвержденным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В целях развития и дальнейшего совершенствования взаимоотношений с населением, институтами гражданского общества, выработки совместных действий по профилактике коррупции функционирует Общественный Совет, являющийся консультативно-совещательным органом при Департаменте. Состав Общественного Совета и положение о нем утверждаются начальником Департамента.»;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Костанайской области Комитета по чрезвычайным ситуациям Министерства внутренних дел Республики Казахстан, утвержденным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В целях развития и дальнейшего совершенствования взаимоотношений с населением, институтами гражданского общества, выработки совместных действий по профилактике коррупции функционирует Общественный Совет, являющийся консультативно-совещательным органом при Департаменте. Состав Общественного Совета и положение о нем утверждаются начальником Департамента.»;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Кызылординской области Комитета по чрезвычайным ситуациям Министерства внутренних дел Республики Казахстан, утвержденным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В целях развития и дальнейшего совершенствования взаимоотношений с населением, институтами гражданского общества, выработки совместных действий по профилактике коррупции функционирует Общественный Совет, являющийся консультативно-совещательным органом при Департаменте. Состав Общественного Совета и положение о нем утверждаются начальником Департамента.»;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Мангистауской области Комитета по чрезвычайным ситуациям Министерства внутренних дел Республики Казахстан, утвержденным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В целях развития и дальнейшего совершенствования взаимоотношений с населением, институтами гражданского общества, выработки совместных действий по профилактике коррупции функционирует Общественный Совет, являющийся консультативно-совещательным органом при Департаменте. Состав Общественного Совета и положение о нем утверждаются начальником Департамента.»;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Павлодарской области Комитета по чрезвычайным ситуациям Министерства внутренних дел Республики Казахстан, утвержденным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В целях развития и дальнейшего совершенствования взаимоотношений с населением, институтами гражданского общества, выработки совместных действий по профилактике коррупции функционирует Общественный Совет, являющийся консультативно-совещательным органом при Департаменте. Состав Общественного Совета и положение о нем утверждаются начальником Департамента.»;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Северо-Казахстанской области Комитета по чрезвычайным ситуациям Министерства внутренних дел Республики Казахстан, утвержденным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В целях развития и дальнейшего совершенствования взаимоотношений с населением, институтами гражданского общества, выработки совместных действий по профилактике коррупции функционирует Общественный Совет, являющийся консультативно-совещательным органом при Департаменте. Состав Общественного Совета и положение о нем утверждаются начальником Департамента.»;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Южно-Казахстанской области Комитета по чрезвычайным ситуациям Министерства внутренних дел Республики Казахстан, утвержденным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В целях развития и дальнейшего совершенствования взаимоотношений с населением, институтами гражданского общества, выработки совместных действий по профилактике коррупции функционирует Общественный Совет, являющийся консультативно-совещательным органом при Департаменте. Состав Общественного Совета и положение о нем утверждаются начальником Департамента.».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(Петрову В.В.)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Божко В.К.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Касымов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