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eea3a" w14:textId="bceea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10 сентября 2015 года № 635. Зарегистрирован в Министерстве юстиции Республики Казахстан 4 ноября 2015 года № 12236. Утратил силу приказом и.о. Министра индустрии и инфраструктурного развития Республики Казахстан от 13 августа 2021 года № 441.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индустрии и инфраструктурного развития РК от 13.08.2021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(зарегистрированный в Реестре государственной регистрации нормативных правовых актов Республики Казахстан 12 мая 2015 года № 11015, опубликованный в информационно-правовой системе "Әділет" 3 июня 2015 года)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местными исполнительными органами городов Астаны и Алматы, районов и городов областного значения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 "Центр обслуживания населения" Комитета связи, информатизации и информации Министерства по инвестициям и развитию Республики Казахстан (далее – ЦОН);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 портал).".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октября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октября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