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2be" w14:textId="b66c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октября 2015 года № 585. Зарегистрирован в Министерстве юстиции Республики Казахстан 3 ноября 2015 года № 12231. Утратил силу приказом Министра образования и науки Республики Казахстан от 25 марта 2016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25.03.2016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Председателя Агенства Республики Казахстан по делам государственной службы и противодействию коррупции от 29 декабря 2014 года № 86 (зарегистрирован в Реестре государственной регистрации нормативных правовых актов под № 10130)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(А. Каирбекова)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2015 года № 585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проведения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
науки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под № 10130) и определяет методы ежегодной оценки деятельности административных государственных служащих корпуса «Б» (далее – служащие) Министерства образования и науки Республики Казахстан (далее – Министерство) и его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Ответственный секретарь Министерства, в ведомствах председатель либо заместитель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управления кадровой работы Административного департамента, в ведомствах сотрудник Службы управления персоналом (кадровая служба)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входят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кадровой работы Административного департамента, в ведомствах Служба управления персоналом: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график проведения оценки по согласованию с председателем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управления кадровой работы Административного департамента, в ведомствах Служба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ознакамливает служащего с заполненным оценочным листом и направляет заполненный оценочный лист в управление кадровой работы Административного департамента, в ведомствах в Службы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управления кадровой работы Административного департамента, а в ведомствах Службы управления персоналом,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управлением кадровой работы Административного департамента, а в ведомствах Службы управления персоналом,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листы круговой оценки направляются в управление кадровой работы Административного департамента, а в ведомствах в Службы управления персоналом,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кадровой работы Административного департамента, а в ведомствах Службы управления персоналом, осуществляют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управлением кадровой работы Административного департамента, в ведомствах Службами управления персоналом,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- круговая оценка.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-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-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-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кадровой работы Административного департамента, а в ведомствах Службы управления персоналом, обеспечивают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кадровой работы Административного департамента, в ведомствах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должностную инструкцию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управлением кадровой работы Административного департамента, а в ведомствах Службы управления персоналом,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Управление кадровой работы Административного департамента, а в ведомствах Службы управления персоналом, ознакамливают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управления кадровой работы Административного департамента, в ведомствах Службами управления персоналом,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управлении кадровой работы Административного департамента, в ведомствах в Службе управления персоналом.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в течение десяти рабочих дней со дня поступления жалобы служащего осуществляет ее рассмотрение и в случаях обнаружения нарушений рекомендует Министерству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Министерством в течение двух недель в уполномоченный орган по делам государственной службы и противодействию коррупции.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Министерства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Оценочный лист непосредственного руководителя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804"/>
        <w:gridCol w:w="2742"/>
        <w:gridCol w:w="1589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91"/>
        <w:gridCol w:w="6909"/>
      </w:tblGrid>
      <w:tr>
        <w:trPr>
          <w:trHeight w:val="30" w:hRule="atLeast"/>
        </w:trPr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</w:p>
        </w:tc>
        <w:tc>
          <w:tcPr>
            <w:tcW w:w="6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</w:p>
        </w:tc>
        <w:tc>
          <w:tcPr>
            <w:tcW w:w="6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</w:t>
            </w:r>
          </w:p>
        </w:tc>
      </w:tr>
      <w:tr>
        <w:trPr>
          <w:trHeight w:val="30" w:hRule="atLeast"/>
        </w:trPr>
        <w:tc>
          <w:tcPr>
            <w:tcW w:w="7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  <w:tc>
          <w:tcPr>
            <w:tcW w:w="6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Министерства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571"/>
        <w:gridCol w:w="2285"/>
        <w:gridCol w:w="214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Министерства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Министерства образования и науки Республики Казахстан,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            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 (наименование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474"/>
        <w:gridCol w:w="3753"/>
        <w:gridCol w:w="2454"/>
        <w:gridCol w:w="2454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Комиссии: _____________________________Дата: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(Ф.И.О., (при его наличии)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