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c686e" w14:textId="7dc68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норм выдачи работникам специальной одежды, специальной обуви и других средств индивидуальной защиты, моющих и дезинфицирующих материалов, молока, лечебно-профилактического питания за счет средств работодателя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29 сентября 2015 года № 762. Зарегистрирован в Министерстве юстиции Республики Казахстан 30 октября 2015 года № 12218. Утратил силу приказом Министра здравоохранения и социального развития Республики Казахстан от 8 декабря 2015 года № 943</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и социального развития РК от 08.12.2015 </w:t>
      </w:r>
      <w:r>
        <w:rPr>
          <w:rFonts w:ascii="Times New Roman"/>
          <w:b w:val="false"/>
          <w:i w:val="false"/>
          <w:color w:val="ff0000"/>
          <w:sz w:val="28"/>
        </w:rPr>
        <w:t>№ 943</w:t>
      </w:r>
      <w:r>
        <w:rPr>
          <w:rFonts w:ascii="Times New Roman"/>
          <w:b w:val="false"/>
          <w:i w:val="false"/>
          <w:color w:val="ff0000"/>
          <w:sz w:val="28"/>
        </w:rPr>
        <w:t xml:space="preserve"> (вводится в действие с 01.01.2016).</w:t>
      </w:r>
    </w:p>
    <w:bookmarkStart w:name="z2"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205</w:t>
      </w:r>
      <w:r>
        <w:rPr>
          <w:rFonts w:ascii="Times New Roman"/>
          <w:b w:val="false"/>
          <w:i w:val="false"/>
          <w:color w:val="000000"/>
          <w:sz w:val="28"/>
        </w:rPr>
        <w:t xml:space="preserve"> Трудового кодекса Республики Казахстан от 15 мая 2007 года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Нормы выдачи работникам специальной одежды, специальной обуви и других средств индивидуальной защиты за счет средств работодателя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r>
        <w:br/>
      </w:r>
      <w:r>
        <w:rPr>
          <w:rFonts w:ascii="Times New Roman"/>
          <w:b w:val="false"/>
          <w:i w:val="false"/>
          <w:color w:val="000000"/>
          <w:sz w:val="28"/>
        </w:rPr>
        <w:t>
</w:t>
      </w:r>
      <w:r>
        <w:rPr>
          <w:rFonts w:ascii="Times New Roman"/>
          <w:b w:val="false"/>
          <w:i w:val="false"/>
          <w:color w:val="000000"/>
          <w:sz w:val="28"/>
        </w:rPr>
        <w:t>
      2) Нормы выдачи работникам моющих и дезинфицирующих материалов за счет средств работодателя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Нормы выдачи работникам молока за счет средств работодателя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 Нормы выдачи лечебно-профилактического питания за счет средств работодателя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 </w:t>
      </w:r>
      <w:r>
        <w:br/>
      </w:r>
      <w:r>
        <w:rPr>
          <w:rFonts w:ascii="Times New Roman"/>
          <w:b w:val="false"/>
          <w:i w:val="false"/>
          <w:color w:val="000000"/>
          <w:sz w:val="28"/>
        </w:rPr>
        <w:t>
</w:t>
      </w:r>
      <w:r>
        <w:rPr>
          <w:rFonts w:ascii="Times New Roman"/>
          <w:b w:val="false"/>
          <w:i w:val="false"/>
          <w:color w:val="000000"/>
          <w:sz w:val="28"/>
        </w:rPr>
        <w:t>
      2. Департаменту труда и социального партнерства Министерства здравоохранения и социального развития Республики Казахстан в установленном законодательством порядке обеспечить:</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w:t>
      </w:r>
      <w:r>
        <w:br/>
      </w:r>
      <w:r>
        <w:rPr>
          <w:rFonts w:ascii="Times New Roman"/>
          <w:b w:val="false"/>
          <w:i w:val="false"/>
          <w:color w:val="000000"/>
          <w:sz w:val="28"/>
        </w:rPr>
        <w:t>
</w:t>
      </w:r>
      <w:r>
        <w:rPr>
          <w:rFonts w:ascii="Times New Roman"/>
          <w:b w:val="false"/>
          <w:i w:val="false"/>
          <w:color w:val="000000"/>
          <w:sz w:val="28"/>
        </w:rPr>
        <w:t xml:space="preserve">
      3) размещение настоящего приказа на интернет-ресурсе Министерства здравоохранения и социального развития Республики Казахстан. </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вице-министра здравоохранения и социального развития Республики Казахстан Нурымбетова Б.Б.</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здравоохранения</w:t>
      </w:r>
      <w:r>
        <w:br/>
      </w:r>
      <w:r>
        <w:rPr>
          <w:rFonts w:ascii="Times New Roman"/>
          <w:b w:val="false"/>
          <w:i w:val="false"/>
          <w:color w:val="000000"/>
          <w:sz w:val="28"/>
        </w:rPr>
        <w:t>
</w:t>
      </w:r>
      <w:r>
        <w:rPr>
          <w:rFonts w:ascii="Times New Roman"/>
          <w:b w:val="false"/>
          <w:i/>
          <w:color w:val="000000"/>
          <w:sz w:val="28"/>
        </w:rPr>
        <w:t>      и социального развития</w:t>
      </w:r>
      <w:r>
        <w:br/>
      </w:r>
      <w:r>
        <w:rPr>
          <w:rFonts w:ascii="Times New Roman"/>
          <w:b w:val="false"/>
          <w:i w:val="false"/>
          <w:color w:val="000000"/>
          <w:sz w:val="28"/>
        </w:rPr>
        <w:t>
</w:t>
      </w:r>
      <w:r>
        <w:rPr>
          <w:rFonts w:ascii="Times New Roman"/>
          <w:b w:val="false"/>
          <w:i/>
          <w:color w:val="000000"/>
          <w:sz w:val="28"/>
        </w:rPr>
        <w:t>      Республики Казахстан Т. Дуйсенова</w:t>
      </w:r>
    </w:p>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
      Министр финансов </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__________ Б. Султанов </w:t>
      </w:r>
      <w:r>
        <w:br/>
      </w:r>
      <w:r>
        <w:rPr>
          <w:rFonts w:ascii="Times New Roman"/>
          <w:b w:val="false"/>
          <w:i w:val="false"/>
          <w:color w:val="000000"/>
          <w:sz w:val="28"/>
        </w:rPr>
        <w:t xml:space="preserve">
      30 сентября 2015 года </w:t>
      </w:r>
    </w:p>
    <w:bookmarkStart w:name="z13"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и социального развития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сентября 2015 года № 762 </w:t>
      </w:r>
    </w:p>
    <w:bookmarkEnd w:id="1"/>
    <w:bookmarkStart w:name="z14" w:id="2"/>
    <w:p>
      <w:pPr>
        <w:spacing w:after="0"/>
        <w:ind w:left="0"/>
        <w:jc w:val="left"/>
      </w:pPr>
      <w:r>
        <w:rPr>
          <w:rFonts w:ascii="Times New Roman"/>
          <w:b/>
          <w:i w:val="false"/>
          <w:color w:val="000000"/>
        </w:rPr>
        <w:t xml:space="preserve"> 
Норма выдачи работникам специальной одежды,</w:t>
      </w:r>
      <w:r>
        <w:br/>
      </w:r>
      <w:r>
        <w:rPr>
          <w:rFonts w:ascii="Times New Roman"/>
          <w:b/>
          <w:i w:val="false"/>
          <w:color w:val="000000"/>
        </w:rPr>
        <w:t xml:space="preserve">
специальной обуви и других средств индивидуальной </w:t>
      </w:r>
      <w:r>
        <w:br/>
      </w:r>
      <w:r>
        <w:rPr>
          <w:rFonts w:ascii="Times New Roman"/>
          <w:b/>
          <w:i w:val="false"/>
          <w:color w:val="000000"/>
        </w:rPr>
        <w:t>
защиты за счет средств работодателя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933"/>
        <w:gridCol w:w="6273"/>
        <w:gridCol w:w="848"/>
        <w:gridCol w:w="2693"/>
      </w:tblGrid>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п/п</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Профессия или должность работника</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специальной одежды, специальной обуви и средств индивидуальной защиты, выдаваемых работникам за счет средств работодателя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 и сроки выдачи (количество единиц, пар, комплектов)</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Работникам сельского и водного хозяйства</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Растениеводство и мелиорация</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на механизированном зерноочистительном пункте</w:t>
            </w:r>
          </w:p>
        </w:tc>
      </w:tr>
      <w:tr>
        <w:trPr>
          <w:trHeight w:val="22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мукомольного производства; машинист размольного оборудования; мельник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 брюки) утепленный из хлопчатобумажной ткани с пылезащитной пропиткой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 из натуральной кожи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кругловязаные трикотажные с поливинилхлоридным (или полимерным) покрытием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на 1 год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усиленные, хлопчатобумажные с поливинилхлоридным покрытием (или брезентовым наладонником)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 многоразового использования)</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(1 пара) до износа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зимний период дополнительно:</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утепленные из натуральной кожи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 из натурального (или искусственного) меха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19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 водоотталкивающей пропиткой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 поливинилхлоридным (или полимерным) покрытием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или перчатки из полимерных материалов</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40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дражировочных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(куртка+полукомбинезон/или брюки) из хлопчатобумажной ткани с масловодоотталкивающей пропиткой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(или ботинки) из натуральной кожи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 поливинилхлоридным (или полимерным) покрытием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6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семеочистительных машин; машинист семешлифовальных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 или брюки) уплотненный из хлопчатобумажной ткани с пылезащитной пропиткой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полусапоги) из натуральной кожи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 многоразового использования)</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br/>
            </w:r>
            <w:r>
              <w:rPr>
                <w:rFonts w:ascii="Times New Roman"/>
                <w:b w:val="false"/>
                <w:i w:val="false"/>
                <w:color w:val="000000"/>
                <w:sz w:val="20"/>
              </w:rPr>
              <w:t>
(1 пара) до износа</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на механизированном зерноочистительном пункте и при выполнении работ на сортировальных машинах:</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 брюки) утепленный из хлопчатобумажной ткани с пылезащитной пропиткой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Полусапоги (или ботинки) из натуральной кожи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усиленные, хлопчатобумажные с поливинилхлоридным покрытием (или брезентовым наладонником)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на 1 год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 поливинилхлоридным (или полимерным) покрытием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 многоразового использования)</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(1 пара) до износа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зимний период дополнительно:</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хлопчатой основе с масловодоотталкивающей пропиткой. Подкладка отстегивающаяся, на натуральном (или искусственном) меху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 от пониженных температур усиленные с двойным брезентовым наладонником. Утеплитель натуральный (или искусственный) мех (или сочетание синтетических материалов)</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утепленные из натуральной кожи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18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Объездчик; сторож (вахтер)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(куртка+полукомбинезон/или брюки) из хлопчатобумажной ткани с масловодоотталкивающей пропиткой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(или ботинки) из натуральной кожи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в зимний период дополнительно:</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хлопчатой основе с масловодоотталкивающей пропиткой. Подкладка отстегивающаяся, на натуральном (или искусственном) меху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дежурная</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Валенки на резиновой подошве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12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Овощевод; плодоовощевод; рабочий плодоовощного хранилища; рабочий, занятый в теплице; рабочий, занятый в парниковом хозяйстве на биотопливе; рабочий, занятый изготовлением торфоперегнойных горшочков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из хлопчатобумажной ткани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с нагрудником, прорезиненный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 или (сапоги резиновые)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усиленные, хлопчатобумажные с поливинилхлоридным покрытием (или брезентовым наладонником)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Плодовоовощеводу дополнительно:</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квашению капусты дополнительно:</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обработке баклажан во время цветения дополнительно:</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ядохимикатами и минеральными удобрениями дополнительно:</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кислотощелочестойкие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Овощеводу при выполнении работ по выращиванию овощных культур в открытом грунте: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 брюки) утепленный из хлопчатобумажной ткани с пылезащитной пропиткой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хлопчатой основе с масловодоотталкивающей пропиткой. Подкладка отстегивающаяся, на натуральном (или искусственном) меху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 пылезащитные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резиновые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на 1 год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42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заправочных станций; сливщик-разливщик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заправке трактора, комбайна и других самоходных сельскохозяйственных машин:</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Комбинезон (или костюм (куртка+полукомбинезон/или брюки) из хлопчатобумажной ткани с масловодоотталкивающей пропиткой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(1 комплект)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дежурное</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 из натуральной кожи на маслобензостойкой подошве (или сапоги резиновые)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маслобензостойкие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с нагрудником, прорезиненный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5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линии замачивания семян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хлопчатобумажной ткани с масловодоотталкивающей пропиткой (или костюм (куртка+полукомбинезон/или брюки) из синтетических тканей для защиты от воды с пленочным покрытием)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на 1 год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 (или сапоги резиновые)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на 1 год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(или перчатки из полимерных материалов)</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на 1 год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1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линии протравливания семян; рабочий, занятый приготовлением растворов ядохимикатов, приманок, протравливанием семян, заправкой растворами ядохимикатов емкостей и машин, опрыскиванием, опылением, разбрасыванием ядовитых приманок, испытанием ядов в полевых условиях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кислотостойкий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резиновые кислотощелочестойкие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водонепроницаемые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1изделие на 1 год</w:t>
            </w:r>
          </w:p>
        </w:tc>
      </w:tr>
      <w:tr>
        <w:trPr>
          <w:trHeight w:val="25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полей орошения и фильтрации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(куртка+полукомбинезон/или брюки) из хлопчатобумажной ткани с водоотталкивающей пропиткой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резиновые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w:t>
            </w:r>
            <w:r>
              <w:br/>
            </w:r>
            <w:r>
              <w:rPr>
                <w:rFonts w:ascii="Times New Roman"/>
                <w:b w:val="false"/>
                <w:i w:val="false"/>
                <w:color w:val="000000"/>
                <w:sz w:val="20"/>
              </w:rPr>
              <w:t>
(12 пар)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61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Приготовитель дражировочной массы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хлопчатобумажной ткани с масловодоотталкивающей пропиткой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 поливинилхлоридным (или полимерным) покрытием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4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молотьбе и выполнении работ на соломокопнителе:</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 брюки) утепленный из хлопчатобумажной ткани с пылезащитной пропиткой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 на маслобензостойкой подошве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 многоразового использования)</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25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 на дроблении, смешивании и высеве минеральных удобрений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 брюки) утепленный из хлопчатобумажной ткани с пылезащитной пропиткой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(или ботинки) из натуральной кожи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 поливинилхлоридным (или полимерным) покрытием (или рукавицы усиленные, хлопчатобумажные с поливинилхлоридным покрытием (или брезентовым наладонником))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 многоразового использования)</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 поликарбонатные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8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 на обмолоте лубяных культур и на ворохоочистителе хлопка-сырца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 брюки) утепленный из хлопчатобумажной ткани с пылезащитной пропиткой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(или ботинки) из натуральной кожи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w:t>
            </w:r>
          </w:p>
          <w:p>
            <w:pPr>
              <w:spacing w:after="20"/>
              <w:ind w:left="20"/>
              <w:jc w:val="both"/>
            </w:pPr>
            <w:r>
              <w:rPr>
                <w:rFonts w:ascii="Times New Roman"/>
                <w:b w:val="false"/>
                <w:i w:val="false"/>
                <w:color w:val="000000"/>
                <w:sz w:val="20"/>
              </w:rPr>
              <w:t>(6 пар)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 многоразового использования)</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p>
          <w:p>
            <w:pPr>
              <w:spacing w:after="20"/>
              <w:ind w:left="20"/>
              <w:jc w:val="both"/>
            </w:pPr>
            <w:r>
              <w:rPr>
                <w:rFonts w:ascii="Times New Roman"/>
                <w:b w:val="false"/>
                <w:i w:val="false"/>
                <w:color w:val="000000"/>
                <w:sz w:val="20"/>
              </w:rPr>
              <w:t>(1 пара) до износа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6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 на обмолоте ядовитых лекарственно-технических культур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(куртка+полукомбинезон/или брюки) из хлопчатобумажной ткани с масловодоотталкивающей пропиткой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 с масловодоотталкивающей пропиткой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Фартук из хлопчатобумажной ткани с масловодоотталкивающей пропиткой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 поливинилхлоридным (или полимерным) покрытием (или перчатки резиновые)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w:t>
            </w:r>
            <w:r>
              <w:br/>
            </w:r>
            <w:r>
              <w:rPr>
                <w:rFonts w:ascii="Times New Roman"/>
                <w:b w:val="false"/>
                <w:i w:val="false"/>
                <w:color w:val="000000"/>
                <w:sz w:val="20"/>
              </w:rPr>
              <w:t>
(6 пар)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p>
          <w:p>
            <w:pPr>
              <w:spacing w:after="20"/>
              <w:ind w:left="20"/>
              <w:jc w:val="both"/>
            </w:pPr>
            <w:r>
              <w:rPr>
                <w:rFonts w:ascii="Times New Roman"/>
                <w:b w:val="false"/>
                <w:i w:val="false"/>
                <w:color w:val="000000"/>
                <w:sz w:val="20"/>
              </w:rPr>
              <w:t>на 1 год</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1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 на очистке льнотресты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на 1 год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 поликарбонатные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 многоразового использования)</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p>
          <w:p>
            <w:pPr>
              <w:spacing w:after="20"/>
              <w:ind w:left="20"/>
              <w:jc w:val="both"/>
            </w:pPr>
            <w:r>
              <w:rPr>
                <w:rFonts w:ascii="Times New Roman"/>
                <w:b w:val="false"/>
                <w:i w:val="false"/>
                <w:color w:val="000000"/>
                <w:sz w:val="20"/>
              </w:rPr>
              <w:t>(1 пара) до износа</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3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 на ручной косьбе в заболоченных местах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хлопчатобумажной ткани с масловодоотталкивающей пропиткой с водоотталкивающей пропиткой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резиновые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1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и техник, занятые обнаружением саранчи в плавнях рек и озер</w:t>
            </w:r>
            <w:r>
              <w:br/>
            </w:r>
            <w:r>
              <w:rPr>
                <w:rFonts w:ascii="Times New Roman"/>
                <w:b w:val="false"/>
                <w:i w:val="false"/>
                <w:color w:val="000000"/>
                <w:sz w:val="20"/>
              </w:rPr>
              <w:t>
Техник ветеринарный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для защиты от вредных биологических факторов</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резиновые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 поливинилхлоридным (или полимерным) покрытием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хлопчатобумажный с накомарниками из марли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19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Рисовод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(куртка+полукомбинезон/или брюки) из хлопчатобумажной ткани с масловодоотталкивающей пропиткой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для защиты от воды с пленочным покрытием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 (или сапоги резиновые)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 поливинилхлоридным (или полимерным) покрытием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 садовник; рабочий занятый на упаковке, калибровке, мойке и дроблении плодов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(куртка+полукомбинезон/или брюки) из хлопчатобумажной ткани с масловодоотталкивающей пропиткой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 с нагрудником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на 1 год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на 1 год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с агрохимикатами и пестицидами дополнительно:</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7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Табаковод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(куртка+полукомбинезон/или брюки) из хлопчатобумажной ткани с масловодоотталкивающей пропиткой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на вязке, подвешивании и снятии табачных гаванок и гирлянд, на укладке, сортировке табака и махорки:</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хлопчатобумажной ткани с масловодоотталкивающей пропиткой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 из натуральной кожи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w:t>
            </w:r>
            <w:r>
              <w:br/>
            </w:r>
            <w:r>
              <w:rPr>
                <w:rFonts w:ascii="Times New Roman"/>
                <w:b w:val="false"/>
                <w:i w:val="false"/>
                <w:color w:val="000000"/>
                <w:sz w:val="20"/>
              </w:rPr>
              <w:t>
(6 пар)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огневой сушке табака в сушилках:</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(куртка+полукомбинезон/или брюки) из хлопчатобумажной ткани с масловодоотталкивающей пропиткой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пасынкованию и вершкованию табака, ломке, низке табачного листа, рубке и вязке в снопики махорки:</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хлопчатобумажной ткани с масловодоотталкивающей пропиткой (или костюм (куртка+полукомбинезон/ или брюки) из синтетических тканей для защиты от воды с пленочным покрытием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 поливинилхлоридным (или полимерным) покрытием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51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Тракторист-машинист сельскохозяйственного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 брюки) уплотненный из хлопчатобумажной ткани с пылезащитной пропиткой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Жилет сигнальный из хлопчатобумажной ткани с масловодоотталкивающей пропиткой и световозвращающими элементами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(или ботинки) из натуральной кожи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br/>
            </w:r>
            <w:r>
              <w:rPr>
                <w:rFonts w:ascii="Times New Roman"/>
                <w:b w:val="false"/>
                <w:i w:val="false"/>
                <w:color w:val="000000"/>
                <w:sz w:val="20"/>
              </w:rPr>
              <w:t>
(6 пар)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 многоразового использования)</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на электротракторе дополнительно:</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женщин дополнительно:</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Рубашка с длинными рукавами из хлопчатобумажной ткани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2 года</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изделие, на 2 года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на тракторе в зимний период дополнительно:</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Брюки утепленные из ткани хлопчатобумажной с масловодоотталкивающей пропиткой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 от пониженных температур усиленные с двойным брезентовым наладонником. Утеплитель натуральный (или искусственный) мех (или сочетание синтетических материалов)</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Жилет сигнальный из хлопчатобумажной ткани с масловодоотталкивающей пропиткой и световозвращающими элементами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на дождевальных поливных машинах, механизмах и насосных станциях на сточных водах дополнительно:</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 с капюшоном или костюм при работе на поливальных машинах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непромокаемый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поливу сельскохозяйственных культур:</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хлопчатобумажной ткани с масловодоотталкивающей пропиткой (или из синтетических тканей для защиты от воды с пленочным покрытием)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на комбайне: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уплотненный, пылезащитный из хлопчатобумажной ткани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(или ботинки) из натуральной кожи на маслобензостойкой подошве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на 1 год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 многоразового использования)</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обслуживанию барабана дополнительно:</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брезентовый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Жилет сигнальный из хлопчатобумажной ткани с масловодоотталкивающей пропиткой и световозвращающими элементами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женщин дополнительно:</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Рубашка с длинными рукавами из хлопчатобумажной ткани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2 года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2 года</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известкованию и внесению удобрений в почву:</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уплотненный, пылезащитный из хлопчатобумажной ткани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из непроницаемой ткани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Жилет сигнальный из хлопчатобумажной ткани с масловодоотталкивающей пропиткой и световозвращающими элементами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поливинилхлоридные (или сапоги резиновые)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Фартук прорезиненный (или из ткани с пленочным покрытием)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женщин дополнительно:</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Рубашка с длинными рукавами из хлопчатобумажной ткани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2 года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 занятым на работах по известкованию и внесению удобрений в почву в зимний период дополнительно:</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 утепленные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 от пониженных температур усиленные с двойным брезентовым наладонником. Утеплитель натуральный (или искусственный) мех (или сочетание синтетических материалов)</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утепленный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4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Хмелевод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(куртка+полукомбинезон/или брюки) из хлопчатобумажной ткани с масловодоотталкивающей пропиткой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Фартук из ткани хлопчатобумажной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p>
          <w:p>
            <w:pPr>
              <w:spacing w:after="20"/>
              <w:ind w:left="20"/>
              <w:jc w:val="both"/>
            </w:pPr>
            <w:r>
              <w:rPr>
                <w:rFonts w:ascii="Times New Roman"/>
                <w:b w:val="false"/>
                <w:i w:val="false"/>
                <w:color w:val="000000"/>
                <w:sz w:val="20"/>
              </w:rPr>
              <w:t>(12 пар) на 1 год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на сушке хмеля:</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 нагрудником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Хронометражист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испытанию сельскохозяйственной техники в полевых условиях:</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(куртка+полукомбинезон/или брюки) из хлопчатобумажной ткани с масловодоотталкивающей пропиткой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 (или сапоги резиновые)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 поливинилхлоридным (или полимерным) покрытием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Цветовод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Фартук из ткани хлопчатобумажной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 из натуральной кожи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на 1 год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(12 пар) на 1 год</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5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Чаевод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 поливинилхлоридным (или полимерным) покрытием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сбору чая дополнительно:</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(или комбинезон) для защиты от вредных биологических факторов с водоотталкивающей пропиткой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(1 изделие) 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водонепроницаемые хлорвиниловые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5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Эфиромасличник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Комбинезон из ткани хлопчатобумажной с масловодоотталкивающей пропиткой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Фартук из хлопчатобумажной ткани с масловодоотталкивающей пропиткой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 поливинилхлоридным (или полимерным) покрытием (или перчатки резиновые)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из хлопчатобумажной ткани с водоотталкивающей пропиткой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Животноводство, птицеводство, пчеловодство, ветеринария</w:t>
            </w:r>
          </w:p>
        </w:tc>
      </w:tr>
      <w:tr>
        <w:trPr>
          <w:trHeight w:val="54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Автоклавщик; классировщик шерсти и пуха; кумысодел; машинист моечных машин; обработчик шкур; рабочий, занятый приготовлением и варкой сред, растворов; рабочий, занятый снятием шкур, разделке туш; рабочий, занятый в утильцехе</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для защиты от воды из синтетической ткани с пленочным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 водоотталкивающей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(4 пары) на 1 год</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живыми культурами возбудителей сибирской язвы, бруцеллеза, туберкулеза, сапа, лептоспироза, паратифа, пастереллеза, рожи, ящура, чумы, лейкоза, анаэробных и других бактериальных вирусных инфекций или с материалами, зараженными возбудителями этих инфекций, а также с патогенными грибами, токсинами и эктопаразитами в ветеринарных-научно-исследовательских институтах, станциях: При выполнении работ в лабораторных комнатах (микроскопия, серологические гистологические исследования) в условиях обычного режима:</w:t>
            </w:r>
          </w:p>
        </w:tc>
      </w:tr>
      <w:tr>
        <w:trPr>
          <w:trHeight w:val="7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 заведующий лабораторией; заведующий отделом;</w:t>
            </w:r>
            <w:r>
              <w:br/>
            </w:r>
            <w:r>
              <w:rPr>
                <w:rFonts w:ascii="Times New Roman"/>
                <w:b w:val="false"/>
                <w:i w:val="false"/>
                <w:color w:val="000000"/>
                <w:sz w:val="20"/>
              </w:rPr>
              <w:t>
научный сотрудник (младшие и старшие)</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из натуральной кожи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Головной убор (кепи или берет) из хлопчатобумажной ткани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в лабораториях, на экспериментальных базах в условиях закрытого режима (с санитарным пропускником):</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противочумный из ткани хлопчатобумажной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Бахилы хлопчатобумажные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Капюшон противочумный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из натуральной кожи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Сорочка из ткани смесовой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Брюки из ткани смесовой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водонепроницаемые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с пленочным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газоаэрозольный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Ватно-марлевая маска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стерильном боксе: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из ткани смесовой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Головной убор (кепи или берет) из ткани смесовой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 (или из ткани с пленочным покрытием) (или фартук полиэтиленовый)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из натуральной кожи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заражении подопытных животных и контроле биологических препаратов в вивариях:</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из ткани смесовой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Головной убор (кепи или берет) из ткани смесовой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с нагрудником, прорезиненный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Нарукавники водонепроницаемые из ткани прорезиненной (или из ткани с пленочным покрытием)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Безрукавка утепленная (или 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вскрытию трупов зараженных подопытных животных и взятии пастматериала для исследований во вскрывочных (секционных) помещениях:</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из хлопчатобумажной ткани (или костюм (куртка+полукомбинезон/или брюки) из хлопчатобумажной ткани с масло-водоотталкивающей пропиткой)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комплект)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Головной убор (кепи или берет) из хлопчатобумажной ткани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Фартук прорезиненный (или из ткани с пленочным покрытием)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водонепроницаемые прорезиненные (или из ткани с пленочным покрытием) (или нарукавники водонепроницаемые полиэтиленовые)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культурами возбудителей сапа и респиратор газоаэрозольныйных инфекций:</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из ткани смесовой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очагах распространения клещей и других опасных для человека насекомых:</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противоэнцефалитный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(или сапоги из натуральной кожи)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Сетка защитная для головы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(или 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в сельскохозяйственных организациях, ветеринарных и ветеринарно-санитарных станциях (станциях по борьбе с болезнями сельскохозяйственных животных), ветеринарных поликлиниках, лечебницах, участках и пунктах, пограничных и охранно-карантинных ветпунктах и лабораториях, смотровых ветпунктах на скотопрогонных трассах; по обработке и уходу за животными-продуцентами сибиреязвенных и преципитирующих сывороток в биопромышленности:</w:t>
            </w:r>
          </w:p>
        </w:tc>
      </w:tr>
      <w:tr>
        <w:trPr>
          <w:trHeight w:val="10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 ветеринарный;</w:t>
            </w:r>
            <w:r>
              <w:br/>
            </w:r>
            <w:r>
              <w:rPr>
                <w:rFonts w:ascii="Times New Roman"/>
                <w:b w:val="false"/>
                <w:i w:val="false"/>
                <w:color w:val="000000"/>
                <w:sz w:val="20"/>
              </w:rPr>
              <w:t>
Фельдшер ветеринарный;</w:t>
            </w:r>
            <w:r>
              <w:br/>
            </w:r>
            <w:r>
              <w:rPr>
                <w:rFonts w:ascii="Times New Roman"/>
                <w:b w:val="false"/>
                <w:i w:val="false"/>
                <w:color w:val="000000"/>
                <w:sz w:val="20"/>
              </w:rPr>
              <w:t>
санитар ветеринарный</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 для защиты от вредных биологических факторов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на 1 год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Фартук прорезиненный (или из ткани с пленочным покрытием)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Безрукавка утепленная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в ветинспекции на железнодорожном транспорте; в ветлаборатории, лаборатории по исследованию кожмехсырья, по ветсанэкспертизе пищевых продуктов, в санлабораториях, эпизоотических отрядах и мясоконтрольных станциях:</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 (или комплект для защиты от вредных биологических факторов)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комплект) на 1 год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Головной убор (кепи или берет) из хлопчатобумажной ткани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(или 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на отгонных животноводческих участках в ветеринарных отрядах, ветучастках и экспедициях по борьбе с эпизоотиями:</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Пальто меховое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5 лет</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из ткани хлопчатобумажной с водоотталкивающей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Унты меховые (или валенки на резиновой подошве)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3 года</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в цехе биопромышленности по обработке животных - продуцентов, в сывороточных производствах, карантинах, изоляторах, производствах сибиреязвенных и преципитирующих сывороток, а также по изготовлению диагностических и вакцинных препаратов:</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из хлопчатобумажной ткани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 для защиты от вредных биологических факторов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резиновые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на отрядах постоянно действующих противоящурных экспедиций:</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из хлопчатобумажной ткани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 для защиты от вредных биологических факторов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(или ботинки) из натуральной кожи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на 1 год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Головной убор (кепи или берет) из хлопчатобумажной ткани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в зимний период дополнительно:</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хлопчатой основе с масловодоотталкивающей пропиткой. Подкладка отстегивающаяся, на натуральном (или искусственном) меху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сапоги из натуральной кожи утепленные)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утепленные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Ветеринарному врачу, занятому на работе радиологическом отделе ветеринарной лаборатории:</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поливинилхлоридного пластика с нагрудником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Чулки пластиковые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водонепроницаемые из поливинилхлоридного пластика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нейритовые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Ветеринарному фельдшеру, санитару ветеринарному, занятым на работе в дезинфекционных отрядах, на дезопромстанциях и в дезопромпунктах, в ветеринарно-санитарных отрядах:</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 для защиты от вредных биологических факторов или (комбинезон прорезиненный (или из ткани с пленочным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(1 изделие) на 2 года</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Нарукавники водонепроницаемые прорезиненные (или из ткани с пленочным покрытием)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Головной убор (кепи или берет) из хлопчатобумажной ткани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Фартук прорезиненной (или из ткани с пленочным покрытием)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зимний период дополнительно:</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хлопчатой основе с масловодоотталкивающей пропиткой. Подкладка отстегивающаяся, на натуральном (или искусственном) меху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(сапоги из натуральной кожи утепленные)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Ветеринарному врачу, санитару ветеринарному, работающим с живыми культурами возбудителей сибирской язвы, бруцеллеза, туберкулеза, сапа, парафита, лептоспироза, пестереллеза, рожи, ящура, чумы, лейкоза, анаэробных и других бактериальных вирусных инфекций, а также с патогенными грибами, токсинами и эктопаразитами в ветеринарных научно-исследовательских институтах, станциях:</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в лабораторных комнатах (микроскопия, серологические, гистологические исследования) в условиях обычного режима:</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из натуральной кожи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Головной убор (кепи или берет) из хлопчатобумажной ткани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в лабораториях, на экспериментальных базах в условиях закрытого режима (с санитарным пропускником):</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противочумный из ткани смесовой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из натуральной кожи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Чулки или носки хлопчатобумажные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 противочумный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стерильном боксе:</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из ткани смесовой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Головной убор (кепи или берет) из хлопчатобумажной ткани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 (или из ткани с пленочным покрытием) или (фартук полиэтиленовый)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из натуральной кожи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заражении подопытных животных и контроле биологических препаратов в вивариях:</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 (или из ткани с пленочным покрытием) с нагрудником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Нарукавники водонепроницаемые прорезиненные (или из ткани с пленочным покрытием)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вскрытию трупов зараженных подопытных животных и взятии пастматериала для исследований во вскрывочных (секционных) помещениях:</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 (или костюм (куртка+полукомбинезон/или брюки) из хлопчатобумажной ткани с масловодоотталкивающей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комплект)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Головной убор (кепи или берет) из хлопчатобумажной ткани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Фартук прорезиненный (или из ткани с пленочным покрытием)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водонепроницаемые прорезиненной (или из ткани с пленочным покрытием) (или нарукавники водонепроницаемые полиэтиленовые)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работе с культурами возбудителей сапа и респиратор газоаэрозольныйных инфекций: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очагах распространения клещей и других опасных для человека насекомых:</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противоэнцефалитный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(или сапоги из натуральной кожи)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Сетка защитная для головы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Санитару ветеринарному, выполняющему работу в ветеринарно-биологических, бактериологических и других лабораториях во вскрытию трупов павших животных, по уходу за подопытными животными, в ветинспекции на железнодорожном транспорте:</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 для защиты от вредных биологических факторов (или халат из ткани смесовой)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(1 изделие) на 1 год</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Фартук прорезиненной (или из ткани с пленочным покрытием)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или (ботинки из натуральной кожи)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водонепроницаемые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Санитару ветеринарному, занятому на постоянной работе:</w:t>
            </w:r>
            <w:r>
              <w:br/>
            </w:r>
            <w:r>
              <w:rPr>
                <w:rFonts w:ascii="Times New Roman"/>
                <w:b w:val="false"/>
                <w:i w:val="false"/>
                <w:color w:val="000000"/>
                <w:sz w:val="20"/>
              </w:rPr>
              <w:t>
Во вскрывочных (секционных) помещениях на вскрытии трупов подопытных животных, зараженных культурами возбудителей сибирской язвы, бруцеллеза, туберкулеза, сапа, паратифа, лептоспироза, пастереллеза, рожи, ящура, чумы, лейкоза, анаэробных и других бактериальных вирусных инфекций, а также с патогенными грибами, токсинами и эктопаразитами:</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 с масловодоотталкивающей пропиткой (или комбинезон из ткани смесовой)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Головной убор (кепи или берет) из хлопчатобумажной ткани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Фартук прорезиненный (или из ткани с пленочным покрытием)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водонепроницаемые клеенчатые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Безрукавка утепленная из ткани хлопчатобумажной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уходу за подопытными животными, зараженными патогенными микробами, вирусами, грибами и токсинами, в вивариях:</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 (или из ткани с пленочным покрытием) (или фартук клеенчатый)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водонепроницаемые клеенчатые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зимний период дополнительно:</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утепленный из ткани хлопчатобумажной, подкладка отстегивающаяся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зимний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 от пониженных температур усиленные с двойным брезентовым наладонником. Утеплитель натуральный (или искусственный) мех (или сочетание синтетических 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 утепленные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мойке посуды в автоклавных помещениях:</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(или костюм (куртка+полукомбинезон/или брюки) из хлопчатобумажной ткани с масловодооталкивающей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(1 комплект) на 1 год</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Головной убор (кепи или берет) из хлопчатобумажной ткани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прорезиненной (или из ткани с пленочным покрытием) с нагрудником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Нарукавники водонепроницаемые прорезиненные (или из ткани с пленочным покрытием)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7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Возчик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на подвозке жидких кормов:</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(куртка+полукомбинезон/или брюки) из хлопчатобумажной ткани с масловодоотталкивающей пропиткой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синтетических тканей для защиты от воды с пленочным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 водоотталкивающей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на 1 год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Гуртовщик; проводник по сопровождению животных</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хлопчатобумажной ткани с масловодоотталкивающей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хлопчатой основе с масловодоотталкивающей пропиткой. Подкладка отстегивающаяся, на натуральном (или искусственном) меху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зимний период дополнительно:</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(сапоги из натуральной кожи утепленные)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утепленные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сопровождению скота по железной дороге дополнительно:</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Тулуп (или полушубок нагольный)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3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в ветеринарно-биологических, бактериологических и других лабораторий по вскрытию трупов павших животных, по уходу за подопытными животными, ветинспекции на железнодорожном транспорте:</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 для защиты от вредных биологических факторов (или халат из хлопчатобумажной ткани)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Фартук прорезиненный (или из ткани с пленочным покрытием)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водонепроницаемые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2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Дояр; оператор машинного доения</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поливинилхлоридные с утепляющими вкладышами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Жилет утепленный из ткани хлопчатобумажной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8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Животновод; животновод по уходу за рабочими животными; приемщик скота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на скотном дворе (подвозка и раздача кормов, уборка навоза и другие работы внутри ферм и станций искусственного осеменения):</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из хлопчатобумажной ткани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(куртка+полукомбинезон/или брюки) из ткани хлопчатобумажной с масловодоотталкивающей пропиткой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усиленные, хлопчатобумажные с поливинилхлоридным покрытием (или брезентовым наладонником)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 с жестким носком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поливинилхлоридные утепленные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пастьбе скота дополнительно:</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прорезиненный удлиненный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зимний период дополнительно:</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утепленный из ткани хлопчатобумажной, подкладка отстегивающаяся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 утепленые (или валенки на резиновой подошве)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 от пониженных температур усиленные с двойным брезентовым наладонником. Утеплитель натуральный (или искусственный) мех (или сочетание синтетических 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Животноводу при выполнении работ по обслуживанию скота на выгонах и отгонных пастбищах при круглогодовой пастьбе: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(куртка+полукомбинезон/или брюки) из хлопчатобумажной ткани с масловодоотталкивающей пропиткой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(или ботинки) из натуральной кожи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Полушубок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утепленный из ткани хлопчатобумажной с масловодоотталкивающей пропиткой, подкладка отстегивающаяся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(сапоги из натуральной кожи утепленные)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Унты меховые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 от пониженных температур усиленные с двойным брезентовым наладонником. Утеплитель натуральный (или искусственный) мех (или сочетание синтетических 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на отгонных пастбищах, дополнительно:</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Тулуп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дежурное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Бекеша удлиненная вместо полушубка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4 года</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Плащ прорезиненный удлиненный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уходу за верблюдами и волами:</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хлопчатобумажной ткани с масловодоотталкивающей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Фартук из хлопчатобумажной ткани с масловодоотталкивающей пропиткой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на 1 год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3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Жокей; наездник; тренер лошадей</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хлопчатобумажной ткани с масловодоотталкивающей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хлопчатобумажные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в зимний период дополнительно:</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хлопчатой основе с масловодоотталкивающей пропиткой. Подкладка отстегивающаяся, на натуральном (или искусственном) меху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 или сапоги из натуральной кожи утепленные)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 от пониженных температур усиленные с двойным брезентовым наладонником. Утеплитель натуральный (или искусственный) мех (или сочетание синтетических 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6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Засольщик шкур; заточник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на засолке каракуля и смушки:</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 (или халат из хлопчатобумажной ткани с водоотталкивающей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на 1 год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 (или из ткани с пленочным покрытием) с нагрудником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на заточке режущих пар стригательных машинок и их регулировке: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(куртка+полукомбинезон/или брюки) из хлопчатобумажной ткани с масловодоотталкивающей пропиткой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прорезиненной хлопчатобумажной ткани (или из ткани с пленочным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из хлопчатобумажной ткани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0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Зверовод; кроликовод</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(куртка+полукомбинезон/или брюки) из хлопчатобумажной ткани с масловодоотталкивающей пропиткой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Фартук прорезиненный (или из ткани с пленочным покрытием)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Нарукавники водонепроницаемые прорезиненные (или из ткани с пленочным покрытием)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в зимний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хлопчатой основе с масловодоотталкивающей пропиткой. Подкладка отстегивающаяся, на натуральном (или искусственном) меху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сапоги из натуральной кожи утепленные)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непосредственному обслуживанию зверей дополнительно:</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натуральной кожи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9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Зоотехник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в ветеринарных отрядах, ветучастках и экспедиций по борьбе с эпизоотиями:</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Пальто меховое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5 лет</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из ткани хлопчатобумажной с водоотталкивающей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Унты меховые (или валенки на резиновой подошве)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3 года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1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Инженер-химик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в радиологических отделах ветеринарных лабораторий:</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с нагрудником из поливинилхлоридного пластика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Чулки из поливинилхлоридного пластика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водонепроницаемые из поливинилхлоридного пластика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нейритовые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8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Коневод; конюх</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хлопчатобумажной ткани с масловодоотталкивающей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Фартук из ткани хлопчатобумажной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из натуральной кожи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обслуживанию скота на выгонах и отгонных пастбищах при круглогодовой пастьбе: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(куртка+полукомбинезон/или брюки) из хлопчатобумажной ткани с масловодоотталкивающей пропиткой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Плащ прорезиненный (или из ткани с пленочным покрытием)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Полушубок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утепленный из ткани хлопчатобумажной, подкладка отстегивающаяся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сапоги из натуральной кожи утепленные)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3 года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на отгонных пастбищах:</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Тулуп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дежурное</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Бекеша удлиненная вместо полушубка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4 года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Плащ прорезиненный удлиненный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9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Консервировщик пантов</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Нарукавники водонепроницаемые из ткани хлопчатобумажной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резиновые кислотощелочестойкие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3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Контролер качества продукции и технологического процесса;</w:t>
            </w:r>
            <w:r>
              <w:br/>
            </w:r>
            <w:r>
              <w:rPr>
                <w:rFonts w:ascii="Times New Roman"/>
                <w:b w:val="false"/>
                <w:i w:val="false"/>
                <w:color w:val="000000"/>
                <w:sz w:val="20"/>
              </w:rPr>
              <w:t>
оператор птицефабрик и механизированных ферм</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хлопчатобумажной ткани с масловодоотталкивающей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Фартук прорезиненный (или из ткани с пленочным покрытием)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в инкубаторе:</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(или 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в кормоцехе: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хлопчатобумажной ткани с масловодоотталкивающей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 (или из ткани с пленочным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на яйцескладе: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Головной убор (кепи или берет) из хлопчатобумажной ткани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(или 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сортировке молодняка птиц:</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из ткани хлопчатобумажной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Фартук прорезиненный (или из ткани с пленочным покрытием)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зимний период дополнительно:</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хлопчатой основе с масловодоотталкивающей пропиткой. Подкладка отстегивающаяся, на натуральном (или искусственном) меху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в ветинспекции на железнодорожном транспорте; в ветлаборатории, лаборатории по исследованию кожмехсырья, по ветсанэкспертизе пищевых продуктов санлабораторий, эпизоотических отрядов и мясоконтрольный станций:</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 (или комплект для защиты от вредных биологических факторов)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хлопчатобумажный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в цехе биопромышленности по обработке животных-продуцентов, сывороточных производств карантинов, изоляторов, производств сибиреязвенных и прицепитирующих сывороток, а также по изготовлению диагностических и вакцинных препаратов:</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 (или комплект для защиты от вредных биологических факторов)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хлопчатобумажный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в радиологическом отделе ветеринарных лабораторий: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из хлопчатобумажной ткани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поливинилхлоридного пластика с нагрудником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Чулки пластиковые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водонепроницаемые из поливинилхлоридного пластика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нейритовые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с живыми культурами возбудителей сибирской язвы, бруцеллеза, туберкулеза, сапа, паратифа, лептоспироза, пастереллеза, рожи, ящура, чумы, лейкоза, анаэробных и других бактериальных вирусных инфекций, а также с патогенными грибами, токсинами и эктопаразитами в ветеринарных научно-исследовательских институтах, станциях:</w:t>
            </w:r>
            <w:r>
              <w:br/>
            </w:r>
            <w:r>
              <w:rPr>
                <w:rFonts w:ascii="Times New Roman"/>
                <w:b w:val="false"/>
                <w:i w:val="false"/>
                <w:color w:val="000000"/>
                <w:sz w:val="20"/>
              </w:rPr>
              <w:t>
При выполнении работ в лабораторных комнатах (микроскопия, серологические, гистологические исследования) в условиях обычного режима: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из хлопчатобумажной ткани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из натуральной кожи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хлопчатобумажный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в лабораториях, на экспериментальных базах в условиях закрытого режима (с санитарным пропускником):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противочумный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Чулки или носки хлопчатобумажные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противочумный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из натуральной кожи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в стерильном боксе:</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из хлопчатобумажной ткани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хлопчатобумажный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 (или из ткани с пленочным покрытием) (или фартук полиэтиленовый)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из натуральной кожи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46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Оленевод</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хлопчатобумажной ткани с масловодоотталкивающей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зимний период дополнительно:</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Полушубок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6 лет</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сапоги из натуральной кожи утепленные)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6 лет</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Унты меховые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3 года</w:t>
            </w:r>
          </w:p>
        </w:tc>
      </w:tr>
      <w:tr>
        <w:trPr>
          <w:trHeight w:val="36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животноводческих комплексов и механизированных ферм</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хлопчатобумажной ткани с масловодоотталкивающей пропиткой (или халат из хлопчатобумажной ткани)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Фартук прорезиненный (или из ткани с пленочным покрытием)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 (или сапоги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на 1 год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Оператору животноводческих комплексов и механизированных ферм при выполнении работ по выращиванию телят и на обслуживании коров-кормилиц с телятами дополнительно:</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из хлопчатобумажной ткани с масловодоотталкивающей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овцеводческих комплексов и механизированных ферм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на электростригальном пункте:</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 (или костюм (куртка+полукомбинезон/или брюки) из хлопчатобумажной ткани с масловодоотталкивающей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комплект)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хлопчатобумажной ткани с масловодоотталкивающей пропиткой с нагрудником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водонепроницаемые из хлопчатобумажной ткани с масловодоотталкивающей пропиткой (или из ткани с пленочным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кругловязаные трикотажные с поливинилхлоридным покрытием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91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свиноводческих комплексов и механизированных ферм; свиновод</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(или халат) из хлопчатобумажной ткани с масловодооталкивающей пропиткой (или костюм (куртка+полукомбинезон/или брюки) из синтетических тканей для защиты от воды с пленочным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(1 изделие)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Фартук прорезиненный (или из ткани с пленочным покрытием)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на 1 год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зимний период дополнительно:</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на хлопчатобумажной основе с масловодоотталкивающей пропиткой. Подкладка отстегивающаяся, на натуральной (или искусственном) меху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цехов по приготовлению кормов</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из хлопчатобумажной ткани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(или сапоги из натуральной кожи)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из хлопчатобумажной ткани с масловодоотталкивающей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5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Препаратор ветеринарный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в цехе биопромышленности по обработке животных-продуцентов, сывороточных производств карантинов, изоляторов, производств сибиреязвенных и прицепитирующих сывороток, а также по изготовлению диагностических и вакцинных препаратов:</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 (или комплект мужской для защиты от вредных биологических факторов)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комплект) на 1 год</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 (или сапоги из натуральной кожи, или сапоги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на 1 год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хлопчатобумажный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постоянной работе: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 вскрывочных (секционных) помещениях на вскрытии трупов подопытных животных, зараженных культурами возбудителей сибирской язвы, бруцеллеза, туберкулеза, сапа, паратифа, лептоспироза, пастереллеза, рожи, ящура, чумы, лейкоза, анаэробных и других бактериальных вирусных инфекций, а также с патогенными грибами, токсинами и эктопаразитами:</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(куртка+полукомбинезон/или брюки) (или комбинезон) из хлопчатобумажной ткани с масловодоотталкивающей пропиткой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(2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хлопчатобумажный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изделие на 1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Фартук прорезиненный (или из ткани с пленочным покрытием)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водонепроницаемые клеенчатые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Безрукавка из хлопчатобумажной ткани с масловодоотталкивающей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уходу за подопытными животными, зараженными патогенными микробами, вирусами, грибами и токсинами, в вивариях:</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из хлопчатобумажной ткани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на 1 год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 (или из ткани с пленочным покрытием) (или клеенчатый)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водонепроницаемые клеенчатые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зимний период дополнительно:</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утепленный (куртка+полукомбинезон/или брюки) из ткани хлопчатобумажной, с масловодоотталкивающей пропиткой, подкладка отстегивающаяся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зимний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 утепленные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мойке посуды в автоклавных помещениях:</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 с водоотталкивающей пропиткой (или костюм (куртка+полукомбинезон/или брюки) из синтетических тканей для защиты от воды с пленочным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 (или из ткани с пленочным покрытием) с нагрудником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Нарукавники водонепроницаемые прорезиненные (или из ткани с пленочным покрытием)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Приготовитель кормов</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из хлопчатобумажной ткани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Фартук прорезиненный (или из ткани с пленочным покрытием)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из хлопчатобумажной ткани с масловодоотталкивающей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приготовлению жидких кормов:</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 с водоотталкивающей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 (или из ткани с пленочным покрытием) с нагрудником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морозостойкие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комбинированные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водонепроницаемые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зимний период дополнительно:</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утепленный из хлопчатобумажной ткани с масловодоотталкивающей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утепленные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48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Пчеловод</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 (или костюм (куртка+полукомбинезон/или брюки) из хлопчатобумажной ткани с масловодоотталкивающей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комплект)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Предохранительная сетка или накомарник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кругловязаные трикотажные с поливинилхлоридным покрытием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в зимний период дополнительно:</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на хлопчатобумажной основе с масловодоотталкивающей пропиткой. Подкладка отстегивающаяся, на натуральной (или искусственном) меху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5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 на биоочистных сооружениях навозотрупосжигательных печей</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Комбинезон из ткани хлопчатобумажной с масловодоотталкивающей пропиткой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0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 уходом и обработкой животных-процудентов сибиреязвенных и бруцеллезных преципитирующих сывороток</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 (или костюм (куртка+полукомбинезон/или брюки) из хлопчатобумажной ткани с масловодоотталкивающей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Фартук из хлопчатобумажной ткани с масловодоотталкивающей пропиткой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Шлем хлопчатобумажный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5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по уходу за животными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обработке животных сывороточных производств, карантинов, изоляторов, цехов по изготовлению диагностических и вакцинных препаратов:</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(или костюм (куртка+полукомбинезон/или брюки)) из синтетических тканей для защиты от воды с пленочным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комплект) на 1 год</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Фартук из хлопчатобумажной ткани с масловодоотталкивающей пропиткой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на 1 год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(4 пары) на 1 год</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Рыбовод</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рыбацкий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(куртка+полукомбинезон/или брюки) из хлопчатобумажной ткани с масловодоотталкивающей пропиткой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 с капюшоном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Чабан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обслуживанию скота на выгонах и отгонных пастбищах при круглогодовой пастьбе:</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Комбинезон из хлопчатобумажной ткани с масловодоотталкивающей пропиткой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хлопчатобумажной ткани с масловодоотталкивающей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из ткани хлопчатобумажной с масловодоотталкивающей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кирзовые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Полушубок (или бекеша удлиненная)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на 3 года </w:t>
            </w:r>
            <w:r>
              <w:br/>
            </w:r>
            <w:r>
              <w:rPr>
                <w:rFonts w:ascii="Times New Roman"/>
                <w:b w:val="false"/>
                <w:i w:val="false"/>
                <w:color w:val="000000"/>
                <w:sz w:val="20"/>
              </w:rPr>
              <w:t>
(1 изделие на 4 года)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утепленный из ткани хлопчатобумажной, подкладка отстегивающаяся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Валенки на резиновой подошве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3 года</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 утепленные или унты меховые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4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на отгонных пастбищах:</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Тулуп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дежурное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Плащ прорезиненный удлиненный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45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Шелковод; лаборант по гренажу</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Комбинезон из хлопчатобумажной ткани с масловодоотталкивающей пропиткой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 по ремонту и обслуживанию электрооборудования; слесарь-ремонтник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в стерильных боксах и лабораторных комнатах по ремонту специального оборудования:</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 с масловодоотталкивающей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хлопчатобумажный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Молочное и мясное скотоводство, коневодство, охотоводство, ветеринария и рыболовство</w:t>
            </w:r>
          </w:p>
        </w:tc>
      </w:tr>
      <w:tr>
        <w:trPr>
          <w:trHeight w:val="25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 ветеринарный;</w:t>
            </w:r>
            <w:r>
              <w:br/>
            </w:r>
            <w:r>
              <w:rPr>
                <w:rFonts w:ascii="Times New Roman"/>
                <w:b w:val="false"/>
                <w:i w:val="false"/>
                <w:color w:val="000000"/>
                <w:sz w:val="20"/>
              </w:rPr>
              <w:t xml:space="preserve">
Фельдшер ветеринарный; </w:t>
            </w:r>
            <w:r>
              <w:br/>
            </w:r>
            <w:r>
              <w:rPr>
                <w:rFonts w:ascii="Times New Roman"/>
                <w:b w:val="false"/>
                <w:i w:val="false"/>
                <w:color w:val="000000"/>
                <w:sz w:val="20"/>
              </w:rPr>
              <w:t>
Зоотехник;</w:t>
            </w:r>
            <w:r>
              <w:br/>
            </w:r>
            <w:r>
              <w:rPr>
                <w:rFonts w:ascii="Times New Roman"/>
                <w:b w:val="false"/>
                <w:i w:val="false"/>
                <w:color w:val="000000"/>
                <w:sz w:val="20"/>
              </w:rPr>
              <w:t>
санитар ветеринарный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на предприятиях сельского хозяйства в ветсети(ветпунктов, ветучастков, отрядов, экспедиций и станций по борьбе с болезнями животных, районных ветеринарных станций, участковых ветеринарных лечебниц, ветеринарных лабораторий):</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 брюки) из хлопчатобумажной ткани с масловодоотталкивающей пропиткой, подкладка отстегивающаяся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из хлопчатобумажной ткани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 утепленные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4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меховые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Торбаза из оленьих и конских камусов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52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Дояр; оператор животноводческих комплексов и механизированных ферм; оператор машинного доения</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из хлопчатобумажной ткани с масловодоотталкивающей пропиткой (или костюм (куртка+полукомбинезон/или брюки) из хлопчатобумажной ткани с (или из смешанных тканей) для защиты от общих производственных загрязнений и механических воздействий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 подкладка отстегивающаяся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меховой (или жилет утепленный из смешанных тканей)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сапоги из натуральной кожи утепленные)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37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Животновод; животновод по уходу за рабочими животными; приемщик скота</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хлопчатобумажной ткани с масловодоотталкивающей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утепленные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 меховая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 подкладка отстегивающаяся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сапоги из натуральной кожи утепленные или унты меховые)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18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Коневод; конюх</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хлопчатобумажной ткани с масловодоотталкивающей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меховые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Торбаза из оленьих и конских камусов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Чулки меховые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меховые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16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Оленевод</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хлопчатобумажной ткани с масловодоотталкивающей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Белье нательное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Совик суконный или камлея из хлопчатобумажной ткани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высокие объемные под утеплитель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Накомарник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Совик меховой двойной (зимний)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двойные (из камусов и телячьих шкур)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Тобоки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Чулки из оленьих шкур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кирзовые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 меховая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меховые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7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Охотник промысловый</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из шинельного сукна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шинельного сукна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высокие объемные под утеплитель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Накомарник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Доха из оленьих шкур (или полушубок овчинный нагольный)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оленьих шкур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Чулки из оленьих шкур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меховые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Унты меховые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брезентовый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Рыбак прибрежного лова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подводному и прибрежному лову: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рыбацкий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Полушубок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Нарукавники водонепроницаемые из ткани прорезиненной (или из ткани с пленочным покрытием)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сапоги из натуральной кожи утепленные)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1,5 года</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меховые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наладонником)(или перчатки резиновые на трикотажной основе)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рабочий страховочный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Накомарник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 подкладка отстегивающаяся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обработке рыбы дополнительно:</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Станции и пункты искусственного осеменения сельскохозяйственных животных</w:t>
            </w:r>
          </w:p>
        </w:tc>
      </w:tr>
      <w:tr>
        <w:trPr>
          <w:trHeight w:val="12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 ветеринарный</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 с масловодоотталкивающей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зимний период дополнительно:</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 подкладка отстегивающаяся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51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Зоотехник</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 с масловодоотталкивающей пропиткой белый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 с масловодоотталкивающей пропиткой (или комбинезон из хлопчатобумажной ткани с масловодоотталкивающей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на 1 год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зимний период дополнительно:</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 подкладка отстегивающаяся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с жидким азотом:</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 с масловодоотталкивающей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по искусственному осеменению животных и птицы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искусственному осеменению:</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 с масловодоотталкивающей пропиткой (белый)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 с масловодоотталкивающей пропиткой (темный)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Фартук водонепроницаемый из ткани прорезиненной (или из ткани с пленочным покрытием)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хлопчатобумажный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Нарукавники водонепроницаемые водонепроницаемые из ткани прорезиненной (или из ткани с пленочным покрытием)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жидким азотом дополнительно:</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взятию спермы у производителей:</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 с масловодоотталкивающей пропиткой (темный)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 с масловодоотталкивающей пропиткой (белый)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(куртка+полукомбинезон/или брюки) из хлопчатобумажной ткани с масловодоотталкивающей пропиткой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Комбинезон из хлопчатобумажной ткани с масловодоотталкивающей пропиткой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Фартук водонепроницаемый из ткани прорезиненной (или из ткани с пленочным покрытием)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кирзовые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хлопчатобумажный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жидким азотом дополнительно:</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зимний период дополнительно:</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 подкладка отстегивающаяся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18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Уборщик производствен-ных помещений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на станции искусственного осеменения:</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(или костюм (куртка+полукомбинезон/или брюки) из хлопчатобумажной ткани с масловодоотталкивающей пропиткой для защиты от общих производственных загрязнений и механических воздействий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(1 комплект) на 1 год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зимний период дополнительно:</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 подкладка отстегивающаяся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Госинспекция по качеству сельхозпродуктов</w:t>
            </w:r>
          </w:p>
        </w:tc>
      </w:tr>
      <w:tr>
        <w:trPr>
          <w:trHeight w:val="25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по качеству хлебопродуктов, плодоовощных, технических культур и продукции животноводства;</w:t>
            </w:r>
            <w:r>
              <w:br/>
            </w:r>
            <w:r>
              <w:rPr>
                <w:rFonts w:ascii="Times New Roman"/>
                <w:b w:val="false"/>
                <w:i w:val="false"/>
                <w:color w:val="000000"/>
                <w:sz w:val="20"/>
              </w:rPr>
              <w:t>
Инспектор по контролю качества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проверке качества картофеля и плодовоовощей в холодильниках:</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 с масловодоотталкивающей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проверке качества скота, птицы, мяса, молока, кожевенно-мехового сырья, кишечного и вторичного сырья, технических культур на льнопенькозаводах, сахарных заводах и других предприятиях и приемозаготовительных базах:</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 с масловодоотталкивающей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 комбинированные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Водное хозяйство</w:t>
            </w:r>
          </w:p>
        </w:tc>
      </w:tr>
      <w:tr>
        <w:trPr>
          <w:trHeight w:val="25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Багермейстер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на земснаряде: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4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Бурильщик шпуров; машинист буровой установки</w:t>
            </w:r>
            <w:r>
              <w:br/>
            </w:r>
            <w:r>
              <w:rPr>
                <w:rFonts w:ascii="Times New Roman"/>
                <w:b w:val="false"/>
                <w:i w:val="false"/>
                <w:color w:val="000000"/>
                <w:sz w:val="20"/>
              </w:rPr>
              <w:t>
Гидрометрист при буровых работах</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парусиновой полульняной ткани (или костюм из синтетических тканей для защиты от воды с пленочным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на 1 год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сыром грунте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парусиновой полульняной ткани (или костюм (куртка+полукомбинезон/или брюки) из синтетических тканей для защиты от воды с пленочным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(куртка+полукомбинезон/или брюки) водонепроницаемый из ткани прорезиненной (или из ткани с пленочным покрытием)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дежурный</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Полуплащ ветрозащитный, водонепроницаемый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 (или сапоги кирзовые)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 летний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мокром грунте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6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Взрывник</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хлопчатобумажной ткани с масловодоотталкивающей пропиткой) (или из синтетических тканей для защиты от воды с пленочным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Полуплащ ветрозащитный, водонепроницаемый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(1 пара) на 1 год</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мокром грунте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зимний период дополнительно:</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утепленный из ткани хлопчатобумажной с масловодоотталкивающей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 утепленные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Гидромониторщик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в забое:</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водонепроницаемый из ткани прорезиненной (или из ткани с пленочным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на 1 год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(или рукавицы усиленные, хлопчатобумажные с поливинилхлоридным покрытием (или брезентовым наладонником))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Головной убор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насосных установок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перекачке сточных и дренажных вод на полях орошения:</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синтетических тканей для защиты от воды с пленочным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на 1 год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(или ботинки) из натуральной кожи комбинированные. Подошва с масловодоотталкивающими свойствами, противоскользящим и износостойким протектором, с ударопрочным металлическим подноском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на 1 год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Мостовщик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мощению откосов гидротехнических сооружений:</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хлопчатобумажной ткани с (или из смешанных тканей) для защиты от общих производственных загрязнений и механических воздействий)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Наколенники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(12 пара) на 1 год</w:t>
            </w:r>
          </w:p>
        </w:tc>
      </w:tr>
      <w:tr>
        <w:trPr>
          <w:trHeight w:val="25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Обходчик пути и искусственных сооружений</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сигнальный 3-го класса защиты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на 1 год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из ткани хлопчатобумажной с водоотталкивающей пропиткой 3-го класса защиты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4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(6 пар) на 1 год</w:t>
            </w:r>
          </w:p>
        </w:tc>
      </w:tr>
      <w:tr>
        <w:trPr>
          <w:trHeight w:val="25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Проходчик на поверхностных работах; крепильщик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в шурфах:</w:t>
            </w:r>
          </w:p>
        </w:tc>
      </w:tr>
      <w:tr>
        <w:trPr>
          <w:trHeight w:val="13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хлопчатобумажной ткани с (или из смешанных тканей) для защиты от общих производственных загрязнений и механических воздействий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 комбинированные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сыром грунте: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синтетических тканей для защиты от воды с пленочным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 в водном хозяйстве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на ремонте осушительного канала: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на рытье колодцев для канализации, строительстве колодцев и рытье котлованов:</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парусиновой полульняной ткани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(или 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на 1 год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обходу и учету распределения сточных вод на полях орошения:</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хлопчатобумажной ткани с масловодоотталкивающей пропиткой (или из синтетических тканей для защиты от воды с пленочным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на 1 год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зимний период дополнительно:</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 подкладка отстегивающаяся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утепленный из ткани хлопчатобумажной с масловодоотталкивающей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ремонту и обслуживанию оросительных, дренажных и канализационных сетей с сооружениями на них, используемыми для транспортировки сточных вод на поля орошения:</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(куртка+полукомбинезон/или брюки) водонепроницаемый из ткани прорезиненной (или из ткани с пленочным покрытием)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непромокаемый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зимний период дополнительно:</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(куртка+полукомбинезон/или брюки) утепленный из ткани хлопчатобумажной с масловодоотталкивающей пропиткой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на укладке дренажных труб:</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(куртка+полукомбинезон/или брюки) водонепроницаемый из ткани прорезиненной (или из ткани с пленочным покрытием)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на 1 год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51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Тракторист-машинист сельскохозяйственного производства, водитель автомобиля, занятый на мелиоративных ирригационных работах на машинно-мелиоративных станциях</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синтетических тканей для защиты от воды с пленочным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на 1 год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Вкладыши противошумные многоразового использования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 поликарбонатные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зимний период дополнительно:</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 подкладка отстегивающаяся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Креолиновое производство</w:t>
            </w:r>
          </w:p>
        </w:tc>
      </w:tr>
      <w:tr>
        <w:trPr>
          <w:trHeight w:val="25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синтеза; подсобный рабочий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в креолиновом производстве:</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хлопчатобумажной ткани (или из смешанных тканей) с водоотталкивающей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Вкладыши противошумные многоразового использования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 поликарбонатные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4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Пробоотборщик</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 с масловодоотталкивающей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(6 пар) на 1 год</w:t>
            </w:r>
          </w:p>
        </w:tc>
      </w:tr>
      <w:tr>
        <w:trPr>
          <w:trHeight w:val="36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Промывальщик-пропарщик цистерн</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хлопчатобумажной ткани с масловодоотталкивающей пропиткой для защиты от кислот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 на подошве из искронеобразующего материала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кислотощелочестойкие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 на выработке мыла и дезинсекталина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на выработке мыла:</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хлопчатобумажной ткани с масловодоотталкивающей пропиткой (или халат из смешанных тканей с водоотталкивающей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на выработке дезинсекталина:</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 с водоотталкивающей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пар на 1 год</w:t>
            </w:r>
          </w:p>
        </w:tc>
      </w:tr>
      <w:tr>
        <w:trPr>
          <w:trHeight w:val="25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Слесарь-ремонтник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ремонтных работ в хранилищах:</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Вкладыши противошумные многоразового использования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 поликарбонатные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ремонту аппаратурного оборудования в креолиновом хозяйстве:</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хлопчатобумажной ткани с масловодоотталкивающей пропиткой (или из смешанных тканей с водоотталкивающей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на 1 год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Камышитовые заводы</w:t>
            </w:r>
          </w:p>
        </w:tc>
      </w:tr>
      <w:tr>
        <w:trPr>
          <w:trHeight w:val="25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Заготовщик тростника</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парусиновой полульняной ткани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кирзовые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1,5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на обрезке матов на пиле: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 комбинированные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водонепроницаемые из ткани хлопчатобумажной с масловодоотталкивающей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пар на 1 год</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погрузке и выгрузке камыша: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парусиновой полульняной ткани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из парусиновой полульняной ткани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в зимний период дополнительно:</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утепленный из ткани хлопчатобумажной с масловодоотталкивающей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111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 заготовкой крючков; рабочий, занятый разборкой, резкой, рубкой, сборкой камыша; возчик; транспортировщик</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(куртка+полукомбинезон/или брюки) из хлопчатобумажной ткани с масловодоотталкивающей пропиткой (или из смешанных тканей) для защиты от общих производственных загрязнений и механических воздействий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на 1 год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Фартук из парусиновой полульняной ткани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на 1 год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кирзовые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профессии предприятий сельского и водного хозяйств</w:t>
            </w:r>
          </w:p>
        </w:tc>
      </w:tr>
      <w:tr>
        <w:trPr>
          <w:trHeight w:val="54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регенерации</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хлопчатобумажной ткани с масловодоотталкивающей пропиткой для защиты от общих загрязнений и механических воздействий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 с нагрудником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73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 автомобиля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 к нормам, установленным для водителей всех марок грузовых и специальных автомашин по нормам для работников автомобильного транспорта и шоссейных дорог:</w:t>
            </w:r>
            <w:r>
              <w:br/>
            </w:r>
            <w:r>
              <w:rPr>
                <w:rFonts w:ascii="Times New Roman"/>
                <w:b w:val="false"/>
                <w:i w:val="false"/>
                <w:color w:val="000000"/>
                <w:sz w:val="20"/>
              </w:rPr>
              <w:t>
При выполнении работ на ветеринарных спецмашинах (дезинфекционная установка Комарова и тягодутьевые машины, дымососы):</w:t>
            </w:r>
            <w:r>
              <w:br/>
            </w:r>
            <w:r>
              <w:rPr>
                <w:rFonts w:ascii="Times New Roman"/>
                <w:b w:val="false"/>
                <w:i w:val="false"/>
                <w:color w:val="000000"/>
                <w:sz w:val="20"/>
              </w:rPr>
              <w:t>
При работах по защите зеленых насаждений:</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2-го класса защиты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кирзовые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r>
      <w:tr>
        <w:trPr>
          <w:trHeight w:val="48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Дезинфектор; работник, занятый обработкой животных и уничтожением насекомых-переносчиков болезней ядохимикатами в жидкой, сыпучей и аэрозольной формах</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 с масловодоотталкивающей пропиткой для защиты от нетоксичной пыли (или костюм (куртка+полукомбинезон/или брюки) для защиты от действия минеральных удобрений и пестицидов)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комплект) на 1 год</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Шлем хлопчатобумажный для защиты от нетоксичной пыли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кислотозащитные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жидкими ядохимикатами:</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для защиты от кислот вместо комбинезона хлопчатобумажного из пыленепроницаемой ткани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хлопчатобумажный с кислотозащитной пропиткой вместо шлема хлопчатобумажного из пыленепроницаемой ткани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Фартук водонепроницаемый из ткани прорезиненной (или из ткани с пленочным покрытием)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в зимний период дополнительно:</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утепленный из ткани хлопчатобумажной с масловодоотталкивающей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 поливинилхлоридным (или полимерным) покрытием утепленные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 утепленные на кислотощелочестойкой подошве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Кладовщик; подсобный рабочий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приему, отпуску, хранению, упаковке, расфасовке и сортировке, транспортировке, погрузке и разгрузке ядохимикатов и минеральных удобрений, по защите зеленых насаждений:</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для защиты от действия минеральных удобрений и пестицидов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 с нагрудником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хлопчатобумажный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погрузке и разгрузке ядохимикатов и минеральных удобрений на наружных работах в зимний период дополнительно:</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утепленный из ткани хлопчатобумажной с масловодоотталкивающей пропиткой для защиты от действия ядохимикатов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утепленные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 утепленные на кислотощелочестойкой подошве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на отпуске бензина и смазочных материалов:</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(куртка+полукомбинезон/или брюки) из хлопчатобумажной ткани с (или из смешанных тканей) для защиты от общих производственных загрязнений и механических воздействий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 на маслобензостойкой подошве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этилированным бензином:</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(куртка+полукомбинезон/или брюки) из хлопчатобумажной ткани с масловодоотталкивающей пропиткой для защиты от общих производственных загрязнений и механических воздействий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водонепроницаемые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Кладовщику при выполнении работ на торговой нефтебазе:</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с масловодоотталкивающей пропиткой для защиты от общих производственных загрязнений и механических воздействий для защиты от нефти, нефтепродуктов, масел и жиров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из натуральной кожи на маслобензостойкой подошве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в зимний период дополнительно:</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для защиты от нефтепродуктов, масел и жиров на утепляющей прокладке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 утепленные на маслобензостойкой подошве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Подсобному рабочему:</w:t>
            </w:r>
          </w:p>
          <w:p>
            <w:pPr>
              <w:spacing w:after="20"/>
              <w:ind w:left="20"/>
              <w:jc w:val="both"/>
            </w:pPr>
            <w:r>
              <w:rPr>
                <w:rFonts w:ascii="Times New Roman"/>
                <w:b w:val="false"/>
                <w:i w:val="false"/>
                <w:color w:val="000000"/>
                <w:sz w:val="20"/>
              </w:rPr>
              <w:t>При выполнении работ на дорожках ипподрома:</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(куртка+полукомбинезон/или брюки) из хлопчатобумажной ткани с (или из смешанных тканей) для защиты от общих производственных загрязнений и механических воздействий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на 1 год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на приемке, сортировке и браковке грязных и промасленных крупных деталей:</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(куртка+полукомбинезон/или брюки) из хлопчатобумажной ткани (или из смешанных тканей) с масловодоотталкивающей пропиткой для защиты от общих производственных загрязнений и механических воздействий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для защиты от кислот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 на маслобензостойкой подошве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укладке дерна:</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(куртка+полукомбинезон/или брюки) из хлопчатобумажной ткани с (или из смешанных тканей) для защиты от общих производственных загрязнений и механических воздействий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Наколенники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приему, отпуску, хранению, заправке, транспортировке и внесению в почву аммиачной воды и жидкого аммиака:</w:t>
            </w:r>
            <w:r>
              <w:br/>
            </w:r>
            <w:r>
              <w:rPr>
                <w:rFonts w:ascii="Times New Roman"/>
                <w:b w:val="false"/>
                <w:i w:val="false"/>
                <w:color w:val="000000"/>
                <w:sz w:val="20"/>
              </w:rPr>
              <w:t>
При работе с аммиачной водой:</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для защиты от действия минеральных удобрений и пестицидов (или комбинезон из хлопчатобумажной ткани с масловодоотталкивающей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(1 изделие)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 с нагрудником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жидким аммиаком: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для защиты от кислот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хлопчатобумажный с кислотозащитной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 масловодоотталкивающей и кислотозащитной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кислотощелочестойкие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резиновые кислотощелочестойкие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в зимний период дополнительно:</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утепленный из ткани хлопчатобумажной с масловодоотталкивающей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 утепленные на кислотощелочестойкой подошве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51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Кузнец ручной ковки</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для защиты от повышенных температур (или из парусиновой полульняной ткани)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(или ботинки)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 для защиты от повышенных температур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огнезащитной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брезентовый с нагрудником с огнезащитной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Головной убор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Кучер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на легковом транспорте: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2-го класса защиты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с этилированным бензином: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 с кислотозащитной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резиновый с нагрудником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водонепроницаемые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маслобензостойкие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на обслуживании и ремонте машинно-тракторного парка в полевых условиях:</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 брюки) для защиты от нефтепродуктов, масел и жиров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из натуральной кожи на маслобензостойкой подошве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моечных машин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на мойке тракторов и сельскохозяйственных машин и их деталей:</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(куртка+полукомбинезон/или брюки) из синтетических тканей для защиты от воды с пленочным покрытием с капюшоном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для защиты от кислот с нагрудником (или фартук водонепроницаемый из ткани прорезиненной (или из ткани с пленочным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на мойке деталей в ваннах:</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с кислотозащитной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 масловодоотталкивающей и кислотозащитной пропиткой с нагрудником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водонепроницаемые из ткани хлопчатобумажной с масловодоотталкивающей кислотозащитной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холодильных установок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обслуживанию холодильно-газового агрегата:</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Комбинезон (или костюм (куртка+полукомбинезон/или брюки) из хлопчатобумажной ткани с масловодоотталкивающей пропиткой для защиты от общих производственных загрязнений и механических воздействий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усиленные, хлопчатобумажные с поливинилхлоридным покрытием (или брезентовым наладонником)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Монтажник по монтажу стальных и железобетонных конструкций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монтажу установок с ветродвигателя:</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 брюки) из хлопчатобумажной ткани с масловодоотталкивающей пропиткой для защиты от общих производственных загрязнений и механических воздействий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Полусапоги (или ботинки) из натуральной кожи на противоскользящей подошве с жестким подноском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 летний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зимний период дополнительно:</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утепленный из ткани хлопчатобумажной с масловодоотталкивающей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утепленные или перчатки утепленные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 зимний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Моторист электродвигателей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на обслуживании дизельной электростанции:</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(куртка+полукомбинезон/или брюки) из хлопчатобумажной ткани с масловодоотталкивающей пропиткой для защиты от общих производственных загрязнений и механических воздействий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товарный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на торговой нефтебазе:</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 или брюки) из хлопчатобумажной ткани с масловодоотталкивающей пропиткой для защиты от общих производственных загрязнений и механических воздействий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 брюки) для защиты от нефти, нефтепродуктов, масел и жиров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из натуральной кожи на маслобензостойкой подошве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в зимний период дополнительно:</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для защиты от нефтепродуктов, масел и жиров на утепляющей прокладке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 утепленные на маслобензостойкой подошве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106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Плотник</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 брюки) из хлопчатобумажной ткани с (или из смешанных тканей) для защиты от общих производственных загрязнений и механических воздействий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на 1 год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Фартук из ткани хлопчатобумажной с масловодоотталкивающей пропиткой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Работник, выполняющий работу по подаче сигналов</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(или шлем для защиты от нетоксичной пыли)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с капюшоном с кислотозащитной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 занятым только на наружных работах в зимний период дополнительно:</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 подкладка отстегивающаяся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51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Работники фумигационных отрядов: водитель автомобиля, лаборант, начальник отряда, рабочий, старший специалист (агроном, инженер), старший техник, техник</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 или брюки) из хлопчатобумажной ткани с кислозащитной пропиткой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(или ботинки из натуральной кожи)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на 1 год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для защиты от действия минеральных удобрений и пестицидов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 с капюшоном с пленочным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суконный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рукавицы брезентовые, рукавицы кислотощелочестойкие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02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 работой по приемке, сортировке и браковке грязных и промасленных деталей</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 или брюки) из хлопчатобумажной ткани (или из смешанных тканей) с масловодоотталкивающей пропиткой для защиты от общих производственных загрязнений и механических воздействий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 масловодоотталкивающей и кислотозащитной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 или сапоги кирзовые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3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по ремонту автомобилей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ремонту автомобилей, работающих на этилированном бензине:</w:t>
            </w: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хлопчатобумажной ткани с (или из смешанных тканей) для защиты от общих производственных загрязнений и механических воздействий (или фартук водонепроницаемый из ткани прорезиненной (или из ткани с пленочным покрытием) с нагрудником)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(1 изделие)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Комбинезон из хлопчатобумажной ткани с масловодоотталкивающей пропиткой для защиты от общих производственных загрязнений и механических воздействий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 на маслобензостойкой подошве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(или перчатки из полимерных 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5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Слесарь-ремонтник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ремонту машин, емкостей и специальной аппаратуры, используемых для опыления и опрыскивания растений ядохимикатами, по защите зеленых насаждений:</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Комбинезон из хлопчатобумажной ткани (из смешанных тканей) с масловодоотталкивающей пропиткой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в зимний период дополнительно:</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 брюки) утепленный из ткани хлопчатобумажной с масловодоотталкивающей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 поливинилхлоридным (или полимерным) покрытием утепленные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 утепленные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обслуживанию и ремонту машинно-тракторного парка в полевых условиях:</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 (или из смешанных тканей) с масловодоотталкивающей пропиткой для защиты от общих производственных загрязнений и механических воздействий с масловодоотталкивающей пропиткой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полусапоги)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на 1 год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кругловязаные трикотажные с поливинилхлоридным (или полимерным) покрытием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4289"/>
        <w:gridCol w:w="6167"/>
        <w:gridCol w:w="2505"/>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Работникам лесозаготовительных, лесосплавных, </w:t>
            </w:r>
          </w:p>
          <w:p>
            <w:pPr>
              <w:spacing w:after="20"/>
              <w:ind w:left="20"/>
              <w:jc w:val="both"/>
            </w:pPr>
            <w:r>
              <w:rPr>
                <w:rFonts w:ascii="Times New Roman"/>
                <w:b/>
                <w:i w:val="false"/>
                <w:color w:val="000000"/>
                <w:sz w:val="20"/>
              </w:rPr>
              <w:t>лесоперевалочных, лесохозяйственных организаций</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Лесозаготовительные работы</w:t>
            </w:r>
          </w:p>
        </w:tc>
      </w:tr>
      <w:tr>
        <w:trPr>
          <w:trHeight w:val="285" w:hRule="atLeast"/>
        </w:trPr>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Вальщик леса, водитель погрузчика, занятый вождением самоходного погрузчика, возчик леса, дорожный рабочий, занятый на строительстве лесовозных дорог и усов, лебедчик на штабелевке и погрузке леса, занятый на верхнем складе, лесоруб, машинист трелевочной машины, монтажник трелевочного и погрузочного оборудования, занятый на лесосеках и лесовозных дорогах, навальщик-свальщик лесоматериалов, занятый на лесосеках и верхнем складе, обрубщик сучьев, занятый на лесосеках и верхнем складе, подсобный рабочий на лесозаготовках, занятый на подготовке лесосек и верхнем складе, разметчик хлыстов, занятый на лесосеках и верхнем складе, раскряжевщик, занятый на лесосеках и верхнем складе, тесчик спецсортиментов, занятый на лесосеках и верхнем складе, тракторист на подготовке лесосек, трелевке и вывозе леса, занятый на подготовке лесосек к рубке, на строительстве лесовозных дорог, усов и на верхнем складе, тракторист и грузчик, занятые на трелевке и вывозке живицы и осмола, штабелевщик древесины, занятый на верхнем складе</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(куртка+брюки/полукомбинезон) из ткани хлопчатобумажной с водоотталкивающей пропиткой</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p>
          <w:p>
            <w:pPr>
              <w:spacing w:after="20"/>
              <w:ind w:left="20"/>
              <w:jc w:val="both"/>
            </w:pP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p>
            <w:pPr>
              <w:spacing w:after="20"/>
              <w:ind w:left="20"/>
              <w:jc w:val="both"/>
            </w:pP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w:t>
            </w:r>
          </w:p>
          <w:p>
            <w:pPr>
              <w:spacing w:after="20"/>
              <w:ind w:left="20"/>
              <w:jc w:val="both"/>
            </w:pP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w:t>
            </w:r>
          </w:p>
          <w:p>
            <w:pPr>
              <w:spacing w:after="20"/>
              <w:ind w:left="20"/>
              <w:jc w:val="both"/>
            </w:pP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из смесовой ткани с капюшоном и отстегивающейся москитной сеткой, с регулировкой манжета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p>
          <w:p>
            <w:pPr>
              <w:spacing w:after="20"/>
              <w:ind w:left="20"/>
              <w:jc w:val="both"/>
            </w:pPr>
            <w:r>
              <w:rPr>
                <w:rFonts w:ascii="Times New Roman"/>
                <w:b w:val="false"/>
                <w:i w:val="false"/>
                <w:color w:val="000000"/>
                <w:sz w:val="20"/>
              </w:rPr>
              <w:t>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p>
            <w:pPr>
              <w:spacing w:after="20"/>
              <w:ind w:left="20"/>
              <w:jc w:val="both"/>
            </w:pPr>
            <w:r>
              <w:rPr>
                <w:rFonts w:ascii="Times New Roman"/>
                <w:b w:val="false"/>
                <w:i w:val="false"/>
                <w:color w:val="000000"/>
                <w:sz w:val="20"/>
              </w:rPr>
              <w:t xml:space="preserve">по поясам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w:t>
            </w:r>
          </w:p>
          <w:p>
            <w:pPr>
              <w:spacing w:after="20"/>
              <w:ind w:left="20"/>
              <w:jc w:val="both"/>
            </w:pP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p>
          <w:p>
            <w:pPr>
              <w:spacing w:after="20"/>
              <w:ind w:left="20"/>
              <w:jc w:val="both"/>
            </w:pPr>
            <w:r>
              <w:rPr>
                <w:rFonts w:ascii="Times New Roman"/>
                <w:b w:val="false"/>
                <w:i w:val="false"/>
                <w:color w:val="000000"/>
                <w:sz w:val="20"/>
              </w:rPr>
              <w:t>до износа</w:t>
            </w:r>
          </w:p>
        </w:tc>
      </w:tr>
      <w:tr>
        <w:trPr>
          <w:trHeight w:val="285" w:hRule="atLeast"/>
        </w:trPr>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 автомобиля, занятый на вывозке леса, живицы и осмола, трелевщик, чокеровщик</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(куртка+брюки/полукомбинезон) из ткани хлопчатобумажной с водоотталкивающей пропиткой</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p>
          <w:p>
            <w:pPr>
              <w:spacing w:after="20"/>
              <w:ind w:left="20"/>
              <w:jc w:val="both"/>
            </w:pP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p>
            <w:pPr>
              <w:spacing w:after="20"/>
              <w:ind w:left="20"/>
              <w:jc w:val="both"/>
            </w:pPr>
            <w:r>
              <w:rPr>
                <w:rFonts w:ascii="Times New Roman"/>
                <w:b w:val="false"/>
                <w:i w:val="false"/>
                <w:color w:val="000000"/>
                <w:sz w:val="20"/>
              </w:rPr>
              <w:t>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из ткани хлопчатобумажной с водоотталкивающей пропиткой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p>
            <w:pPr>
              <w:spacing w:after="20"/>
              <w:ind w:left="20"/>
              <w:jc w:val="both"/>
            </w:pPr>
            <w:r>
              <w:rPr>
                <w:rFonts w:ascii="Times New Roman"/>
                <w:b w:val="false"/>
                <w:i w:val="false"/>
                <w:color w:val="000000"/>
                <w:sz w:val="20"/>
              </w:rPr>
              <w:t>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утепленный из ткани с усиленными наколенниками, утеплитель отстегивающийся, воротник из искусственного меха, с сигнальной отделкой</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p>
          <w:p>
            <w:pPr>
              <w:spacing w:after="20"/>
              <w:ind w:left="20"/>
              <w:jc w:val="both"/>
            </w:pPr>
            <w:r>
              <w:rPr>
                <w:rFonts w:ascii="Times New Roman"/>
                <w:b w:val="false"/>
                <w:i w:val="false"/>
                <w:color w:val="000000"/>
                <w:sz w:val="20"/>
              </w:rPr>
              <w:t>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p>
            <w:pPr>
              <w:spacing w:after="20"/>
              <w:ind w:left="20"/>
              <w:jc w:val="both"/>
            </w:pPr>
            <w:r>
              <w:rPr>
                <w:rFonts w:ascii="Times New Roman"/>
                <w:b w:val="false"/>
                <w:i w:val="false"/>
                <w:color w:val="000000"/>
                <w:sz w:val="20"/>
              </w:rPr>
              <w:t>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w:t>
            </w:r>
          </w:p>
          <w:p>
            <w:pPr>
              <w:spacing w:after="20"/>
              <w:ind w:left="20"/>
              <w:jc w:val="both"/>
            </w:pPr>
            <w:r>
              <w:rPr>
                <w:rFonts w:ascii="Times New Roman"/>
                <w:b w:val="false"/>
                <w:i w:val="false"/>
                <w:color w:val="000000"/>
                <w:sz w:val="20"/>
              </w:rPr>
              <w:t>на 1 год</w:t>
            </w:r>
          </w:p>
        </w:tc>
      </w:tr>
      <w:tr>
        <w:trPr>
          <w:trHeight w:val="285" w:hRule="atLeast"/>
        </w:trPr>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Грузчик, дорожный рабочий, занятый на обслуживании лесовозных дорог и усов, контролер деревообрабатывающего производства, лебедчик на штабелевке и погрузке леса, занятый на нижнем складе, машинист-крановщик, занятый на погрузке, разгрузке и штабелевке древесины на лесовозных дорогах, навальщик-свальщик лесоматериалов, занятый на нижнем складе, лесоперевалочных базах и биржах, обрубщик сучьев, занятый на нижнем складе, оператор раскряжевочной установки, оператор сучкорезной установки, оператор автоматизированного лесотранспортера, подсобный рабочий на лесозаготовках, занятый на нижнем складе, разметчик хлыстов, занятый на нижнем складе, раскряжевщик, занятый на нижнем складе, слесарь по ремонту лесозаготовительного оборудования, транспортерщик, штабелевщик древесины, занятый на нижнем складе</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(куртка+брюки/полукомбинезон) из ткани хлопчатобумажной с водоотталкивающей пропиткой</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p>
          <w:p>
            <w:pPr>
              <w:spacing w:after="20"/>
              <w:ind w:left="20"/>
              <w:jc w:val="both"/>
            </w:pP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p>
            <w:pPr>
              <w:spacing w:after="20"/>
              <w:ind w:left="20"/>
              <w:jc w:val="both"/>
            </w:pPr>
            <w:r>
              <w:rPr>
                <w:rFonts w:ascii="Times New Roman"/>
                <w:b w:val="false"/>
                <w:i w:val="false"/>
                <w:color w:val="000000"/>
                <w:sz w:val="20"/>
              </w:rPr>
              <w:t>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w:t>
            </w:r>
          </w:p>
          <w:p>
            <w:pPr>
              <w:spacing w:after="20"/>
              <w:ind w:left="20"/>
              <w:jc w:val="both"/>
            </w:pP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утепленный из ткани с усиленными наколенниками, утеплитель отстегивающийся, воротник из искусственного меха, с сигнальной отделкой</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p>
          <w:p>
            <w:pPr>
              <w:spacing w:after="20"/>
              <w:ind w:left="20"/>
              <w:jc w:val="both"/>
            </w:pPr>
            <w:r>
              <w:rPr>
                <w:rFonts w:ascii="Times New Roman"/>
                <w:b w:val="false"/>
                <w:i w:val="false"/>
                <w:color w:val="000000"/>
                <w:sz w:val="20"/>
              </w:rPr>
              <w:t>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p>
          <w:p>
            <w:pPr>
              <w:spacing w:after="20"/>
              <w:ind w:left="20"/>
              <w:jc w:val="both"/>
            </w:pPr>
            <w:r>
              <w:rPr>
                <w:rFonts w:ascii="Times New Roman"/>
                <w:b w:val="false"/>
                <w:i w:val="false"/>
                <w:color w:val="000000"/>
                <w:sz w:val="20"/>
              </w:rPr>
              <w:t xml:space="preserve">по поясам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Машинисту-крановщику, занятому на погрузке, разгрузке и штабелевке древесины на лесовозных дорогах, обрубщику сучьев, занятому на нижнем складе, раскряжевщику, занятому на нижнем складе: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из смесовой ткани с капюшоном и отстегивающейся москитной сеткой, с регулировкой манжета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p>
          <w:p>
            <w:pPr>
              <w:spacing w:after="20"/>
              <w:ind w:left="20"/>
              <w:jc w:val="both"/>
            </w:pPr>
            <w:r>
              <w:rPr>
                <w:rFonts w:ascii="Times New Roman"/>
                <w:b w:val="false"/>
                <w:i w:val="false"/>
                <w:color w:val="000000"/>
                <w:sz w:val="20"/>
              </w:rPr>
              <w:t>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w:t>
            </w:r>
          </w:p>
          <w:p>
            <w:pPr>
              <w:spacing w:after="20"/>
              <w:ind w:left="20"/>
              <w:jc w:val="both"/>
            </w:pPr>
            <w:r>
              <w:rPr>
                <w:rFonts w:ascii="Times New Roman"/>
                <w:b w:val="false"/>
                <w:i w:val="false"/>
                <w:color w:val="000000"/>
                <w:sz w:val="20"/>
              </w:rPr>
              <w:t>на 1 год</w:t>
            </w:r>
          </w:p>
        </w:tc>
      </w:tr>
      <w:tr>
        <w:trPr>
          <w:trHeight w:val="285" w:hRule="atLeast"/>
        </w:trPr>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Заготовщик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(куртка+брюки/полукомбинезон) из ткани хлопчатобумажной с водоотталкивающей пропиткой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p>
          <w:p>
            <w:pPr>
              <w:spacing w:after="20"/>
              <w:ind w:left="20"/>
              <w:jc w:val="both"/>
            </w:pP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p>
            <w:pPr>
              <w:spacing w:after="20"/>
              <w:ind w:left="20"/>
              <w:jc w:val="both"/>
            </w:pPr>
            <w:r>
              <w:rPr>
                <w:rFonts w:ascii="Times New Roman"/>
                <w:b w:val="false"/>
                <w:i w:val="false"/>
                <w:color w:val="000000"/>
                <w:sz w:val="20"/>
              </w:rPr>
              <w:t>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из смесовой ткани с капюшоном и отстегивающейся москитной сеткой, с регулировкой манжета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p>
          <w:p>
            <w:pPr>
              <w:spacing w:after="20"/>
              <w:ind w:left="20"/>
              <w:jc w:val="both"/>
            </w:pPr>
            <w:r>
              <w:rPr>
                <w:rFonts w:ascii="Times New Roman"/>
                <w:b w:val="false"/>
                <w:i w:val="false"/>
                <w:color w:val="000000"/>
                <w:sz w:val="20"/>
              </w:rPr>
              <w:t xml:space="preserve">по поясам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w:t>
            </w:r>
          </w:p>
          <w:p>
            <w:pPr>
              <w:spacing w:after="20"/>
              <w:ind w:left="20"/>
              <w:jc w:val="both"/>
            </w:pPr>
            <w:r>
              <w:rPr>
                <w:rFonts w:ascii="Times New Roman"/>
                <w:b w:val="false"/>
                <w:i w:val="false"/>
                <w:color w:val="000000"/>
                <w:sz w:val="20"/>
              </w:rPr>
              <w:t>на 1 год</w:t>
            </w:r>
          </w:p>
        </w:tc>
      </w:tr>
      <w:tr>
        <w:trPr>
          <w:trHeight w:val="285" w:hRule="atLeast"/>
        </w:trPr>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Окорщик, дровокол, раскряжевщик</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(куртка+брюки/полукомбинезон) из ткани хлопчатобумажной с водоотталкивающей пропиткой</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p>
          <w:p>
            <w:pPr>
              <w:spacing w:after="20"/>
              <w:ind w:left="20"/>
              <w:jc w:val="both"/>
            </w:pP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p>
          <w:p>
            <w:pPr>
              <w:spacing w:after="20"/>
              <w:ind w:left="20"/>
              <w:jc w:val="both"/>
            </w:pPr>
            <w:r>
              <w:rPr>
                <w:rFonts w:ascii="Times New Roman"/>
                <w:b w:val="false"/>
                <w:i w:val="false"/>
                <w:color w:val="000000"/>
                <w:sz w:val="20"/>
              </w:rPr>
              <w:t xml:space="preserve">на 2 года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утепленный из ткани с усиленными наколенниками, утеплитель отстегивающийся, воротник из искусственного меха, с сигнальной отделкой</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p>
          <w:p>
            <w:pPr>
              <w:spacing w:after="20"/>
              <w:ind w:left="20"/>
              <w:jc w:val="both"/>
            </w:pPr>
            <w:r>
              <w:rPr>
                <w:rFonts w:ascii="Times New Roman"/>
                <w:b w:val="false"/>
                <w:i w:val="false"/>
                <w:color w:val="000000"/>
                <w:sz w:val="20"/>
              </w:rPr>
              <w:t>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из ткани хлопчатобумажной с водоотталкивающей пропиткой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w:t>
            </w:r>
          </w:p>
          <w:p>
            <w:pPr>
              <w:spacing w:after="20"/>
              <w:ind w:left="20"/>
              <w:jc w:val="both"/>
            </w:pP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p>
          <w:p>
            <w:pPr>
              <w:spacing w:after="20"/>
              <w:ind w:left="20"/>
              <w:jc w:val="both"/>
            </w:pPr>
            <w:r>
              <w:rPr>
                <w:rFonts w:ascii="Times New Roman"/>
                <w:b w:val="false"/>
                <w:i w:val="false"/>
                <w:color w:val="000000"/>
                <w:sz w:val="20"/>
              </w:rPr>
              <w:t xml:space="preserve">по поясам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w:t>
            </w:r>
          </w:p>
          <w:p>
            <w:pPr>
              <w:spacing w:after="20"/>
              <w:ind w:left="20"/>
              <w:jc w:val="both"/>
            </w:pPr>
            <w:r>
              <w:rPr>
                <w:rFonts w:ascii="Times New Roman"/>
                <w:b w:val="false"/>
                <w:i w:val="false"/>
                <w:color w:val="000000"/>
                <w:sz w:val="20"/>
              </w:rPr>
              <w:t>на 1 год</w:t>
            </w:r>
          </w:p>
        </w:tc>
      </w:tr>
      <w:tr>
        <w:trPr>
          <w:trHeight w:val="285" w:hRule="atLeast"/>
        </w:trPr>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Плотник, занятый на наружных работах, слесарь по ремонту лесозаготовительного оборудования, станочник шпалорезного станка, навальщик-свальщик лесоматериалов, занятый у шпалорезного станка</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утепленный из ткани с усиленными наколенниками, утеплитель отстегивающийся, воротник из искусственного меха, с сигнальной отделкой</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p>
          <w:p>
            <w:pPr>
              <w:spacing w:after="20"/>
              <w:ind w:left="20"/>
              <w:jc w:val="both"/>
            </w:pPr>
            <w:r>
              <w:rPr>
                <w:rFonts w:ascii="Times New Roman"/>
                <w:b w:val="false"/>
                <w:i w:val="false"/>
                <w:color w:val="000000"/>
                <w:sz w:val="20"/>
              </w:rPr>
              <w:t xml:space="preserve">по поясам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из ткани хлопчатобумажной с водоотталкивающей пропиткой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w:t>
            </w:r>
          </w:p>
          <w:p>
            <w:pPr>
              <w:spacing w:after="20"/>
              <w:ind w:left="20"/>
              <w:jc w:val="both"/>
            </w:pPr>
            <w:r>
              <w:rPr>
                <w:rFonts w:ascii="Times New Roman"/>
                <w:b w:val="false"/>
                <w:i w:val="false"/>
                <w:color w:val="000000"/>
                <w:sz w:val="20"/>
              </w:rPr>
              <w:t xml:space="preserve">на 1 год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резиновые с ударопрочным металлическим подноском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p>
          <w:p>
            <w:pPr>
              <w:spacing w:after="20"/>
              <w:ind w:left="20"/>
              <w:jc w:val="both"/>
            </w:pPr>
            <w:r>
              <w:rPr>
                <w:rFonts w:ascii="Times New Roman"/>
                <w:b w:val="false"/>
                <w:i w:val="false"/>
                <w:color w:val="000000"/>
                <w:sz w:val="20"/>
              </w:rPr>
              <w:t>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Валенки на резиновой подошве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p>
            <w:pPr>
              <w:spacing w:after="20"/>
              <w:ind w:left="20"/>
              <w:jc w:val="both"/>
            </w:pPr>
            <w:r>
              <w:rPr>
                <w:rFonts w:ascii="Times New Roman"/>
                <w:b w:val="false"/>
                <w:i w:val="false"/>
                <w:color w:val="000000"/>
                <w:sz w:val="20"/>
              </w:rPr>
              <w:t xml:space="preserve">по поясам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w:t>
            </w:r>
          </w:p>
          <w:p>
            <w:pPr>
              <w:spacing w:after="20"/>
              <w:ind w:left="20"/>
              <w:jc w:val="both"/>
            </w:pP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Навальщику-свальщику лесоматериалов, занятому у шпалорезного станка, слесарю по ремонту лесозаготовительного оборудования и станочнику шпалорезного станка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(куртка+брюки/полукомбинезон) из ткани хлопчатобумажной с водоотталкивающей пропиткой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p>
          <w:p>
            <w:pPr>
              <w:spacing w:after="20"/>
              <w:ind w:left="20"/>
              <w:jc w:val="both"/>
            </w:pP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Навальщику-свальщику лесоматериалов, занятому у шпалорезного станка: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резиновые с ударопрочным металлическим подноском вместо сапог кирзовых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p>
          <w:p>
            <w:pPr>
              <w:spacing w:after="20"/>
              <w:ind w:left="20"/>
              <w:jc w:val="both"/>
            </w:pPr>
            <w:r>
              <w:rPr>
                <w:rFonts w:ascii="Times New Roman"/>
                <w:b w:val="false"/>
                <w:i w:val="false"/>
                <w:color w:val="000000"/>
                <w:sz w:val="20"/>
              </w:rPr>
              <w:t>на 2 года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Лесосплав </w:t>
            </w:r>
          </w:p>
        </w:tc>
      </w:tr>
      <w:tr>
        <w:trPr>
          <w:trHeight w:val="285" w:hRule="atLeast"/>
        </w:trPr>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Выгрузчик древесины из воды, подсобный рабочий на лесосплаве, сплавщик, сплотчик, формировщик плотов</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(куртка+брюки/ полукомбинезон) брезентовый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p>
          <w:p>
            <w:pPr>
              <w:spacing w:after="20"/>
              <w:ind w:left="20"/>
              <w:jc w:val="both"/>
            </w:pPr>
            <w:r>
              <w:rPr>
                <w:rFonts w:ascii="Times New Roman"/>
                <w:b w:val="false"/>
                <w:i w:val="false"/>
                <w:color w:val="000000"/>
                <w:sz w:val="20"/>
              </w:rPr>
              <w:t>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p>
            <w:pPr>
              <w:spacing w:after="20"/>
              <w:ind w:left="20"/>
              <w:jc w:val="both"/>
            </w:pPr>
            <w:r>
              <w:rPr>
                <w:rFonts w:ascii="Times New Roman"/>
                <w:b w:val="false"/>
                <w:i w:val="false"/>
                <w:color w:val="000000"/>
                <w:sz w:val="20"/>
              </w:rPr>
              <w:t xml:space="preserve">на 2 года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брезентовые с двойным брезентовым наладонником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p>
          <w:p>
            <w:pPr>
              <w:spacing w:after="20"/>
              <w:ind w:left="20"/>
              <w:jc w:val="both"/>
            </w:pPr>
            <w:r>
              <w:rPr>
                <w:rFonts w:ascii="Times New Roman"/>
                <w:b w:val="false"/>
                <w:i w:val="false"/>
                <w:color w:val="000000"/>
                <w:sz w:val="20"/>
              </w:rPr>
              <w:t xml:space="preserve">на 1 год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из ткани хлопчатобумажной с водоотталкивающей пропиткой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w:t>
            </w:r>
          </w:p>
          <w:p>
            <w:pPr>
              <w:spacing w:after="20"/>
              <w:ind w:left="20"/>
              <w:jc w:val="both"/>
            </w:pP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p>
          <w:p>
            <w:pPr>
              <w:spacing w:after="20"/>
              <w:ind w:left="20"/>
              <w:jc w:val="both"/>
            </w:pPr>
            <w:r>
              <w:rPr>
                <w:rFonts w:ascii="Times New Roman"/>
                <w:b w:val="false"/>
                <w:i w:val="false"/>
                <w:color w:val="000000"/>
                <w:sz w:val="20"/>
              </w:rPr>
              <w:t>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Сплавщику и сплотчику зимой: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(куртка+брюки/полукомбинезон) хлопчатобумажный с водоотталкивающей пропиткой на утепляющей прокладке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p>
          <w:p>
            <w:pPr>
              <w:spacing w:after="20"/>
              <w:ind w:left="20"/>
              <w:jc w:val="both"/>
            </w:pPr>
            <w:r>
              <w:rPr>
                <w:rFonts w:ascii="Times New Roman"/>
                <w:b w:val="false"/>
                <w:i w:val="false"/>
                <w:color w:val="000000"/>
                <w:sz w:val="20"/>
              </w:rPr>
              <w:t>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p>
            <w:pPr>
              <w:spacing w:after="20"/>
              <w:ind w:left="20"/>
              <w:jc w:val="both"/>
            </w:pPr>
            <w:r>
              <w:rPr>
                <w:rFonts w:ascii="Times New Roman"/>
                <w:b w:val="false"/>
                <w:i w:val="false"/>
                <w:color w:val="000000"/>
                <w:sz w:val="20"/>
              </w:rPr>
              <w:t xml:space="preserve">по поясам </w:t>
            </w:r>
          </w:p>
        </w:tc>
      </w:tr>
      <w:tr>
        <w:trPr>
          <w:trHeight w:val="285" w:hRule="atLeast"/>
        </w:trPr>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Лебедчик на лесосплаве, лебедчик на штабелевке и погрузке леса, занятый на сплавных работах, машинист-крановщик, занятый на сплавных работах, машинист сплоточной (сортировочной) машины, тракторист на подготовке лесосек, трелевке и вывозе леса, занятый на сплавных работах</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(куртка+брюки/полукомбинезон) из хлопчатобумажной ткани</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p>
          <w:p>
            <w:pPr>
              <w:spacing w:after="20"/>
              <w:ind w:left="20"/>
              <w:jc w:val="both"/>
            </w:pPr>
            <w:r>
              <w:rPr>
                <w:rFonts w:ascii="Times New Roman"/>
                <w:b w:val="false"/>
                <w:i w:val="false"/>
                <w:color w:val="000000"/>
                <w:sz w:val="20"/>
              </w:rPr>
              <w:t>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из ткани хлопчатобумажной с водоотталкивающей пропиткой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w:t>
            </w:r>
          </w:p>
          <w:p>
            <w:pPr>
              <w:spacing w:after="20"/>
              <w:ind w:left="20"/>
              <w:jc w:val="both"/>
            </w:pP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w:t>
            </w:r>
          </w:p>
          <w:p>
            <w:pPr>
              <w:spacing w:after="20"/>
              <w:ind w:left="20"/>
              <w:jc w:val="both"/>
            </w:pP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Лебедчику на лесосплаве: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резиновые с ударопрочным металлическим подноском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p>
          <w:p>
            <w:pPr>
              <w:spacing w:after="20"/>
              <w:ind w:left="20"/>
              <w:jc w:val="both"/>
            </w:pPr>
            <w:r>
              <w:rPr>
                <w:rFonts w:ascii="Times New Roman"/>
                <w:b w:val="false"/>
                <w:i w:val="false"/>
                <w:color w:val="000000"/>
                <w:sz w:val="20"/>
              </w:rPr>
              <w:t>на 2 года</w:t>
            </w:r>
          </w:p>
        </w:tc>
      </w:tr>
      <w:tr>
        <w:trPr>
          <w:trHeight w:val="285" w:hRule="atLeast"/>
        </w:trPr>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Сортировщик древесины на воде</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(куртка+брюки/полукомбинезон) из ткани хлопчатобумажной с водоотталкивающей пропиткой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p>
          <w:p>
            <w:pPr>
              <w:spacing w:after="20"/>
              <w:ind w:left="20"/>
              <w:jc w:val="both"/>
            </w:pP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Полуплащ брезентовый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p>
          <w:p>
            <w:pPr>
              <w:spacing w:after="20"/>
              <w:ind w:left="20"/>
              <w:jc w:val="both"/>
            </w:pPr>
            <w:r>
              <w:rPr>
                <w:rFonts w:ascii="Times New Roman"/>
                <w:b w:val="false"/>
                <w:i w:val="false"/>
                <w:color w:val="000000"/>
                <w:sz w:val="20"/>
              </w:rPr>
              <w:t>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резиновые с ударопрочным металлическим подноском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p>
            <w:pPr>
              <w:spacing w:after="20"/>
              <w:ind w:left="20"/>
              <w:jc w:val="both"/>
            </w:pPr>
            <w:r>
              <w:rPr>
                <w:rFonts w:ascii="Times New Roman"/>
                <w:b w:val="false"/>
                <w:i w:val="false"/>
                <w:color w:val="000000"/>
                <w:sz w:val="20"/>
              </w:rPr>
              <w:t>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из ткани хлопчатобумажной с водоотталкивающей пропиткой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w:t>
            </w:r>
          </w:p>
          <w:p>
            <w:pPr>
              <w:spacing w:after="20"/>
              <w:ind w:left="20"/>
              <w:jc w:val="both"/>
            </w:pPr>
            <w:r>
              <w:rPr>
                <w:rFonts w:ascii="Times New Roman"/>
                <w:b w:val="false"/>
                <w:i w:val="false"/>
                <w:color w:val="000000"/>
                <w:sz w:val="20"/>
              </w:rPr>
              <w:t xml:space="preserve">на 1 год </w:t>
            </w:r>
          </w:p>
        </w:tc>
      </w:tr>
      <w:tr>
        <w:trPr>
          <w:trHeight w:val="285" w:hRule="atLeast"/>
        </w:trPr>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Такелажник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(куртка+брюки/ полукомбинезон) брезентовый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p>
          <w:p>
            <w:pPr>
              <w:spacing w:after="20"/>
              <w:ind w:left="20"/>
              <w:jc w:val="both"/>
            </w:pPr>
            <w:r>
              <w:rPr>
                <w:rFonts w:ascii="Times New Roman"/>
                <w:b w:val="false"/>
                <w:i w:val="false"/>
                <w:color w:val="000000"/>
                <w:sz w:val="20"/>
              </w:rPr>
              <w:t>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p>
            <w:pPr>
              <w:spacing w:after="20"/>
              <w:ind w:left="20"/>
              <w:jc w:val="both"/>
            </w:pPr>
            <w:r>
              <w:rPr>
                <w:rFonts w:ascii="Times New Roman"/>
                <w:b w:val="false"/>
                <w:i w:val="false"/>
                <w:color w:val="000000"/>
                <w:sz w:val="20"/>
              </w:rPr>
              <w:t>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w:t>
            </w:r>
          </w:p>
          <w:p>
            <w:pPr>
              <w:spacing w:after="20"/>
              <w:ind w:left="20"/>
              <w:jc w:val="both"/>
            </w:pPr>
            <w:r>
              <w:rPr>
                <w:rFonts w:ascii="Times New Roman"/>
                <w:b w:val="false"/>
                <w:i w:val="false"/>
                <w:color w:val="000000"/>
                <w:sz w:val="20"/>
              </w:rPr>
              <w:t>на 1 год</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Подсочка леса</w:t>
            </w:r>
          </w:p>
        </w:tc>
      </w:tr>
      <w:tr>
        <w:trPr>
          <w:trHeight w:val="285" w:hRule="atLeast"/>
        </w:trPr>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лесохимической установки, выжигальщик древесного угля</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p>
          <w:p>
            <w:pPr>
              <w:spacing w:after="20"/>
              <w:ind w:left="20"/>
              <w:jc w:val="both"/>
            </w:pPr>
            <w:r>
              <w:rPr>
                <w:rFonts w:ascii="Times New Roman"/>
                <w:b w:val="false"/>
                <w:i w:val="false"/>
                <w:color w:val="000000"/>
                <w:sz w:val="20"/>
              </w:rPr>
              <w:t>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из ткани хлопчатобумажной с водоотталкивающей пропиткой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w:t>
            </w:r>
          </w:p>
          <w:p>
            <w:pPr>
              <w:spacing w:after="20"/>
              <w:ind w:left="20"/>
              <w:jc w:val="both"/>
            </w:pP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Выжигальщику и аппаратчику, работающим на открытом воздухе: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(куртка+брюки/полукомбинезон) хлопчатобумажный с водоотталкивающей пропиткой на утепляющей прокладке</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p>
          <w:p>
            <w:pPr>
              <w:spacing w:after="20"/>
              <w:ind w:left="20"/>
              <w:jc w:val="both"/>
            </w:pPr>
            <w:r>
              <w:rPr>
                <w:rFonts w:ascii="Times New Roman"/>
                <w:b w:val="false"/>
                <w:i w:val="false"/>
                <w:color w:val="000000"/>
                <w:sz w:val="20"/>
              </w:rPr>
              <w:t xml:space="preserve">по поясам </w:t>
            </w:r>
          </w:p>
        </w:tc>
      </w:tr>
      <w:tr>
        <w:trPr>
          <w:trHeight w:val="285" w:hRule="atLeast"/>
        </w:trPr>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Вздымщик, подсобный рабочий на подсочке леса, сборщик живицы</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(куртка+брюки/полукомбинезон) из ткани хлопчатобумажной с водоотталкивающей пропиткой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p>
          <w:p>
            <w:pPr>
              <w:spacing w:after="20"/>
              <w:ind w:left="20"/>
              <w:jc w:val="both"/>
            </w:pPr>
            <w:r>
              <w:rPr>
                <w:rFonts w:ascii="Times New Roman"/>
                <w:b w:val="false"/>
                <w:i w:val="false"/>
                <w:color w:val="000000"/>
                <w:sz w:val="20"/>
              </w:rPr>
              <w:t>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резиновые с ударопрочным металлическим подноском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p>
            <w:pPr>
              <w:spacing w:after="20"/>
              <w:ind w:left="20"/>
              <w:jc w:val="both"/>
            </w:pPr>
            <w:r>
              <w:rPr>
                <w:rFonts w:ascii="Times New Roman"/>
                <w:b w:val="false"/>
                <w:i w:val="false"/>
                <w:color w:val="000000"/>
                <w:sz w:val="20"/>
              </w:rPr>
              <w:t>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резинотекстильные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p>
            <w:pPr>
              <w:spacing w:after="20"/>
              <w:ind w:left="20"/>
              <w:jc w:val="both"/>
            </w:pPr>
            <w:r>
              <w:rPr>
                <w:rFonts w:ascii="Times New Roman"/>
                <w:b w:val="false"/>
                <w:i w:val="false"/>
                <w:color w:val="000000"/>
                <w:sz w:val="20"/>
              </w:rPr>
              <w:t xml:space="preserve">на 1 год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из ткани хлопчатобумажной с водоотталкивающей пропиткой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w:t>
            </w:r>
          </w:p>
          <w:p>
            <w:pPr>
              <w:spacing w:after="20"/>
              <w:ind w:left="20"/>
              <w:jc w:val="both"/>
            </w:pP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Вздымщику и сборщику живицы, постоянно работающим на подрумянивании деревьев:</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из смесовой ткани с капюшоном и отстегивающейся москитной сеткой, с регулировкой манжета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p>
          <w:p>
            <w:pPr>
              <w:spacing w:after="20"/>
              <w:ind w:left="20"/>
              <w:jc w:val="both"/>
            </w:pPr>
            <w:r>
              <w:rPr>
                <w:rFonts w:ascii="Times New Roman"/>
                <w:b w:val="false"/>
                <w:i w:val="false"/>
                <w:color w:val="000000"/>
                <w:sz w:val="20"/>
              </w:rPr>
              <w:t xml:space="preserve">по поясам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p>
          <w:p>
            <w:pPr>
              <w:spacing w:after="20"/>
              <w:ind w:left="20"/>
              <w:jc w:val="both"/>
            </w:pPr>
            <w:r>
              <w:rPr>
                <w:rFonts w:ascii="Times New Roman"/>
                <w:b w:val="false"/>
                <w:i w:val="false"/>
                <w:color w:val="000000"/>
                <w:sz w:val="20"/>
              </w:rPr>
              <w:t xml:space="preserve">по поясам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Вздымщику, занятому на работе с химическим воздействием: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(куртка+брюки/ полукомбинезон) нитроновый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p>
          <w:p>
            <w:pPr>
              <w:spacing w:after="20"/>
              <w:ind w:left="20"/>
              <w:jc w:val="both"/>
            </w:pP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резиновые с ударопрочным металлическим подноском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p>
          <w:p>
            <w:pPr>
              <w:spacing w:after="20"/>
              <w:ind w:left="20"/>
              <w:jc w:val="both"/>
            </w:pPr>
            <w:r>
              <w:rPr>
                <w:rFonts w:ascii="Times New Roman"/>
                <w:b w:val="false"/>
                <w:i w:val="false"/>
                <w:color w:val="000000"/>
                <w:sz w:val="20"/>
              </w:rPr>
              <w:t xml:space="preserve">на 2 года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резинотекстильные</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p>
            <w:pPr>
              <w:spacing w:after="20"/>
              <w:ind w:left="20"/>
              <w:jc w:val="both"/>
            </w:pPr>
            <w:r>
              <w:rPr>
                <w:rFonts w:ascii="Times New Roman"/>
                <w:b w:val="false"/>
                <w:i w:val="false"/>
                <w:color w:val="000000"/>
                <w:sz w:val="20"/>
              </w:rPr>
              <w:t xml:space="preserve">на 1 год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кислотозащитные</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w:t>
            </w:r>
          </w:p>
          <w:p>
            <w:pPr>
              <w:spacing w:after="20"/>
              <w:ind w:left="20"/>
              <w:jc w:val="both"/>
            </w:pPr>
            <w:r>
              <w:rPr>
                <w:rFonts w:ascii="Times New Roman"/>
                <w:b w:val="false"/>
                <w:i w:val="false"/>
                <w:color w:val="000000"/>
                <w:sz w:val="20"/>
              </w:rPr>
              <w:t>на 1 год</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Лесохозяйственные работы</w:t>
            </w:r>
          </w:p>
        </w:tc>
      </w:tr>
      <w:tr>
        <w:trPr>
          <w:trHeight w:val="285" w:hRule="atLeast"/>
        </w:trPr>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Бондарь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 масловодоотталкивающей пропиткой</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p>
          <w:p>
            <w:pPr>
              <w:spacing w:after="20"/>
              <w:ind w:left="20"/>
              <w:jc w:val="both"/>
            </w:pP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w:t>
            </w:r>
          </w:p>
          <w:p>
            <w:pPr>
              <w:spacing w:after="20"/>
              <w:ind w:left="20"/>
              <w:jc w:val="both"/>
            </w:pPr>
            <w:r>
              <w:rPr>
                <w:rFonts w:ascii="Times New Roman"/>
                <w:b w:val="false"/>
                <w:i w:val="false"/>
                <w:color w:val="000000"/>
                <w:sz w:val="20"/>
              </w:rPr>
              <w:t xml:space="preserve">на 1 год </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Заготовщик, занятый на заготовке щепы и драни</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из ткани хлопчатобумажной с водоотталкивающей пропиткой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пары </w:t>
            </w:r>
          </w:p>
          <w:p>
            <w:pPr>
              <w:spacing w:after="20"/>
              <w:ind w:left="20"/>
              <w:jc w:val="both"/>
            </w:pPr>
            <w:r>
              <w:rPr>
                <w:rFonts w:ascii="Times New Roman"/>
                <w:b w:val="false"/>
                <w:i w:val="false"/>
                <w:color w:val="000000"/>
                <w:sz w:val="20"/>
              </w:rPr>
              <w:t>на 1 год</w:t>
            </w:r>
          </w:p>
        </w:tc>
      </w:tr>
      <w:tr>
        <w:trPr>
          <w:trHeight w:val="285" w:hRule="atLeast"/>
        </w:trPr>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 на поливе питомников</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 масловодоотталкивающей пропиткой</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p>
          <w:p>
            <w:pPr>
              <w:spacing w:after="20"/>
              <w:ind w:left="20"/>
              <w:jc w:val="both"/>
            </w:pP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w:t>
            </w:r>
          </w:p>
          <w:p>
            <w:pPr>
              <w:spacing w:after="20"/>
              <w:ind w:left="20"/>
              <w:jc w:val="both"/>
            </w:pP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p>
            <w:pPr>
              <w:spacing w:after="20"/>
              <w:ind w:left="20"/>
              <w:jc w:val="both"/>
            </w:pPr>
            <w:r>
              <w:rPr>
                <w:rFonts w:ascii="Times New Roman"/>
                <w:b w:val="false"/>
                <w:i w:val="false"/>
                <w:color w:val="000000"/>
                <w:sz w:val="20"/>
              </w:rPr>
              <w:t>на 1 год</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 на разделке топочных дров в лесу, на площадках</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w:t>
            </w:r>
          </w:p>
          <w:p>
            <w:pPr>
              <w:spacing w:after="20"/>
              <w:ind w:left="20"/>
              <w:jc w:val="both"/>
            </w:pPr>
            <w:r>
              <w:rPr>
                <w:rFonts w:ascii="Times New Roman"/>
                <w:b w:val="false"/>
                <w:i w:val="false"/>
                <w:color w:val="000000"/>
                <w:sz w:val="20"/>
              </w:rPr>
              <w:t xml:space="preserve">на 1 год </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 на очистке и сортировке семян, на плодотерочных машинах при горячей переработке, на лесопатологических обследованиях, лесоустройстве</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w:t>
            </w:r>
          </w:p>
          <w:p>
            <w:pPr>
              <w:spacing w:after="20"/>
              <w:ind w:left="20"/>
              <w:jc w:val="both"/>
            </w:pPr>
            <w:r>
              <w:rPr>
                <w:rFonts w:ascii="Times New Roman"/>
                <w:b w:val="false"/>
                <w:i w:val="false"/>
                <w:color w:val="000000"/>
                <w:sz w:val="20"/>
              </w:rPr>
              <w:t>на 1 год</w:t>
            </w:r>
          </w:p>
        </w:tc>
      </w:tr>
      <w:tr>
        <w:trPr>
          <w:trHeight w:val="285" w:hRule="atLeast"/>
        </w:trPr>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Рабочий, занятый заготовкой коры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 масловодоотталкивающей пропиткой</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p>
          <w:p>
            <w:pPr>
              <w:spacing w:after="20"/>
              <w:ind w:left="20"/>
              <w:jc w:val="both"/>
            </w:pP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w:t>
            </w:r>
          </w:p>
          <w:p>
            <w:pPr>
              <w:spacing w:after="20"/>
              <w:ind w:left="20"/>
              <w:jc w:val="both"/>
            </w:pPr>
            <w:r>
              <w:rPr>
                <w:rFonts w:ascii="Times New Roman"/>
                <w:b w:val="false"/>
                <w:i w:val="false"/>
                <w:color w:val="000000"/>
                <w:sz w:val="20"/>
              </w:rPr>
              <w:t>на 1 год</w:t>
            </w:r>
          </w:p>
        </w:tc>
      </w:tr>
      <w:tr>
        <w:trPr>
          <w:trHeight w:val="285" w:hRule="atLeast"/>
        </w:trPr>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 на изготовлении ободьев, колес, телег, саней, ободного полуфабриката и клепки</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 масловодоотталкивающей пропиткой</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p>
          <w:p>
            <w:pPr>
              <w:spacing w:after="20"/>
              <w:ind w:left="20"/>
              <w:jc w:val="both"/>
            </w:pP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w:t>
            </w:r>
          </w:p>
          <w:p>
            <w:pPr>
              <w:spacing w:after="20"/>
              <w:ind w:left="20"/>
              <w:jc w:val="both"/>
            </w:pPr>
            <w:r>
              <w:rPr>
                <w:rFonts w:ascii="Times New Roman"/>
                <w:b w:val="false"/>
                <w:i w:val="false"/>
                <w:color w:val="000000"/>
                <w:sz w:val="20"/>
              </w:rPr>
              <w:t xml:space="preserve">на 1 год </w:t>
            </w:r>
          </w:p>
        </w:tc>
      </w:tr>
      <w:tr>
        <w:trPr>
          <w:trHeight w:val="285" w:hRule="atLeast"/>
        </w:trPr>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 на замочке и выемке луба</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w:t>
            </w:r>
          </w:p>
          <w:p>
            <w:pPr>
              <w:spacing w:after="20"/>
              <w:ind w:left="20"/>
              <w:jc w:val="both"/>
            </w:pP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p>
            <w:pPr>
              <w:spacing w:after="20"/>
              <w:ind w:left="20"/>
              <w:jc w:val="both"/>
            </w:pPr>
            <w:r>
              <w:rPr>
                <w:rFonts w:ascii="Times New Roman"/>
                <w:b w:val="false"/>
                <w:i w:val="false"/>
                <w:color w:val="000000"/>
                <w:sz w:val="20"/>
              </w:rPr>
              <w:t>на 1 год</w:t>
            </w:r>
          </w:p>
        </w:tc>
      </w:tr>
      <w:tr>
        <w:trPr>
          <w:trHeight w:val="285" w:hRule="atLeast"/>
        </w:trPr>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 на консервировании плодов с использованием сернистого ангидрида</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Фартук хлопчатобумажный с кислотозащитной пропиткой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p>
          <w:p>
            <w:pPr>
              <w:spacing w:after="20"/>
              <w:ind w:left="20"/>
              <w:jc w:val="both"/>
            </w:pP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кругловязаные трикотажные с поливинилхлоридным (или полимерным) покрытием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w:t>
            </w:r>
          </w:p>
          <w:p>
            <w:pPr>
              <w:spacing w:after="20"/>
              <w:ind w:left="20"/>
              <w:jc w:val="both"/>
            </w:pPr>
            <w:r>
              <w:rPr>
                <w:rFonts w:ascii="Times New Roman"/>
                <w:b w:val="false"/>
                <w:i w:val="false"/>
                <w:color w:val="000000"/>
                <w:sz w:val="20"/>
              </w:rPr>
              <w:t xml:space="preserve">на 1 год </w:t>
            </w:r>
          </w:p>
        </w:tc>
      </w:tr>
      <w:tr>
        <w:trPr>
          <w:trHeight w:val="285" w:hRule="atLeast"/>
        </w:trPr>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 ошпаркой плодов</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 масловодоотталкивающей пропиткой</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p>
          <w:p>
            <w:pPr>
              <w:spacing w:after="20"/>
              <w:ind w:left="20"/>
              <w:jc w:val="both"/>
            </w:pP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кругловязаные трикотажные с поливинилхлоридным (или полимерным) покрытием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w:t>
            </w:r>
          </w:p>
          <w:p>
            <w:pPr>
              <w:spacing w:after="20"/>
              <w:ind w:left="20"/>
              <w:jc w:val="both"/>
            </w:pPr>
            <w:r>
              <w:rPr>
                <w:rFonts w:ascii="Times New Roman"/>
                <w:b w:val="false"/>
                <w:i w:val="false"/>
                <w:color w:val="000000"/>
                <w:sz w:val="20"/>
              </w:rPr>
              <w:t>на 1 год</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 холодной обработкой плодов</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 поливинилхлоридным (или полимерным) покрытием</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w:t>
            </w:r>
          </w:p>
          <w:p>
            <w:pPr>
              <w:spacing w:after="20"/>
              <w:ind w:left="20"/>
              <w:jc w:val="both"/>
            </w:pPr>
            <w:r>
              <w:rPr>
                <w:rFonts w:ascii="Times New Roman"/>
                <w:b w:val="false"/>
                <w:i w:val="false"/>
                <w:color w:val="000000"/>
                <w:sz w:val="20"/>
              </w:rPr>
              <w:t>на 1 год</w:t>
            </w:r>
          </w:p>
        </w:tc>
      </w:tr>
      <w:tr>
        <w:trPr>
          <w:trHeight w:val="285" w:hRule="atLeast"/>
        </w:trPr>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 на шишкосемяно-сушилке</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из ткани хлопчатобумажной с водоотталкивающей пропиткой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w:t>
            </w:r>
          </w:p>
          <w:p>
            <w:pPr>
              <w:spacing w:after="20"/>
              <w:ind w:left="20"/>
              <w:jc w:val="both"/>
            </w:pP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светофильтром типа «В-1» поликарбонатные</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p>
          <w:p>
            <w:pPr>
              <w:spacing w:after="20"/>
              <w:ind w:left="20"/>
              <w:jc w:val="both"/>
            </w:pPr>
            <w:r>
              <w:rPr>
                <w:rFonts w:ascii="Times New Roman"/>
                <w:b w:val="false"/>
                <w:i w:val="false"/>
                <w:color w:val="000000"/>
                <w:sz w:val="20"/>
              </w:rPr>
              <w:t xml:space="preserve">до износа </w:t>
            </w:r>
          </w:p>
        </w:tc>
      </w:tr>
      <w:tr>
        <w:trPr>
          <w:trHeight w:val="285" w:hRule="atLeast"/>
        </w:trPr>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 борьбой с вредителями леса ручным способом</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(куртка+брюки/полукомбинезон) хлопчатобумажный с кислотозащитной пропиткой</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p>
          <w:p>
            <w:pPr>
              <w:spacing w:after="20"/>
              <w:ind w:left="20"/>
              <w:jc w:val="both"/>
            </w:pP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Шлем суконный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p>
          <w:p>
            <w:pPr>
              <w:spacing w:after="20"/>
              <w:ind w:left="20"/>
              <w:jc w:val="both"/>
            </w:pPr>
            <w:r>
              <w:rPr>
                <w:rFonts w:ascii="Times New Roman"/>
                <w:b w:val="false"/>
                <w:i w:val="false"/>
                <w:color w:val="000000"/>
                <w:sz w:val="20"/>
              </w:rPr>
              <w:t>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из ткани хлопчатобумажной с водоотталкивающей пропиткой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w:t>
            </w:r>
          </w:p>
          <w:p>
            <w:pPr>
              <w:spacing w:after="20"/>
              <w:ind w:left="20"/>
              <w:jc w:val="both"/>
            </w:pPr>
            <w:r>
              <w:rPr>
                <w:rFonts w:ascii="Times New Roman"/>
                <w:b w:val="false"/>
                <w:i w:val="false"/>
                <w:color w:val="000000"/>
                <w:sz w:val="20"/>
              </w:rPr>
              <w:t xml:space="preserve">на 1 год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резиновые с ударопрочным металлическим подноском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p>
          <w:p>
            <w:pPr>
              <w:spacing w:after="20"/>
              <w:ind w:left="20"/>
              <w:jc w:val="both"/>
            </w:pPr>
            <w:r>
              <w:rPr>
                <w:rFonts w:ascii="Times New Roman"/>
                <w:b w:val="false"/>
                <w:i w:val="false"/>
                <w:color w:val="000000"/>
                <w:sz w:val="20"/>
              </w:rPr>
              <w:t>на 2 года</w:t>
            </w:r>
          </w:p>
        </w:tc>
      </w:tr>
      <w:tr>
        <w:trPr>
          <w:trHeight w:val="285" w:hRule="atLeast"/>
        </w:trPr>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 на лесокультурных работах</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p>
          <w:p>
            <w:pPr>
              <w:spacing w:after="20"/>
              <w:ind w:left="20"/>
              <w:jc w:val="both"/>
            </w:pPr>
            <w:r>
              <w:rPr>
                <w:rFonts w:ascii="Times New Roman"/>
                <w:b w:val="false"/>
                <w:i w:val="false"/>
                <w:color w:val="000000"/>
                <w:sz w:val="20"/>
              </w:rPr>
              <w:t>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Нарукавники прорезиненные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p>
            <w:pPr>
              <w:spacing w:after="20"/>
              <w:ind w:left="20"/>
              <w:jc w:val="both"/>
            </w:pPr>
            <w:r>
              <w:rPr>
                <w:rFonts w:ascii="Times New Roman"/>
                <w:b w:val="false"/>
                <w:i w:val="false"/>
                <w:color w:val="000000"/>
                <w:sz w:val="20"/>
              </w:rPr>
              <w:t>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w:t>
            </w:r>
          </w:p>
          <w:p>
            <w:pPr>
              <w:spacing w:after="20"/>
              <w:ind w:left="20"/>
              <w:jc w:val="both"/>
            </w:pP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резиновые с ударопрочным металлическим подноском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p>
            <w:pPr>
              <w:spacing w:after="20"/>
              <w:ind w:left="20"/>
              <w:jc w:val="both"/>
            </w:pPr>
            <w:r>
              <w:rPr>
                <w:rFonts w:ascii="Times New Roman"/>
                <w:b w:val="false"/>
                <w:i w:val="false"/>
                <w:color w:val="000000"/>
                <w:sz w:val="20"/>
              </w:rPr>
              <w:t>на 1 год</w:t>
            </w:r>
          </w:p>
        </w:tc>
      </w:tr>
      <w:tr>
        <w:trPr>
          <w:trHeight w:val="285" w:hRule="atLeast"/>
        </w:trPr>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 на лесных пожаро-химических станциях</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p>
          <w:p>
            <w:pPr>
              <w:spacing w:after="20"/>
              <w:ind w:left="20"/>
              <w:jc w:val="both"/>
            </w:pPr>
            <w:r>
              <w:rPr>
                <w:rFonts w:ascii="Times New Roman"/>
                <w:b w:val="false"/>
                <w:i w:val="false"/>
                <w:color w:val="000000"/>
                <w:sz w:val="20"/>
              </w:rPr>
              <w:t>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из ткани хлопчатобумажной с водоотталкивающей пропиткой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w:t>
            </w:r>
          </w:p>
          <w:p>
            <w:pPr>
              <w:spacing w:after="20"/>
              <w:ind w:left="20"/>
              <w:jc w:val="both"/>
            </w:pP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резиновые с ударопрочным металлическим подноском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p>
            <w:pPr>
              <w:spacing w:after="20"/>
              <w:ind w:left="20"/>
              <w:jc w:val="both"/>
            </w:pP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светофильтром типа «В-1» поликарбонатные</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p>
          <w:p>
            <w:pPr>
              <w:spacing w:after="20"/>
              <w:ind w:left="20"/>
              <w:jc w:val="both"/>
            </w:pPr>
            <w:r>
              <w:rPr>
                <w:rFonts w:ascii="Times New Roman"/>
                <w:b w:val="false"/>
                <w:i w:val="false"/>
                <w:color w:val="000000"/>
                <w:sz w:val="20"/>
              </w:rPr>
              <w:t>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p>
          <w:p>
            <w:pPr>
              <w:spacing w:after="20"/>
              <w:ind w:left="20"/>
              <w:jc w:val="both"/>
            </w:pPr>
            <w:r>
              <w:rPr>
                <w:rFonts w:ascii="Times New Roman"/>
                <w:b w:val="false"/>
                <w:i w:val="false"/>
                <w:color w:val="000000"/>
                <w:sz w:val="20"/>
              </w:rPr>
              <w:t>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p>
          <w:p>
            <w:pPr>
              <w:spacing w:after="20"/>
              <w:ind w:left="20"/>
              <w:jc w:val="both"/>
            </w:pPr>
            <w:r>
              <w:rPr>
                <w:rFonts w:ascii="Times New Roman"/>
                <w:b w:val="false"/>
                <w:i w:val="false"/>
                <w:color w:val="000000"/>
                <w:sz w:val="20"/>
              </w:rPr>
              <w:t>до износа</w:t>
            </w:r>
          </w:p>
        </w:tc>
      </w:tr>
      <w:tr>
        <w:trPr>
          <w:trHeight w:val="285" w:hRule="atLeast"/>
        </w:trPr>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 на тушении лесных пожаров</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из ткани хлопчатобумажной с водоотталкивающей пропиткой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w:t>
            </w:r>
          </w:p>
          <w:p>
            <w:pPr>
              <w:spacing w:after="20"/>
              <w:ind w:left="20"/>
              <w:jc w:val="both"/>
            </w:pP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резиновые с ударопрочным металлическим подноском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p>
            <w:pPr>
              <w:spacing w:after="20"/>
              <w:ind w:left="20"/>
              <w:jc w:val="both"/>
            </w:pP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светофильтром типа «В-1» поликарбонатные</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p>
          <w:p>
            <w:pPr>
              <w:spacing w:after="20"/>
              <w:ind w:left="20"/>
              <w:jc w:val="both"/>
            </w:pPr>
            <w:r>
              <w:rPr>
                <w:rFonts w:ascii="Times New Roman"/>
                <w:b w:val="false"/>
                <w:i w:val="false"/>
                <w:color w:val="000000"/>
                <w:sz w:val="20"/>
              </w:rPr>
              <w:t>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p>
          <w:p>
            <w:pPr>
              <w:spacing w:after="20"/>
              <w:ind w:left="20"/>
              <w:jc w:val="both"/>
            </w:pPr>
            <w:r>
              <w:rPr>
                <w:rFonts w:ascii="Times New Roman"/>
                <w:b w:val="false"/>
                <w:i w:val="false"/>
                <w:color w:val="000000"/>
                <w:sz w:val="20"/>
              </w:rPr>
              <w:t>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p>
          <w:p>
            <w:pPr>
              <w:spacing w:after="20"/>
              <w:ind w:left="20"/>
              <w:jc w:val="both"/>
            </w:pPr>
            <w:r>
              <w:rPr>
                <w:rFonts w:ascii="Times New Roman"/>
                <w:b w:val="false"/>
                <w:i w:val="false"/>
                <w:color w:val="000000"/>
                <w:sz w:val="20"/>
              </w:rPr>
              <w:t>до износа</w:t>
            </w:r>
          </w:p>
        </w:tc>
      </w:tr>
      <w:tr>
        <w:trPr>
          <w:trHeight w:val="285" w:hRule="atLeast"/>
        </w:trPr>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Радиотехник и радиооператор, обслуживающие радиостанции с аккумуляторными установками на предприятиях лесного хозяйства</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Фартук хлопчатобумажный с кислотозащитной пропиткой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p>
          <w:p>
            <w:pPr>
              <w:spacing w:after="20"/>
              <w:ind w:left="20"/>
              <w:jc w:val="both"/>
            </w:pP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резиновые с ударопрочным металлическим подноском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p>
            <w:pPr>
              <w:spacing w:after="20"/>
              <w:ind w:left="20"/>
              <w:jc w:val="both"/>
            </w:pP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кругловязаные трикотажные с поливинилхлоридным (или полимерным) покрытием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p>
            <w:pPr>
              <w:spacing w:after="20"/>
              <w:ind w:left="20"/>
              <w:jc w:val="both"/>
            </w:pPr>
            <w:r>
              <w:rPr>
                <w:rFonts w:ascii="Times New Roman"/>
                <w:b w:val="false"/>
                <w:i w:val="false"/>
                <w:color w:val="000000"/>
                <w:sz w:val="20"/>
              </w:rPr>
              <w:t>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светофильтром типа «В-1» поликарбонатные</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p>
          <w:p>
            <w:pPr>
              <w:spacing w:after="20"/>
              <w:ind w:left="20"/>
              <w:jc w:val="both"/>
            </w:pPr>
            <w:r>
              <w:rPr>
                <w:rFonts w:ascii="Times New Roman"/>
                <w:b w:val="false"/>
                <w:i w:val="false"/>
                <w:color w:val="000000"/>
                <w:sz w:val="20"/>
              </w:rPr>
              <w:t>до износа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работы</w:t>
            </w:r>
          </w:p>
        </w:tc>
      </w:tr>
      <w:tr>
        <w:trPr>
          <w:trHeight w:val="285" w:hRule="atLeast"/>
        </w:trPr>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занятый на лесосеках, верхних и нижних складах, лесосплаве, ремонте и содержании лесовозных дорог, подсочке леса, лесоперевалочных базах и биржах</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(куртка+брюки/полукомбинезон) из ткани хлопчатобумажной с водоотталкивающей пропиткой</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p>
          <w:p>
            <w:pPr>
              <w:spacing w:after="20"/>
              <w:ind w:left="20"/>
              <w:jc w:val="both"/>
            </w:pP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резиновые с ударопрочным металлическим подноском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p>
          <w:p>
            <w:pPr>
              <w:spacing w:after="20"/>
              <w:ind w:left="20"/>
              <w:jc w:val="both"/>
            </w:pPr>
            <w:r>
              <w:rPr>
                <w:rFonts w:ascii="Times New Roman"/>
                <w:b w:val="false"/>
                <w:i w:val="false"/>
                <w:color w:val="000000"/>
                <w:sz w:val="20"/>
              </w:rPr>
              <w:t>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из ткани хлопчатобумажной с водоотталкивающей пропиткой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w:t>
            </w:r>
          </w:p>
          <w:p>
            <w:pPr>
              <w:spacing w:after="20"/>
              <w:ind w:left="20"/>
              <w:jc w:val="both"/>
            </w:pP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(куртка+брюки/полукомбинезон) хлопчатобумажный с водоотталкивающей пропиткой на утепляющей прокладке</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p>
          <w:p>
            <w:pPr>
              <w:spacing w:after="20"/>
              <w:ind w:left="20"/>
              <w:jc w:val="both"/>
            </w:pPr>
            <w:r>
              <w:rPr>
                <w:rFonts w:ascii="Times New Roman"/>
                <w:b w:val="false"/>
                <w:i w:val="false"/>
                <w:color w:val="000000"/>
                <w:sz w:val="20"/>
              </w:rPr>
              <w:t>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Валенки на резиновой подошве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p>
            <w:pPr>
              <w:spacing w:after="20"/>
              <w:ind w:left="20"/>
              <w:jc w:val="both"/>
            </w:pPr>
            <w:r>
              <w:rPr>
                <w:rFonts w:ascii="Times New Roman"/>
                <w:b w:val="false"/>
                <w:i w:val="false"/>
                <w:color w:val="000000"/>
                <w:sz w:val="20"/>
              </w:rPr>
              <w:t>по поясам</w:t>
            </w:r>
          </w:p>
        </w:tc>
      </w:tr>
      <w:tr>
        <w:trPr>
          <w:trHeight w:val="285" w:hRule="atLeast"/>
        </w:trPr>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Подсобный рабочий</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w:t>
            </w:r>
          </w:p>
          <w:p>
            <w:pPr>
              <w:spacing w:after="20"/>
              <w:ind w:left="20"/>
              <w:jc w:val="both"/>
            </w:pP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p>
            <w:pPr>
              <w:spacing w:after="20"/>
              <w:ind w:left="20"/>
              <w:jc w:val="both"/>
            </w:pPr>
            <w:r>
              <w:rPr>
                <w:rFonts w:ascii="Times New Roman"/>
                <w:b w:val="false"/>
                <w:i w:val="false"/>
                <w:color w:val="000000"/>
                <w:sz w:val="20"/>
              </w:rPr>
              <w:t>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утепленный из ткани с усиленными наколенниками, утеплитель отстегивающийся, воротник из искусственного меха, с сигнальной отделкой</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p>
          <w:p>
            <w:pPr>
              <w:spacing w:after="20"/>
              <w:ind w:left="20"/>
              <w:jc w:val="both"/>
            </w:pPr>
            <w:r>
              <w:rPr>
                <w:rFonts w:ascii="Times New Roman"/>
                <w:b w:val="false"/>
                <w:i w:val="false"/>
                <w:color w:val="000000"/>
                <w:sz w:val="20"/>
              </w:rPr>
              <w:t>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p>
            <w:pPr>
              <w:spacing w:after="20"/>
              <w:ind w:left="20"/>
              <w:jc w:val="both"/>
            </w:pPr>
            <w:r>
              <w:rPr>
                <w:rFonts w:ascii="Times New Roman"/>
                <w:b w:val="false"/>
                <w:i w:val="false"/>
                <w:color w:val="000000"/>
                <w:sz w:val="20"/>
              </w:rPr>
              <w:t xml:space="preserve">по поясам </w:t>
            </w:r>
          </w:p>
        </w:tc>
      </w:tr>
      <w:tr>
        <w:trPr>
          <w:trHeight w:val="285" w:hRule="atLeast"/>
        </w:trPr>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 занятый в лесопунктах, на рейдах и сплавных участках</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(куртка+брюки/полукомбинезон) хлопчатобумажный с водоотталкивающей пропиткой на утепляющей прокладке</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p>
          <w:p>
            <w:pPr>
              <w:spacing w:after="20"/>
              <w:ind w:left="20"/>
              <w:jc w:val="both"/>
            </w:pPr>
            <w:r>
              <w:rPr>
                <w:rFonts w:ascii="Times New Roman"/>
                <w:b w:val="false"/>
                <w:i w:val="false"/>
                <w:color w:val="000000"/>
                <w:sz w:val="20"/>
              </w:rPr>
              <w:t>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w:t>
            </w:r>
          </w:p>
          <w:p>
            <w:pPr>
              <w:spacing w:after="20"/>
              <w:ind w:left="20"/>
              <w:jc w:val="both"/>
            </w:pP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p>
            <w:pPr>
              <w:spacing w:after="20"/>
              <w:ind w:left="20"/>
              <w:jc w:val="both"/>
            </w:pPr>
            <w:r>
              <w:rPr>
                <w:rFonts w:ascii="Times New Roman"/>
                <w:b w:val="false"/>
                <w:i w:val="false"/>
                <w:color w:val="000000"/>
                <w:sz w:val="20"/>
              </w:rPr>
              <w:t xml:space="preserve">по поясам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4069"/>
        <w:gridCol w:w="5630"/>
        <w:gridCol w:w="302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Работникам газоспасательных и вспомогательных горноспасательных команд</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Члены газоспасательных дружин</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(куртка+брюки/полу-комбинезон) брезентовый</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(куртка+брюки/полу-комбинезон) суконный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дежурный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брезентовым) наладонником</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суконные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из хлопчатобумажной ткани с масловодоотталкивающей пропиткой, подкладка отстегивающаяся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Гидрокостюм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дежурный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резиновые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1,5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о светофильтрами типа «В-1»</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Члены вспомогательных горноспасательных команд</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(куртка+брюки/полукомбинезон) из ткани хлопчатобумажной с масловодоотталкивающей пропиткой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из хлопчатобумажной ткани с масловодоотталкивающей пропиткой, подкладка отстегивающаяся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Портянки хлопчатобумажные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под каску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 - 1»</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3816"/>
        <w:gridCol w:w="6307"/>
        <w:gridCol w:w="2655"/>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Работникам здравоохранения</w:t>
            </w:r>
          </w:p>
        </w:tc>
      </w:tr>
      <w:tr>
        <w:trPr>
          <w:trHeight w:val="285"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Врач-специалист любой специализации (области)</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или костюм (жакет и брюки) на хлопчатобумажной основе с антибактериальной и антистатической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Головной убор на хлопчатобумажной основе с антибактериальной и антистатической пропиткой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смотровые медицинские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Маска трехслойная медицинская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 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тапочки профилактические кожаные с противоскользящим протектором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занятости в обслуживании инфекционных, туберкулезных и лепрозных больных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стерильный, многослойный, из нетканного материала, с внутренним противожидкостным слоем, водо-, кровеотталкивающим эффектом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Носки или чулки на хлопчатобумажной основе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выезде в очаги особо опасных инфекций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 с капюшоном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противочумного образца с антибактериальной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или пижама с антибактериальной и антистатической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смотровые медицинские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противочумного образца с антибактериальной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Чулки или носки на хлопчатобумажной основе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Бахилы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 лицевой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противоскользящим протектором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холодный период года на наружных работах и при работе в не отапливаемых помещениях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 полукомбинезон/или брюки) хлопчатобумажной основе для защиты от пониженных температур. Подкладка отстегивающаяся на натуральном (или искусственном) меху.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 от пониженных температур. Утеплитель натуральный (или искусственный) мех (или сочетание синтетических материалов).</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утепленные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на станции санитарной авиации и врачом на время полета в самолетах (вертолетах) при оказании медицинской помощи:</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 полукомбинезон/или брюки) полушерстяной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 полукомбинезон/или брюки) хлопчатобумажной основе для защиты от пониженных температур. Подкладка отстегивающаяся на натуральном (или искусственном) меху.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утепленный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утепленные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 от пониженных температур. Утеплитель натуральный (или искусственный) мех (или сочетание синтетических материалов).</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в шахтах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участках сухих работ: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 полукомбинезон/или брюки) на хлопчатобумажной основе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участке мокрых работ: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 полукомбинезон/или брюки) с водоотталкивающей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противоскользящим протектором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обслуживании металлургических и химических предприятий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выходе (выезде) на обслуживаемые участки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 с капюшоном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холодный период года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 полукомбинезон/или брюки) хлопчатобумажной основе для защиты от пониженных температур. Подкладка отстегивающаяся на натуральном (или искусственном) меху.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утепленные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 от пониженных температур. Утеплитель натуральный (или искусственный) мех (или сочетание синтетических материалов).</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до износа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на территории природных очагов клещевого энцефалита и крымской геморрагической лихорадки:</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противоэнцефалитный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источниками рентгеновского и ионизирующего излучения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рентгенозащитный с нагрудником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Юбка рентгенозащитная</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рентгенозащитный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рентгенозащитные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Воротник рентгенозащитный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рентгенозащитные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 диэлектрическая</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открытыми радиоактивными веществами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Суммарной активностью до 1 кБк:</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пленочного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смотровые медицинские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пленочного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Суммарной от 10 до 100 кБк:</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пленочного материала или полукомбинезон из пленочного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смотровые медицинские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пленочного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Суммарной активностью от 1 до 10 МБк:</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на хлопчатобумажной основе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на хлопчатобумажной основе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или полукомбинезон из пленочного материала или пневмокостюм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пленочного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смотровые медицинские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или туфли кожаные с противоскользящим протектором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противоскользящим протектором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Бахилы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Носки на хлопчатобумажной основе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с лазерным оборудованием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манипуляций врачом-акушером-гинекологом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стерильный, многослойный, из нетканного материала, с внутренним противожидкостным слоем, водо-, кровеотталкивающим эффектом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операцию</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стерильный, многослойный, из нетканного материала, с внутренним противожидкостным слоем, водо-, кровеотталкивающим эффектом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операцию</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хирургический стерильный, многослойный, из нетканного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операцию</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Маска хирургическая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 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хирургические стерильные с длинной манжетой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 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 лицевой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Бахилы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операцию</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занятости врачом анестезиологом-реаниматологом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стерильный, многослойный, из нетканного материала, с внутренним противожидкостным слоем, водо-, кровеотталкивающим эффектом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хирургические стерильные с длинной манжетой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 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лазерным оборудованием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 лицевой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занятости врачом-бактериологом в бактериологической лаборатории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или комбинезон на хлопчатобумажной основе с кислотощелочестойкой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многослойный, из нетканного материала, с внутренним противожидкостным слоем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Нарукавники из влагонепроницаемого материала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смотровые медицинские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 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 лицевой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клинико-диагностической лаборатории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многослойный, из нетканного материала, с внутренним противожидкостным слоем, водо-, кровеотталкивающим эффектом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многослойный, из нетканного материала, с внутренним противожидкостным слоем, водо-, кровеотталкивающим эффектом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смотровые медицинские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 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особо опасными инфекциями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противочумного образца с антибактериальной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 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или пижама с антибактериальной и антистатической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смотровые медицинские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 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противочумного образца с антибактериальной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 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Чулки или носки на хлопчатобумажной основе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Бахилы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 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 лицевой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исследовании инфекций в лаборатории врачом-вирусологом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многослойный, из нетканного материала, с внутренним противожидкостным слоем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смотровые медицинские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 лицевой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занятости врачом-гематологом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многослойный, из нетканного материала, с внутренним противожидкостным слоем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защитный лицевой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занятости врачом-гигиенистом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лаборатории:</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Фартук влагонепроницаемый с нагрудником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лицевой защитный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боксах: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на хлопчатобумажной основе с антистатической и кислотнозащитной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или пижама на хлопчатобумажной основе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занятости врачом-дерматовенерологом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заборе биологического материала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 лицевой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занятости врачом-инфекционистом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лаборатории:</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стерильный, многослойный, из нетканного материала, с внутренним противожидкостным слоем, водо-, кровеотталкивающим эффектом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многослойный, из нетканного материала, с внутренним противожидкостным слоем, водо-, кровеотталкивающим эффектом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лицевой защитный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занятости врачом компьютерной и магнитной томографии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рентгенозащитный с нагрудником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Юбка рентгенозащитная</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рентгенозащитный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рентгенозащитные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Воротник рентгенозащитный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рентгенозащитные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занятости врачом-лаборантом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кислотами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или комбинезон на хлопчатобумажной основе с кислотнозащитной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 материала с кислотнозащитной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лабораторные с кислотнозащитными свойствами</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до износа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бактериологической лаборатории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на хлопчатобумажной основе с антистатической и кислотнозащитной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на хлопчатобумажной основе с антистатической и кислотнозащитной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 материала с кислотнозащитной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лабораторные с кислотнозащитными свойствами</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 лицевой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клинико-диагностической лаборатории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или комбинезон на хлопчатобумажной основе с кислотнозащитной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на хлопчатобумажной основе с кислотнозащитной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смотровые медицинские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лабораторные с кислотнозащитными свойствами</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исследовании крови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стерильный, многослойный, из нетканного материала, с внутренним противожидкостным слоем, водо-, кровеотталкивающим эффектом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химической и биохимической лабораториях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защитный лицевой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занятости врачом-неонатологом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стерильный, многослойный, из нетканного материала, с внутренним противожидкостным слоем, водо-, кровеотталкивающим эффектом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стерильный многослойный, из нетканного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Бахилы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занятости врачом-отоларингологом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стерильный, многослойный, из нетканного материала, с внутренним противожидкостным слоем, водо-, кровеотталкивающим эффектом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 лицевой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занятости врачом-паразитологом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занятости в лаборатории:</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или халат стерильный, многослойный, из нетканного материала, с внутренним противожидкостным слоем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 лицевой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занятости врачом-патологанатомом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стерильный, многослойный, из нетканного материала, с внутренним противожидкостным слоем, водо-, кровеотталкивающим эффектом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Маска хирургическая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 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Головной убор хирургический стерильный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хирургические стерильные с длинной манжетой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 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 лицевой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патологоанатомическом бюро (отделении), с трупами и трупным материалом с подозрением на особо опасные инфекции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противочумного образца с антибактериальной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противочумного образца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 манжетой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 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противоскользящим протектором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Носки на хлопчатобумажной основе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Бахилы высокие повышенной прочности</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исследовании биотканей: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стерильный, многослойный, из нетканного материала, с внутренним противожидкостным слоем, водо-, кровеотталкивающим эффектом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смотровые медицинские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 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 лицевой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занятости врачом-ревматологом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проведении пункции:</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стерильный, многослойный, из нетканного материала, с внутренним противожидкостным слоем, водо-, кровеотталкивающим эффектом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занятости врачом-рентгенологом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рентгенозащитный с нагрудником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Юбка рентгенозащитная</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рентгенозащитный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рентгенозащитные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Воротник рентгенозащитный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рентгенозащитные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занятости врачом в бригаде скорой и неотложной медицинской помощи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выездах и выходах на участки и линии:</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 с капюшоном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холодный период года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 полукомбинезон/или брюки) полушерстяной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 полукомбинезон/или брюки) хлопчатобумажной основе для защиты от пониженных температур. Подкладка отстегивающаяся на натуральном (или искусственном) меху.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утепленный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 от пониженных температур. Утеплитель натуральный (или искусственный) мех (или сочетание синтетических материалов).</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утепленные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занятости врачом-стоматологом (врачом-стоматологом общей практики, стоматологом детским, стоматологом-ортодонтом, стоматологом-ортопедом, стоматологом-хирургом, стоматологом-периодонтологом)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стерильный, многослойный, из нетканного материала, с внутренним противожидкостным слоем, водо-, кровеотталкивающим эффектом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хирургические стерильные с длинной манжетой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 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фотополимеризационными лампами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лазерным оборудованием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занятости врачом-токсикологом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или халат стерильный, многослойный, из нетканного материала, с внутренним противожидкостным слоем, водо-, кровеотталкивающим эффектом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занятости врачом-травматологом-ортопедом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стерильный, многослойный, из нетканного материала, с внутренним противожидкостным слоем, водо-, кровеотталкивающим эффектом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 лицевой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операционной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стерильный, многослойный, из нетканного материала, с внутренним противожидкостным слоем, водо-, кровеотталкивающим эффектом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операцию</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стерильный, многослойный, из нетканного материала, с внутренним противожидкостным слоем, водо-, кровеотталкивающим эффектом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операцию</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хирургический стерильный многослойный, из нетканного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операцию</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Маска хирургическая</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 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хирургические стерильные с длинной манжетой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 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 лицевой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Бахилы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операцию</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кольчужные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занятости врачом-трансфузиологом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или халат стерильный, многослойный, из нетканного материала, с внутренним противожидкостным слоем, водо-, кровеотталкивающим эффектом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 лицевой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занятости врачом-урологом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или халат стерильный, многослойный, из нетканного материала, с внутренним противожидкостным слоем, водо-, кровеотталкивающим эффектом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хирургические стерильные с длинной манжетой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 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занятости врачом-фтизиатром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занятости врачом-хирургом любой специализации (области)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стерильный, многослойный, из нетканного материала, с внутренним противожидкостным слоем, водо-, кровеотталкивающим эффектом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операцию</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стерильный, многослойный, из нетканного материала, с внутренним противожидкостным слоем, водо-, кровеотталкивающим эффектом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операцию</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Маска хирургическая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 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хирургические стерильные с длинной манжетой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 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 лицевой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Бахилы из полиэтилена или нетканого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операцию</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гнойном отделении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хирургические стерильные с длинной манжетой (двойные или кольчужные)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 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лазерным оборудованием дополнительно:</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лазерным оборудованием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занятости врачом-экспертом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занятости врачом-эндоскопистом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стерильный, многослойный, из нетканного материала, с внутренним противожидкостным слоем, водо-, кровеотталкивающим эффектом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занятости врачом-эпидемиологом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боксах: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на хлопчатобумажной основе с антибактериальной и антистатической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Пижама на хлопчатобумажной основе с антибактериальной и антистатической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и младший медицинский персонал</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с антибактериальной и антистатической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изделия на 1 год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с антибактериальной и антистатической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смотровые медицинские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 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Маска трехслойная медицинская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 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тапочки кожаные на резиновой подошве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занятости в обслуживании инфекционных, туберкулезных и лепрозных больных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или костюм с антибактериальной и антистатической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Носки или чулки на хлопчатобумажной основе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выезде в очаги особо опасных инфекций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 с капюшоном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противочумного образца с антибактериальной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или пижама на хлопчатобумажной основе с антибактериальной и антистатической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смотровые медицинские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противочумного образца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Чулки или носки на хлопчатобумажной основе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Бахилы высокие из полиэтилена или нетканого материала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 лицевой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противоскользящим протектором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выходе (выезде) на обслуживаемые участки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 с капюшоном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холодный период года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 полукомбинезон/или брюки) хлопчатобумажной основе для защиты от пониженных температур. Подкладка отстегивающаяся на натуральном (или искусственном) меху.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 от пониженных температур. Утеплитель натуральный (или искусственный) мех (или сочетание синтетических материалов).</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утепленные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дезинфицирующими средствами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влагонепроницаемый с нагрудником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проведении инвазивных мероприятий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стерильный, многослойный, из нетканного материала, с внутренним противожидкостным слоем, водо-, кровеотталкивающим эффектом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Нарукавники из влагонепроницаемого материала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реанимации и палате интенсивной терапии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или халат стерильный, многослойный, из нетканного материала, с внутренним противожидкостным слоем, водо-, кровеотталкивающим эффектом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Нарукавники из влагонепроницаемого материала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операционной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стерильный, многослойный, из нетканного материала, с внутренним противожидкостным слоем, водо-, кровеотталкивающим эффектом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операцию</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стерильный, многослойный, из нетканного материала, с внутренним противожидкостным слоем, водо-, кровеотталкивающим эффектом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операцию</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Головной убор хирургический стерильный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операцию</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Маска хирургическая</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 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хирургические стерильные с длинной манжетой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 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Бахилы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операцию</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 лицевой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обслуживании новорожденных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стерильный, многослойный, из нетканного материала, с внутренним противожидкостным слоем, водо-, кровеотталкивающим эффектом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с нагрудником стерильный, многослойный, из нетканного материала, с внутренним противожидкостным слоем, водо-, кровеотталкивающим эффектом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в гипсовальной комнате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влагонепроницаемый с нагрудником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кабинетах ангиографии и компьютерной томографии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рентгенозащитный с нагрудником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Юбка рентгенозащитная</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рентгенозащитный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рентгенозащитные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Воротник рентгенозащитный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рентгенозащитные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источниками рентгеновского и ионизирующего излучения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рентгенозащитный с нагрудником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Юбка рентгенозащитная</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рентгенозащитный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рентгенозащитные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Воротник рентгенозащитный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рентгенозащитные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 диэлектрическая</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открытыми радиоактивными веществами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Суммарной активностью до 1 кБк:</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пленочного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смотровые медицинские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пленочного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Суммарной от 10 до 100 кБк:</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пленочного материала или полукомбинезон из пленочного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смотровые медицинские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пленочного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Суммарной активностью от 1 до 10 МБк:</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Комбинезон на хлопчатобумажной основе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на хлопчатобумажной основе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или полукомбинезон из пленочного материала или пневмокостюм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пленочного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смотровые медицинские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или туфли кожаные с противоскользящим протектором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противоскользящим протектором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Бахилы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Носки на хлопчатобумажной основе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ультразвуковых процедур в светоэлектролечебных кабинетах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занятости в бактериологической лаборатории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или халат стерильный, многослойный, из нетканного материала, с внутренним противожидкостным слоем, водо-, кровеотталкивающим эффектом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Нарукавники из влагонепроницаемого материала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исследовании крови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или халат стерильный, многослойный, из нетканного материала, с внутренним противожидкостным слоем, водо-, кровеотталкивающим эффектом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микологическом отделении и с биологическим материалом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или халат стерильный, многослойный, из нетканного материала, с внутренним противожидкостным слоем, водо-, кровеотталкивающим эффектом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Нарукавники из влагонепроницаемого материала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физиотерапевтическом кабинете водолечения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влагонепроницаемый с нагрудником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противоскользящим протектором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физиотерапевтическом кабинете электролечения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лазерным оборудованием дополнительно:</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отпуске грязе- и водолечебных процедур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влагонепроницаемый с нагрудником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противоскользящим протектором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 манжетой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приготовлении раствора для радоновых ванн: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пластикатовый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пластикатовые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медицинскими паровыми стерилизаторами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влагонепроницаемый с нагрудником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 манжетой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защитный лицевой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централизованном стерилизационном отделении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влагонепроницаемый с нагрудником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на 1 год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 манжетой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пары на 1 год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патологоанатомическом бюро (отделении), с трупами и трупным материалом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или халат многослойный, из нетканного материала, с внутренним противожидкостным слоем, водо-, кровеотталкивающим эффектом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противоскользящим протектором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Маска хирургическая</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 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Головной убор хирургический стерильный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с головным креплением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патологоанатомическом бюро (отделении), с трупами и трупным материалом с подозрением на особо опасные инфекции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противочумного образца с антибактериальной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противочумного образца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 манжетой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противоскользящим протектором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Носки на хлопчатобумажной основе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Бахилы высокие повышенной прочности</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по бальзамированию и реставрации тела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или халат стерильный, многослойный, из нетканного материала, с внутренним противожидкостным слоем, водо-, кровеотталкивающим эффектом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противоскользящим протектором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 манжетой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комбинированные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с головным креплением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занятости лаборантов-гистологов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комнате вырезки операционно-биопсийного материала: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стерильный, многослойный, из нетканного материала, с внутренним противожидкостным слоем, водо-, кровеотталкивающим эффектом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смотровые медицинские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Маска хирургическая</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 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Головной убор хирургический стерильный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с головным креплением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заливке материала парафином: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стерильный, многослойный, из нетканного материала, с внутренним противожидкостным слоем, водо-, кровеотталкивающим эффектом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смотровые медицинские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Маска хирургическая</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Головной убор хирургический стерильный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окраске стеклопрепаратов:</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стерильный, многослойный, из нетканного материала, с внутренним противожидкостным слоем, водо-, кровеотталкивающим эффектом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смотровые медицинские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Маска хирургическая</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 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Головной убор хирургический стерильный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санитаров во время проведения вскрытий:</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стерильный, многослойный, из нетканного материала, с внутренним противожидкостным слоем, водо-, кровеотталкивающим эффектом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смотровые медицинские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Маска хирургическая</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 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Головной убор хирургический стерильный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влажной уборке и дезинфекции помещений в инфекционном и туберкулезном отделении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 манжетой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обслуживании дезинфекционные камеры и грязные отделения санпропускника:</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на хлопчатобумажной основе с антибактериальной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тапочки кожаные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 манжетой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Носки на хлопчатобумажной основе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мойке посуды из-под кислот в инфекционном и туберкулезном отделениях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или халат многослойный, с внутренним противожидкостным слоем, водо-, кровеотталкивающим эффектом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мойке посуды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или халат многослойный, внутренним противожидкостным слоем, водо-, кровеотталкивающим эффектом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холодный период года на наружных работах и при работе в неотапливаемых помещениях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 полукомбинезон/или брюки) хлопчатобумажной основе для защиты от пониженных температур. Подкладка отстегивающаяся на натуральном (или искусственном) меху.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 от пониженных температур. Утеплитель натуральный (или искусственный) мех (или сочетание синтетических материалов).</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на станции санитарной авиации и врачом на время полета в самолетах (вертолетах) при оказании медицинской помощи:</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 полукомбинезон/или брюки) полушерстяной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 полукомбинезон/или брюки) для защиты от пониженных температур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утепленный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утепленные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 от пониженных температур. Утеплитель натуральный (или искусственный) мех (или сочетание синтетических материалов).</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холодный период года при работе в неотапливаемых помещениях, при проведении прогулок, консультаций для пациентов психиатрической больницы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 полукомбинезон/или брюки) хлопчатобумажной основе для защиты от пониженных температур. Подкладка отстегивающаяся на натуральном (или искусственном) меху.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 от пониженных температур. Утеплитель натуральный (или искусственный) мех (или сочетание синтетических материалов).</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утепленные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зимнее время года в сельской местности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Полушубок</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 полукомбинезон/или брюки) хлопчатобумажной основе для защиты от пониженных температур. Подкладка отстегивающаяся на натуральном (или искусственном) меху.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серологической лаборатории при умерщвлении животных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многослойный, из нетканного материала, с внутренним противожидкостным слоем, водо-, кровеотталкивающим эффектом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противоскользящим протектором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с головным креплением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 манжетой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скабиозории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или халат стерильный, многослойный, из нетканного материала, с внутренним противожидкостным слоем, водо-, кровеотталкивающим эффектом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смену</w:t>
            </w:r>
          </w:p>
        </w:tc>
      </w:tr>
      <w:tr>
        <w:trPr>
          <w:trHeight w:val="285"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операционной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стерильный, многослойный, из нетканного материала, с внутренним противожидкостным слоем, водо-, кровеотталкивающим эффектом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операцию</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стерильный, многослойный, из нетканного материала, с внутренним противожидкостным слоем, водо-, кровеотталкивающим эффектом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операцию</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Головной убор хирургический стерильный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операцию</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Маска хирургическая</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 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хирургические стерильные с длинной манжетой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 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 лицевой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Бахилы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операцию</w:t>
            </w:r>
          </w:p>
        </w:tc>
      </w:tr>
      <w:tr>
        <w:trPr>
          <w:trHeight w:val="285"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Инструктор по трудовой терапии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инфекционном и туберкулезном отделении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Фармаколог</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многослойный, с внутренним противожидкостным слоем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химическими веществами и цитостатиками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с нагрудником на хлопчатобумажной основе с кислотощелочестойкой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цельнорезиновые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 манжетой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кислотощелочестойкого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лабораторией (лаборант, научный сотрудник)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кислотами и растворами щелочей концентрацией до 50%: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на хлопчатобумажной основе с кислотощелочестойкой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на хлопчатобумажной основе с кислотощелочестойкой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Фартук с нагрудником на хлопчатобумажной основе с кислотощелочестойкой пропиткой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с кислотощелочестойкой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лабораторные с кислотнозащитными свойствами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 лицевой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противоскользящим протектором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токсическими веществами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с антибактериальной и антистатической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многослойный, из нетканного материала, с внутренним противожидкостным слоем, водо-, кровеотталкивающим эффектом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Бахилы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лабораторные с кислотнозащитными свойствами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кислотами концентрацией свыше 80%: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 и брюки) или комбинезон для защиты от кислот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на хлопчатобумажной основе с кислотнозащитной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с нагрудником на хлопчатобумажной основе с кислотощелочестойкой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противоскользящим протектором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лабораторные с кислотнозащитными свойствами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кислотощелочестойкого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защитный или щиток защитный лицевой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 фильтрующий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микроорганизмами 3-4 й групп патогенности, химическими реактивами, антибиотиками, клиническим материалом, животными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тапочки кожаные с противоскользящим протектором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лабораторные с кислотнозащитными свойствами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микроорганизмами 1-2 й групп патогенности, химическими реактивами, антибиотиками, клиническим материалом и животными:</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Комбинезон с высокой степенью биологической защиты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Пижама на хлопчатобумажной основе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тапочки кожаные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 манжетой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проведении санитарно-гигиенических обследований, измерений и исследований, отбора проб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на хлопчатобумажной основе с кислотнозащитной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кислотощелочестойкий с нагрудником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кислотощелочестойкого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лабораторные с кислотощелочестойкими свойствами</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 манжетой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(беруши)</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защитный лицевой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занятости в бактериологической лаборатории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кислотощелочестойкий с нагрудником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кислотощелочестойкого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тапочки кожаные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занятости в клинико-диагностической лаборатории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кислотощелочестойкий с нагрудником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тапочки кожаные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из комбинированного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 манжетой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защитный или щиток защитный лицевой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медицинскими паровыми стерилизаторами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влагонепроницаемый с нагрудником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защитный лицевой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боксах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Комбинезон на хлопчатобумажной основе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Пижама на хлопчатобумажной основе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защитный или щиток защитный лицевой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Рентгенлаборант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проявлении рентгеновских пленок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рентгенозащитный с нагрудником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рентгенозащитный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рентгенозащитные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Воротник рентгенозащитный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рентгенозащитные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тапочки кожаные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влагонепроницаемый с нагрудником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обслуживании инфекционных больных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Зубной техник</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влагонепроницаемый с нагрудником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защитный или щиток защитный лицевой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(беруши)</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Дезинфектор</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Комбинезон или халат на хлопчатобумажной основе с антибактериальной и антистатической пропиткой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с антибактериальной и антистатической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 манжетой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влагонепроницаемый с нагрудником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Носки на хлопчатобумажной основе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очаге инфекционных заболеваний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высокого класса биологической защиты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противоскользящим протектором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помещении дезактивационной камеры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комбинированной ткани</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 лицевой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дезактивационных камерах на открытом воздухе, в холодный период года на наружных работах и при работе в неотапливаемых помещениях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 полукомбинезон/или брюки) хлопчатобумажной основе для защиты от пониженных температур. Подкладка отстегивающаяся на натуральном (или искусственном) меху.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 от пониженных температур. Утеплитель натуральный (или искусственный) мех (или сочетание синтетических материалов).</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утепленные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обследовании и обработке территории природных очагов энцефалита:</w:t>
            </w:r>
          </w:p>
        </w:tc>
      </w:tr>
      <w:tr>
        <w:trPr>
          <w:trHeight w:val="285" w:hRule="atLeast"/>
        </w:trPr>
        <w:tc>
          <w:tcPr>
            <w:tcW w:w="0" w:type="auto"/>
            <w:vMerge/>
            <w:tcBorders>
              <w:top w:val="nil"/>
              <w:left w:val="single" w:color="cfcfcf" w:sz="5"/>
              <w:bottom w:val="single" w:color="cfcfcf" w:sz="5"/>
              <w:right w:val="single" w:color="cfcfcf" w:sz="5"/>
            </w:tcBorders>
          </w:tcP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противоэнцифалитный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Судебно-медицинский эксперт</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или халат стерильный, многослойный, из нетканного материала, с внутренним противожидкостным слоем, водо-, кровеотталкивающим эффектом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смотровые медицинские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комбинированные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противоскользящим протектором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холодный период года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 полукомбинезон/или брюки) хлопчатобумажной основе для защиты от пониженных температур. Подкладка отстегивающаяся на натуральном (или искусственном) меху.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 от пониженных температур. Утеплитель натуральный (или искусственный) мех (или сочетание синтетических материалов).</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утепленные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 энтомолог, зоолог, микробиолог, врач ветеринарный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или костюм с антибактериальной и антистатической пропиткой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Головной убор с антибактериальной и антистатической пропиткой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смотровые медицинские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боксе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на хлопчатобумажной основе с антибактериальной и антистатической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Пижама на хлопчатобумажной основе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Маска трехслойная медицинская</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выезде в очаги особо опасных инфекций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высокого класса биологической защиты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противоскользящим протектором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 манжетой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смотровые медицинские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условиях закрытого режима: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противочумного образца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или туфли кожаные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Носки на хлопчатобумажной основе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холодный период года на наружных работах и при работе в неотапливаемых помещениях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 полукомбинезон/или брюки) хлопчатобумажной основе для защиты от пониженных температур. Подкладка отстегивающаяся на натуральном (или искусственном) меху.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 от пониженных температур. Утеплитель натуральный (или искусственный) мех (или сочетание синтетических материалов).</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Научный сотрудник</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или костюм с антибактериальной и антистатической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кислотами и растворами щелочей концентрацией до 50%: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на хлопчатобумажной основе с кислотощелочестойкой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на хлопчатобумажной основе с кислотощелочестойкой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Фартук с нагрудником на хлопчатобумажной основе с кислотощелочестойкой пропиткой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с кислотощелочестойкой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лабораторные с кислотнозащитными свойствами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 лицевой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противоскользящим протектором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токсическими веществами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с антибактериальной и антистатической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многослойный, из нетканного материала, с внутренним противожидкостным слоем, водо-, кровеотталкивающим эффектом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Бахилы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лабораторные с кислотнозащитными свойствами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с антибактериальной и антистатической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кислотами концентрацией свыше 80%: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или комбинезон для защиты от кислот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на хлопчатобумажной основе с кислотнозащитной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с нагрудником на хлопчатобумажной основе с кислотощелочестойкой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противоскользящим протектором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лабораторные с кислотнозащитными свойствами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кислотощелочестойкого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защитный или щиток защитный лицевой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 фильтрующий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микроорганизмами 3-4 й групп патогенности, химическими реактивами, антибиотиками, клиническим материалом, животными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тапочки кожаные с противоскользящим протектором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лабораторные с кислотощелочестойкими свойствами</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микроорганизмами 1-2 й групп патогенности, химическими реактивами, антибиотиками, клиническим материалом и животными:</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Комбинезон с высокой степенью биологической защиты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Пижама на хлопчатобумажной основе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тапочки кожаные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 манжетой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проведении санитарно-гигиенических обследований, измерений и исследований, отбора проб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кислотощелочестойкий с нагрудником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кислотощелочестойкого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лабораторные с кислотнозащитными свойствами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 манжетой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(беруши)</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защитный лицевой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кислотощелочестойкий с нагрудником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открытыми радиоактивными веществами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Суммарной активностью до 1 кБк:</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пленочного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смотровые медицинские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пленочного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Суммарной от 10 до 100 кБк:</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пленочного материала или полукомбинезон из пленочного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смотровые медицинские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пленочного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Суммарной активностью от 1 до 10 МБк:</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Комбинезон на хлопчатобумажной основе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на хлопчатобумажной основе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или полукомбинезон из пленочного материала или пневмокостюм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пленочного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смотровые медицинские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или туфли кожаные с противоскользящим протектором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противоскользящим протектором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Бахилы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Носки на хлопчатобумажной основе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Виварщик</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на хлопчатобумажной основе с антибактериальной и антистатической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влагонепроницаемый с нагрудником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с антибактериальной и антистатической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противоскользящим протектором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 манжетой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проведении работ с инфицированным материалом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 полукомбинезон/или брюки) высокого класса биологической защиты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холодный период года на наружных работах и при работе в неотапливаемых помещениях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 полукомбинезон/или брюки) хлопчатобумажной основе для защиты от пониженных температур. Подкладка отстегивающаяся на натуральном (или искусственном) меху.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 от пониженных температур. Утеплитель натуральный (или искусственный) мех (или сочетание синтетических материалов).</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утепленные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Рецептурщик</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или костюм с антибактериальной и антистатической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с антибактериальной и антистатической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химическими веществами и цитостатиками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кислотощелочестойкий с нагрудником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 манжетой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кислотощелочестойкого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на аптечном складе: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или жилет на утепляющей прокладке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или перчатки комбинированные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85"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Провизор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или костюм с антибактериальной и антистатической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с антибактериальной и антистатической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химическими ядовитыми веществами и цитостатиками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кислотощелочестойкий с нагрудником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цельнорезиновые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лабораторные с кислотощелочестойкими свойствами</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кислотощелочестойкого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на аптечном складе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или жилет на утепляющей прокладке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или перчатки комбинированные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85"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Укладчик-упаковщик</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или костюм с антибактериальной и антистатической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с антибактериальной и антистатической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влагонепроницаемый с нагрудником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лабораторные с кислотощелочестойкими свойствами</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упаковке лекарственных средств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 лицевой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химическими ядовитыми веществами и цитостатиками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кислотощелочестойкий с нагрудником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цельнорезиновые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кислотощелочестойкого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на аптечном складе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или жилет на утепляющей прокладке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или перчатки комбинированные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холодный период года на наружных работах и при работе в неотапливаемых помещениях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 полукомбинезон/или брюки) хлопчатобумажной основе для защиты от пониженных температур. Подкладка отстегивающаяся на натуральном (или искусственном) меху.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 от пониженных температур. Утеплитель натуральный (или искусственный) мех (или сочетание синтетических материалов).</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утепленные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Сестра-хозяйка</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с антибактериальной и антистатической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влагонепроницаемый с нагрудником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 манжетой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грязным бельем и другим мягким инвентарем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грязным бельем и другим мягким инвентарем, загрязненным радионуклидами,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рентгенозащитный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Воротник рентгенозащитный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рентгенозащитные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дезинфицирующими средствами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туберкулезном и инфекционных отделениях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кожаные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 манжетой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холодный период года на наружных работах и при работе в неотапливаемых помещениях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 полукомбинезон/или брюки) хлопчатобумажной основе для защиты от пониженных температур. Подкладка отстегивающаяся на натуральном (или искусственном) меху.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 от пониженных температур. Утеплитель натуральный (или искусственный) мех (или сочетание синтетических материалов).</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утепленные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бельевых сушильных установок, гладильщик, контролер, маркировщик</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или костюм на хлопчатобумажной основе с антибактериальной и антистатической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на хлопчатобумажной основе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в отделениях приемки и сортировки грязного белья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влагонепроницаемый с нагрудником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 манжетой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Головной убор на хлопчатобумажной основе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стиральных машин, отжимщик белья на центрифугах</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или костюм на хлопчатобумажной основе с антибактериальной и антистатической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влагонепроницаемый с нагрудником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Головной убор на хлопчатобумажной основе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Протезист</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или костюм на хлопчатобумажной основе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на хлопчатобумажной основе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Фартук влагонепроницаемый с нагрудником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смену</w:t>
            </w:r>
          </w:p>
        </w:tc>
      </w:tr>
      <w:tr>
        <w:trPr>
          <w:trHeight w:val="285"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Парикмахер</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профилактические с противоскользящим протектором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влагонепроницаемый с нагрудником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 манжетой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обслуживании больных в инфекционных, противотуберкулезных, психиатрических и противолепрозных учреждениях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 манжетой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Лифтер</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или костюм с антибактериальной и антистатической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с антибактериальной и антистатической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инфекционном или противотуберкулезном отделении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Мойщик посуды и ампул</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влагонепроницаемый с нагрудником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цельнорезиновые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 манжетой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Кладовщик</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или костюм с антибактериальной и антистатической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с антибактериальной и антистатической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на аптечном складе: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утепленный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Слесарь-ремонтник</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 и брюки или полукомбинезон) на хлопчатобумажной основе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с антибактериальной и антистатической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комбинированные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ремонте, перекачке и подогреве сероводородной, радоновой и других минеральных вод и подаче их в ванны и душевые, а также при обслуживании штольни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 манжетой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наружных работ: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 с капюшоном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противоскользящим протектором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холодный период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 полукомбинезон/или брюки) на хлопчатобумажной основе для защиты от пониженных температур. Подкладка отстегивающаяся на натуральном (или искусственном) меху.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утепленные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утепленный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 от пониженных температур. Утеплитель натуральный (или искусственный) мех (или сочетание синтетических материалов).</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Слесарь-сантехник</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на хлопчатобумажной основе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Головной убор на хлопчатобумажной основе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комбинированные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туберкулезном и инфекционном отделениях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 манжетой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наружных работ: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 с капюшоном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противоскользящим протектором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холодный период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 полукомбинезон/или брюки) хлопчатобумажной основе для защиты от пониженных температур. Подкладка отстегивающаяся на натуральном (или искусственном) меху.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утепленные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 от пониженных температур. Утеплитель натуральный (или искусственный) мех (или сочетание синтетических материалов).</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утепленный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Уборщик территорий</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на хлопчатобумажной основе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на хлопчатобумажной основе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утепленные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или перчатки комбинированные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в зоне движения транспортных средств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вывозе патологоанатомических материалов, очистке, промывке и дезинфекции урн, дворовых мусоросборников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или халат многослойный, с внутренним противожидкостным слоем, водоотталкивающим эффектом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 материала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 манжетой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наружных работ: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 с капюшоном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противоскользящим протектором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холодный период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 полукомбинезон/или брюки) хлопчатобумажной основе для защиты от пониженных температур. Подкладка отстегивающаяся на натуральном (или искусственном) меху.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утепленные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утепленный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 от пониженных температур. Утеплитель натуральный (или искусственный) мех (или сочетание синтетических материалов).</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Уборщик производственных и служебных помещений</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или костюм с антибактериальной и антистатической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 манжетой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с антибактериальной и антистатической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Швея</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на хлопчатобумажной основе с нагрудником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Нарукавники на хлопчатобумажной основе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изделий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профилактические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по пошиву изделий из пленочных материалов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 манжетой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Инженер-программист</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или костюм с антибактериальной и антистатической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источниками рентгеновского излучения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рентгенозащитный с нагрудником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рентгенозащитный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 диэлектрическая</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рентгенозащитные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рентгенозащитные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Воротник рентгенозащитный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источниками ионизирующего излучения в радионуклидной лаборатории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Полухалат пластикатовый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рентгенозащитный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 диэлектрическая</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рентгенозащитные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рентгенозащитные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пластикатовый с нагрудником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рентгенозащитный с нагрудником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 манжетой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пластикатовые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защитный лицевой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по контрольно-измерительным приборам и автоматике</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 полукомбинезон/или брюки) на хлопчатобумажной основе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на хлопчатобумажной основе комбинированные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холодный период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 полукомбинезон/или брюки) хлопчатобумажной основе для защиты от пониженных температур. Подкладка отстегивающаяся на натуральном (или искусственном) меху.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утепленные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 от пониженных температур. Утеплитель натуральный (или искусственный) мех (или сочетание синтетических материалов</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на хлопчатобумажной основе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ремонте, перекачке и подогреве сероводородной, радоновой и других минеральных вод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противоскользящим протектором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по связи</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 полукомбинезон/или брюки) на хлопчатобумажной основе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 </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 полукомбинезон/или брюки) на хлопчатобумажной основе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на хлопчатобумажной основе прорезиненные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холодный период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 полукомбинезон/или брюки) хлопчатобумажной основе для защиты от пониженных температур. Подкладка отстегивающаяся на натуральном (или искусственном) меху.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утепленные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 от пониженных температур. Утеплитель натуральный (или искусственный) мех (или сочетание синтетических материалов</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утепленный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 автомобиля</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или костюм (куртка и полукомбинезон/или брюки) на хлопчатобумажной основе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ремонте автомобиля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с маслоотталкивающей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 манжетой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комбинированные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на хлопчатобумажной основе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холодный период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 полукомбинезон/или брюки) хлопчатобумажной основе для защиты от пониженных температур. Подкладка отстегивающаяся на натуральном (или искусственном) меху.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утепленные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 от пониженных температур. Утеплитель натуральный (или искусственный) мех (или сочетание синтетических материалов).</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Гардеробщик</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на хлопчатобумажной основе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Маска трехслойная медицинская</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неотапливаемых помещениях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на утепляющей прокладке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утепленные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3 года</w:t>
            </w:r>
          </w:p>
        </w:tc>
      </w:tr>
      <w:tr>
        <w:trPr>
          <w:trHeight w:val="285"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Подсобный рабочий</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на хлопчатобумажной основе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на хлопчатобумажной основе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противоскользящим протектором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у мусоросжигательных печей туберкулезных и инфекционных заведений: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с огнезащитной пропиткой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по добыче, обработке грязи и транспортировке ее к грязелечебницам: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влагонепроницаемый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влагонепроницаемый с нагрудником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противоскользящим протектором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 манжетой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на мойке брезентов в грязелечебницах: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на хлопчатобумажной основе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влагонепроницаемый с нагрудником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 манжетой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противоскользящим протектором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погрузо-разгрузочных работах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наружных работ: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 с капюшоном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противоскользящим протектором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холодный период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 полукомбинезон/или брюки) хлопчатобумажной основе для защиты от пониженных температур. Подкладка отстегивающаяся на натуральном (или искусственном) меху.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утепленные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утепленный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 от пониженных температур. Утеплитель натуральный (или искусственный) мех (или сочетание синтетических материалов).</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3676"/>
        <w:gridCol w:w="6997"/>
        <w:gridCol w:w="2285"/>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Работникам в области связи</w:t>
            </w:r>
          </w:p>
        </w:tc>
      </w:tr>
      <w:tr>
        <w:trPr>
          <w:trHeight w:val="285"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Антенщик - мачтовик, электромеханик, электромонтер стационного оборудования радиорелейных линий связи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непосредственно по эксплуатационно-техническому обслуживанию, ремонту, восстановлению и строительству линейных воздушных и кабельных сооружений: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(куртка+брюки/или полукомбинезон) со световозвращающими элементами из хлопчатобумажной (или смесовой) ткани с водоотталкивающей пропиткой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на 1 год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полусапоги) кожаные. Подошва - маслобензостойкая с противоскользящим и износостойким протектором.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 хлопчатобумажной ткани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 с подшлемником из хлопчатобумажной ткани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хлопчатобумажной ткани, усиленные Поливинилхлоридным (или брезентовым) наладонником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кругловязаные трикотажные (или кевларовые) с точечным Поливинилхлоридным (или полимерным) покрытием.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организации наружных работ в зимний период,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(куртка+брюки/или полукомбинезон) утепленный из хлопчатобумажной (или смесовой) ткани. Утеплитель - натуральный или искусственный мех</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по поясам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зимний из хлопчатобумажной ткани, утепленный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3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сапоги/полусапоги) утепленные, морозоустойчивые. Утеплитель - натуральный (или искусственный) мех. Подошва с противоскользящим и износостойким протектором.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Валенки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зимние, для защиты от пониженных температур, с усиленным Поливинилхлоридным (или брезентовым) наладонником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в высокогорных районах, горных местностях, возвышенностях и при наличии устойчивого гололеда,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альпинистские вместо ботинок кожаных</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всех видов работ: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непромокаемый, со световозвращающими элементами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 ударопрочная, диэлектрическая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 лицевой с бесцветным упрочненным смотровым стеклом со светофильтрами «В - 1»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 резиновые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 резиновые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Страховочная система для высотных работ</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организации работ в мокрых грунтах,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организации работ в сельских местностях, рабочих поселках и пригородах,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кирзовые вместо кожаных ботинок (или сапог/полусапог)</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на 1 год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организации работ на антенно-мачтовых сооружениях,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кожаные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Монтажники связи, </w:t>
            </w:r>
            <w:r>
              <w:br/>
            </w:r>
            <w:r>
              <w:rPr>
                <w:rFonts w:ascii="Times New Roman"/>
                <w:b w:val="false"/>
                <w:i w:val="false"/>
                <w:color w:val="000000"/>
                <w:sz w:val="20"/>
              </w:rPr>
              <w:t>
электромеханик, инженер по радиолокации и связи, инженер стредств радио и телевидения</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или халат из хлопчатобумажной ткани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 хлопчатобумажной ткани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хлопчатобумажной ткани, усиленные Поливинилхлоридным (или брезентовым) наладонником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(или кевларовые) с точечным Поливинилхлоридным (или полимерным) покрытием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всех видов работ: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 ударопрочная, диэлектрическая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 лицевой с бесцветным упрочненным смотровым стеклом со светофильтрами «В - 1»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обслуживании наружного станционного оборудования в зимний период: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(или смесовой) ткани. Подкладка отстегивающаяся, на натуральном (или искусственном) меху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(или полукомбинезон) утепленные из хлопчатобумажной (или смесовой) ткани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сапоги/полусапоги) утепленные, морозоустойчивые. Утеплитель - натуральный (или искусственный) мех. Подошва - маслобензостойкая с противоскользящим и износостойким протектором, ударопрочным металлическим подноском, металлической антипрокольной стелькой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 из натурального (или искусственного) меха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зимние, для защиты от пониженных температур, с усиленным поливинилхлоридным (или брезентовым) наладонником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электроник (электроник), «инженер программист (программист)»</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из хлопчатобумажной ткани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 хлопчатобумажной ткани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(или кевларовые) с точечным Поливинилхлоридным (или полимерным) покрытием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организации работ на высоте,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полуботинки) кожаные. Подошва – маслобензостойкая с противоскользящим и износостойким протектором. Подошва без токопроводящих гвоздей и других токопроводящих элементов</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на 1 год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всех видов работ: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 лицевой с бесцветным упрочненным смотровым стеклом со светофильтрами «В - 1»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 резиновые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диэлектрические, резиновые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 ударопрочная, диэлектрическая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дежурные </w:t>
            </w:r>
          </w:p>
        </w:tc>
      </w:tr>
      <w:tr>
        <w:trPr>
          <w:trHeight w:val="285"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Кабельщик-спайщик; электромонтер канализационных сооружений связи, электромонтер линейных сооружений телефонной связи и радиофикации, электромонтер-линейщик по монтажу воздушных линий высокого напряжения и контактной сети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эксплуатационно-техническому обслуживанию, ремонту, восстановлению и строительству линейных, воздушных и кабельных сооружений: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(куртка+брюки) или комбинезон из хлопчатобумажной (или смесовой) ткани для защиты от общепроизводственных загрязнений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на 1 год </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полусапоги) кожаные. Подошва – маслобензостойкая с противоскользящим и износостойким протектором. Подошва без токопроводящих гвоздей и других токопроводящих элементов</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 хлопчатобумажной ткани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однослойный из хлопчатобумажной ткани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хлопчатобумажной ткани, усиленные Поливинилхлоридным (или брезентовым) наладонником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(или кевларовые) с точечным Поливинилхлоридным (или полимерным) покрытием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спайке кабелей в канализационных сооружениях,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из прорезиненной ткани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дежурное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спайке наружных кабелей,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(или смесовой) ткани для защиты от общепроизводственных загрязнений и механических воздействий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из прорезиненной ткани с химостойкой пропиткой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организации наружных работ в зимний период,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(или смесовой) ткани. Подкладка отстегивающаяся, на натуральном (или искусственном) меху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по поясам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(или полукомбинезон) утепленные из хлопчатобумажной (или смесовой) ткани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зимний из хлопчатобумажной ткани, утепленный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сапоги/полусапоги) утепленные, морозоустойчивые. Утеплитель – натуральный (или искусственный) мех. Подошва - маслобензостойкая с противоскользящим и износостойким протектором. Подошва без токопроводящих гвоздей и других токопроводящих элементов</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с водонепроницаемыми бахилами от ОЗК</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зимние, для защиты от пониженных температур, с усиленным Поливинилхлоридным (или брезентовым) наладонником со съемными напальчниками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всех видов работ: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непромокаемый, со световозвращающими элементами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 ударопрочная, диэлектрическая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 лицевой с бесцветным упрочненным смотровым стеклом со светофильтрами «В - 1»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 резиновые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 резиновые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Страховочная система для высотных работ</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противогазоаэрозольный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(или вкладыши противошумные многоразового использования)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(или 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организации работ в мокрых грунтах,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из прорезиненной ткани типа ОЗК (или сапоги резиновые болотные)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(или 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организации работ в сельских местностях, рабочих поселках и пригородах,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кирзовые вместо кожаных ботинок (или сапог/полусапог)</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на 1 год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организации работ на антенно-мачтовых сооружениях,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кожаные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высокогорных районах: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альпинистские вместо ботинок кожаных</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Станционный персонал:</w:t>
            </w:r>
            <w:r>
              <w:br/>
            </w:r>
            <w:r>
              <w:rPr>
                <w:rFonts w:ascii="Times New Roman"/>
                <w:b w:val="false"/>
                <w:i w:val="false"/>
                <w:color w:val="000000"/>
                <w:sz w:val="20"/>
              </w:rPr>
              <w:t>
инженер, электромеханик, электромонтер, оператор электронно-вычислительной машины, работники коммутационно-распорядительного оборудования систем связи</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из хлопчатобумажной ткани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 хлопчатобумажной ткани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всех видов работ: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антибликовым покрытием для работы с персональным компьютером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(или боты) диэлектрические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организации работ в автоматических телефонных станциях, автоматных залах, коммутационно-распорядительном оборудовании систем связи, производственно-технической лаборатории,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 противоскользящим и износостойким протектором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Телефонисты и операторы Центра информационной поддержки потребителя и качества услуг, работники центра оперативного управления, работники центра технической эксплуатации</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 противоскользящим и износостойким протектором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 хлопчатобумажной ткани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всех видов работ: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антибликовым покрытием для работы с персональным компьютером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Радиооператор, инженер, электромонтер, электромеханик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эксплуатационно-техническому обслуживанию, ремонту линейных воздушных и кабельных сооружений: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(куртка+брюки/или полукомбинезон) из хлопчатобумажной (или смесовой) ткани для защиты от общепроизводственных загрязнений и механических воздействий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на 1 год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полусапоги) кожаные. Подошва – маслобензостойкая с противоскользящим и износостойким протектором, без токопроводящих гвоздей и других токопроводящих элементов</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 хлопчатобумажной ткани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однослойный, термостойкий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хлопчатобумажной ткани, усиленные Поливинилхлоридным (или брезентовым) наладонником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(или кевларовые) с точечным Поливинилхлоридным (или полимерным) покрытием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спайке кабелей: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(или смесовой) ткани для защиты от общепроизводственных загрязнений и механических воздействий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на 1 год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ремонту, монтажу и обслуживанию станционного оборудования и аппаратуры: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 для защиты от общепроизводственных загрязнений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кожаные с противоскользящим и износостойким протектором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в телецентрах, на радиостанциях и в ремонтных мастерских: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термостойкие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в автоматных залах, кроссах и регулировочных при эксплуатационном обслуживании:</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 для защиты от общепроизводственных загрязнений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кожаные с противоскользящим и износостойким протектором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ремонту и техническому обслуживанию оборудования почтовой связи:</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(или куртка+брюки/полукомбинезон) из хлопчатобумажной (или смесовой) ткани для защиты от общих производственных загрязнений и механических воздействий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(или 1 комплект)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обслуживанию аппаратуры в оконечных и абонентских пунктах и городских отделениях почтовой связи:</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Плащ непромокаемый с капюшоном, со световозвращающими элементами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на электропитающих установках: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из хлопчатобумажной (или смесовой) ткани для защиты от воздействия разрядов электрической дуги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из хлопчатобумажной ткани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техническому обслуживанию аккумуляторных батарей: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из хлопчатобумажной (или смесовой) ткани для защиты от растворов кислот</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защитный с нагрудником, прорезиненный (или с кислотостойким полимерным покрытием)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дежурный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наружных работ в зимний период: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(или смесовой) ткани. Подкладка отстегивающаяся, на натуральном (или искусственном) меху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по поясам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зимний из хлопчатобумажной ткани, утепленный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сапоги/полусапоги) утепленные, морозоустойчивые. Утеплитель – натуральный (или искусственный) мех. Подошва - маслобензостойкая с противоскользящим и износостойким протектором. Подошва без токопроводящих гвоздей и других токопроводящих элементов</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зимние, для защиты от пониженных температур, с усиленным Поливинилхлоридным (или брезентовым) наладонником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наружных работ в летний период: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(куртка+брюки/или полукомбинезон) из хлопчатобумажной (или смесовой) ткани для защиты от общепроизводственных загрязнений и механических воздействий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полусапоги) кожаные. Подошва - маслобензостойкая с противоскользящим и износостойким протектором, без токопроводящих гвоздей и других токопроводящих элементов</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всех видов работ: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защитный лицевой с бесцветным упрочненным смотровым стеклом со светофильтрами «В - 1»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резиновые диэлектрические, бесшовные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непромокаемый с капюшоном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противоаэрозольный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мокрых грунтах,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сельских местностях, рабочих поселках и пригородах,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кирзовые вместо ботинок кожаных</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на антенно-мачтовых сооружениях,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кожаные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в высокогорных районах,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альпинистские вместо ботинок кожаных</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на электропитающих установках: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(куртка+брюки/или полукомбинезон) из хлопчатобумажной (или смесовой) ткани с защитой от разрядов электрической дуги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на 1 год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полусапоги) кожаные. Подошва – с противоскользящим и износостойким протектором. Подошва без токопроводящих гвоздей и других токопроводящих элементов</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 хлопчатобумажной ткани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хлопчатобумажной ткани, усиленные Поливинилхлоридным (или брезентовым) наладонником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(или кевларовые) с точечным Поливинилхлоридным (или полимерным) покрытием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обслуживании аккумуляторных батарей,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(куртка+брюки/или полукомбинезон) из хлопчатобумажной (или смесовой) ткани для защиты от растворов кислот и щелочей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защитный с нагрудником, прорезиненный, с кислотощелочной защитной пропиткой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организации наружных работ в зимний период,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(куртка+брюки/или полукомбинезон) утепленный из хлопчатобумажной ткани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по поясам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зимний из хлопчатобумажной ткани, утепленный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сапоги/полусапоги) утепленные, морозоустойчивые. Утеплитель – натуральный (или искусственный) мех. Подошва - маслобензостойкая с противоскользящим и износостойким протектором. Подошва без токопроводящих гвоздей и других токопроводящих элементов</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зимние, для защиты от пониженных температур, с усиленным Поливинилхлоридным (или брезентовым) наладонником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всех видов работ: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 дежурная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защитный лицевой с бесцветным упрочненным смотровым стеклом со светофильтрами «В - 1»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резиновые диэлектрические, бесшовные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резиновые, диэлектрические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противоаэрозольный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 станционного оборудования радиофикации</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(куртка+брюки/или полукомбинезон) из хлопчатобумажной ткани от общих производственных загрязнений и механических воздействий (или халат из хлопчатобумажной ткани)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(или 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полусапоги) кожаные. Подошва – маслобензостойкая с противоскользящим и износостойким протектором. Подошва без токопроводящих гвоздей и других токопроводящих элементов</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 хлопчатобумажной ткани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однослойный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хлопчатобумажной ткани, усиленные Поливинилхлоридным (или брезентовым) наладонником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(или кевларовые) с точечным Поливинилхлоридным (или полимерным) покрытием.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организации наружных работ в зимний период,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(куртка+брюки/или полукомбинезон) зимний, утепленный из хлопчатобумажной ткани от общих производственных загрязнений и механических воздействий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по поясам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зимний из хлопчатобумажной ткани, утепленный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сапоги/полусапоги) утепленные, морозоустойчивые. Утеплитель – натуральный (или искусственный) мех. Подошва - маслобензостойкая с противоскользящим и износостойким протектором. Подошва без токопроводящих гвоздей и других токопроводящих элементов</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зимние, для защиты от пониженных температур, с усиленным Поливинилхлоридным (или брезентовым) наладонником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всех видов работ: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защитный лицевой с бесцветным упрочненным смотровым стеклом со светофильтрами «В - 1»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резиновые диэлектрические, бесшовные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Плащ непромокаемый с капюшоном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 резиновые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мокрых условиях,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 станционного оборудования радиорелейных линий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непосредственно по эксплуатационно-техническому обслуживанию, ремонту, восстановлению и строительству линейных сооружений: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(куртка+брюки/или полукомбинезон) из хлопчатобумажной ткани (или халат из хлопчатобумажной ткани) для защиты от общих производственных загрязнений и механических воздействий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на 1 год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полусапоги) кожаные. Подошва – маслобензостойкая с противоскользящим и износостойким протектором (без токопроводящих гвоздей и других токопроводящих элементов)</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 хлопчатобумажной ткани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однослойный из хлопчатобумажной ткани, термостойкий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хлопчатобумажной ткани, усиленные с Поливинилхлоридным (или брезентовым) наладонником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(или кевларовые) с точечным Поливинилхлоридным (или полимерным) покрытием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организации наружных работ в зимний период,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(куртка+брюки/или полукомбинезон) утепленный из хлопчатобумажной ткани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по поясам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зимний, утепленный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сапоги/полусапоги) утепленные, морозоустойчивые. Утеплитель – натуральный (или искусственный) мех. Подошва - маслобензостойкая с противоскользящим и износостойким протектором. Подошва без токопроводящих гвоздей и других токопроводящих элементов</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зимние, для защиты от пониженных температур, с усиленным Поливинилхлоридным (или брезентовым) наладонником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всех видов работ: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защитный лицевой с бесцветным упрочненным смотровым стеклом со светофильтрами «В - 1»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резиновые диэлектрические, бесшовные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непромокаемый с капюшоном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 резиновые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Пояс предохранительный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по обслуживанию станционного оборудования в помещении,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или халат из хлопчатобумажной ткани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(или 1 изделие)</w:t>
            </w:r>
          </w:p>
        </w:tc>
      </w:tr>
      <w:tr>
        <w:trPr>
          <w:trHeight w:val="285"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 электромеханик, инженер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эксплуатационно-техническому обслуживанию, ремонту, восстановлению телеграфной связи:</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 для защиты от общепроизводственных загрязнений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 противоскользящим и износостойким протектором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обслуживании телеграфной аппаратуры в оконечных и абонентских пунктах, отделениях связи:</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(куртка+брюки/или полукомбинезон) из хлопчатобумажной ткани для защиты от общих производственных загрязнений и механических воздействий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на 1 год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полусапоги) кожаные. Подошва – маслобензостойкая с противоскользящим и износостойким протектором (без токопроводящих гвоздей и других токопроводящих элементов)</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 хлопчатобумажной ткани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(или кевларовые) с точечным поливинилхлоридным (или полимерным) покрытием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всех видов работ: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защитный лицевой с бесцветным упрочненным смотровым стеклом со светофильтрами «В - 1»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резиновые диэлектрические, бесшовные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 резиновые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 станционного телевизионного оборудования</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Комбинезон из хлопчатобумажной (или смесовой) ткани, со световозвращающими элементами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на 1 год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полусапоги) кожаные. Подошва – маслобензостойкая с противоскользящим и износостойким протектором. Подошва без токопроводящих гвоздей и других токопроводящих элементов</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 хлопчатобумажной ткани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однослойный из хлопчатобумажной ткани, термостойкий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хлопчатобумажной ткани, усиленные с Поливинилхлоридным (или брезентовым) наладонником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(или кевларовые) с точечным Поливинилхлоридным (или полимерным) покрытием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организации наружных работ в зимний период,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Комбинезон утепленный из хлопчатобумажной ткани, сигнальный (или комбинезон из смешанных тканей), с экранирующими свойствами для защиты от вредного воздействия электромагнитных и электростатических полей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зимний, утепленный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сапоги/полусапоги) утепленные, морозоустойчивые. Утеплитель – натуральный (или искусственный) мех. Подошва - маслобензостойкая с противоскользящим и износостойким протектором. Подошва без токопроводящих гвоздей и других токопроводящих элементов</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зимние, для защиты от пониженных температур, с усиленным Поливинилхлоридным (или брезентовым) наладонником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всех видов работ: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Плащ непромокаемый сигнальный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 ударопрочная, диэлектрическая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 лицевой с бесцветным смотровым стеклом со светофильтрами «В - 1»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 резиновые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диэлектрические, бесшовные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организации работ в мокрых грунтах,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организации работ в сельских местностях, рабочих поселках и пригородах,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кирзовые вместо кожаных ботинок (или сапог/полусапог)</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организации работ на антенно-мачтовых сооружениях,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кожаные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высокогорных районах: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альпинистские вместо ботинок кожаных</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по эксплуатационным, производственно-техническим и организационным вопросам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постоянном осуществлении контроля предприятий, филиалов и их структурных подразделений: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(куртка+брюки/полукомбинезон) на утепляющей прокладке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 по ремонту оборудования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занятости на ремонте и техническом обслуживании механизмов и оборудования почтовой связи:</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обмену почты: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брезентовым) наладонником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на трактах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Полушубок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Тулуп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из хлопчатобумажной ткани с масловодооталкивающей пропиткой, подкладка отстегивающаяся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1,5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Брюки утепленные из хлопчатобумажной ткани с масловодоотталкивающей пропиткой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Галоши на валенки на резиновой подошве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брезентовым) наладонником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 ушанка (для не получающих форменной одежды)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обмену почты с почтовыми вагонами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на экспедиционных (адресопечатающих) машинах: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погрузке, выгрузке и обработке посылок и печати на открытом воздухе: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брезентовым) наладонником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масловодооталкивающей пропиткой, подкладка отстегивающаяся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дежурная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 ткани с масловодоотталкивающей пропиткой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на валенки на резиновой подошве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дежурные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разделке и заделке почты: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1,5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бюро контроля переводов:</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приему и выдаче посылок:</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Подсобный</w:t>
            </w:r>
          </w:p>
          <w:p>
            <w:pPr>
              <w:spacing w:after="20"/>
              <w:ind w:left="20"/>
              <w:jc w:val="both"/>
            </w:pPr>
            <w:r>
              <w:rPr>
                <w:rFonts w:ascii="Times New Roman"/>
                <w:b w:val="false"/>
                <w:i w:val="false"/>
                <w:color w:val="000000"/>
                <w:sz w:val="20"/>
              </w:rPr>
              <w:t xml:space="preserve">рабочий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уборке и мытью кабин телефонов-автоматов, установленных на улицах: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резиновые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Сортировщик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сортировке почты и печати:</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(куртка+брюки/полукомбинезон) из хлопчатобумажной ткани с масловодоотталкивающей пропиткой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Сторож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выполнении работ: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масловодооталкивающей пропиткой, подкладка отстегивающаяся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 ткани с масловодоотталкивающей пропиткой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Уборщик служебных и производственных помещений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уборке служебных и производственных помещений: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(куртка+брюки/полукомбинезон) из хлопчатобумажной ткани с масловодоотталкивающей пропиткой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брезентовым) наладонником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мытье мест общественного пользования: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Почтальон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сопровождению и обмену почты и печати:</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брезентовым) наладонником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на трактах зимой: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Полушубок в 1 и 2 поясах</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Тулуп в 3 поясе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из хлопчатобумажной ткани с масловодооталкивающей пропиткой, подкладка отстегивающаяся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1,5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Брюки утепленные из хлопчатобумажной ткани с масловодоотталкивающей пропиткой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Валенки на резиновой подошве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Галоши на валенки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усиленные, хлопчатобумажные с поливинилхлоридным (или брезентовым) наладонником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 ушанка (для неполучающих форменной одежды)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обмену почты с почтовыми вагонами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на внутренней службе: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брезентовым) наладонником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1,5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доставке почтовых отправлений, телеграмм, периодической печати и выемке писем из почтовых ящиков пешим порядком: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масловодооталкивающими свойствами и противоскользящим и износостойким протектором, с ударопрочным металлическим подноском или полуботинки, туфли (летом)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Валенки на резиновой подошве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в сельских местностях, рабочих поселках и пригородах: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кирзовые или сапоги резиновые с ударопрочным металлическим подноском вместо ботинок кожаных</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доставке посылок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(куртка+брюки/полукомбинезон) из хлопчатобумажной ткани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из хлопчатобумажной ткани с масловодооталкивающей пропиткой, подкладка отстегивающаяся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Полушубок в 3 поясе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4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Валенки на резиновой подошве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брезентовым) наладонником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обслуживании цельнометаллических вагонов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дежурная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Разъездному работнику почтовых вагонов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масловодооталкивающей пропиткой, подкладка отстегивающаяся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 ткани с масловодоотталкивающей пропиткой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лавсано-вискозная на утепляющей прокладке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Продавец непродовольственных товаров; киоскер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работе в киосках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Электрообогревающий комплект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(куртка+брюки/полукомбинезон) из хлопчатобумажной ткани с масловодоотталкивающей пропиткой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p>
        </w:tc>
      </w:tr>
      <w:tr>
        <w:trPr>
          <w:trHeight w:val="285"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Сортировщик почтовых отправлений и произведений печати (всех классов)</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(куртка+брюки/полукомбинезон) из хлопчатобумажной ткани с масловодоотталкивающей пропиткой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пятипалые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занятости по погрузке, выгрузке и обработке посылок печати на открытом воздухе: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брезентовым) наладонником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масловодооталкивающей пропиткой, подкладка отстегивающаяся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 ткани с масловодоотталкивающей пропиткой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Галоши на валенки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Фельдъегерь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на трактах и в аэропортах: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на трактах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масловодооталкивающей пропиткой, подкладка отстегивающаяся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1,5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 ткани с масловодоотталкивающей пропиткой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Полушубок в 1 и 2 поясах</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Тулуп в 3 поясе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 (для неполучающих форменной одежды)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на авиационных линиях: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меховой вместо тулупа или полушубка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4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городе: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 охранно-пожарной сигнализации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обслуживании охранно-пожарной сигнализации:</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летний (куртка+брюки/полукомбинизон) из хлопчатобумажной ткани с экранирующими свойствами для защиты от вредного воздействия электромагнитных и электростатических полей, а также для защиты от общих производственных загрязнений и механических воздействий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полусапоги) кожаные. Подошва-маслобензостойкая с противоскользящим и износостойким протектором, без токопроводящих гвоздей и других токопроводящих элементов</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 хлопчатобумажной ткани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однослойный, термостойкий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рабочие хлопчатобумажные, с двойным брезентовым наладонником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кругловязаные (или кевларовые) устойчивые к механическим повреждениям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организации наружных работ в зимний период, дополнительно: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зимний, утепленный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сапоги/полусапоги) на натуральном (или искусственном) меху, термостойкие и морозоустойчивые.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зимние, от пониженных температур, с усиленным наладонником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Защитная каска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защитный лицевой с бесцветным смотровым стеклом</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диэлектрические, бесшовные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 резиновые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на 2 года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Лакировщик проводов и кабелей</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Фартук хлопчатобумажный с нагрудником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светофильтром типа «В-1» поликарбонатные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занятости сопровождением скоростных лифтов на телебашнях: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(куртка+брюки/полукомбинезон) из хлопчатобумажной ткани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(куртка+брюки/полукомбинезон) на утепляющей прокладке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3 года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4150"/>
        <w:gridCol w:w="6037"/>
        <w:gridCol w:w="2609"/>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Работникам жилищно-коммунального хозяйства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Трамвайно-троллейбусное хозяйство</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Бакелитчик (пропитчик)</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прорезиненной хлопчатобумажной ткани (или из ткани с пленочным покрытием)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масловодоотталкивающими свойствами, противоскользящим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Бандажник</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прорезиненной хлопчатобумажной ткани (или из ткани с пленочным покрытием)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масловодоотталкивающими свойствами, противоскользящим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 (или минеральным) неупрочненным стеклом со светофильтрами типа «В-1»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 трамвая; водитель троллейбуса</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светоотражающими элементами</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 резиновые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 резиновые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необогреваемых вагонах (кабинах, машинах)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маневровых работ по перегону, обкатке и расстановке вагонов (троллейбусов) внутри и вне территории депо: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водонепроницаемый, ветрозащитный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Дежурный стрелочного поста (старший)</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водонепроницаемый, ветрозащитный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светоотражающими элементами</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 ревизор по безопасности движения</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водонепроницаемый, ветрозащитный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Маляр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прорезиненной хлопчатобумажной ткани (или из ткани с пленочным покрытием)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хлопчатобумажный)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 (или минеральным) неупрочненным стеклом со светофильтрами типа «В-1»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с пульверизатором: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 (или минеральным) неупрочненным стеклом со светофильтрами типа «В-1»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зумпфового агрегата</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водонепроницаемый, ветрозащитный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Мойщик-уборщик подвижного состава</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(или косынка) хлопчатобумажный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светоотражающими элементами</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Монтер пути; обходчик пути и искусственных сооружений</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светоотражающими элементами</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водонепроницаемый, ветрозащитный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Обойщик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масловодоотталкивающими свойствами, противоскользящим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кирзовые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разменных автоматов; оператор электронно-вычислительных машин</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Пропитчик электротехнических изделий</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масловодоотталкивающими свойствами, противоскользящим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Резчик на пилах, ножовках и станках</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(куртка+брюки/полукомбинезон) хлопчатобумажный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прорезиненной хлопчатобумажной ткани (или из ткани с пленочным покрытием)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 (или минеральным) неупрочненным стеклом со светофильтрами типа «В-1»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Рессорщик на обработке горячего металла</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 (или минеральным) неупрочненным стеклом со светофильтрами типа «В-1»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Сварщик термитной сварки</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 (или минеральным) неупрочненным стеклом со светофильтрами типа «В-1»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Смазчик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на канавах, ночных и профилактических осмотрах: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масловодоотталкивающими свойствами, противоскользящим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механосборочных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изготовлению, сборке, монтажу и ремонту стрелок и путевых конструкций: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водонепроницаемый, ветрозащитный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масловодоотталкивающими свойствами, противоскользящим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на валенки</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по ремонту подвижного состава; слесарь-электрик по ремонту электрооборудования; электромонтер по ремонту и обслуживанию электрооборудования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на линии и конечных станциях: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масловодоотталкивающими свойствами, противоскользящим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на канавах, ночных и профилактических осмотрах: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масловодоотталкивающими свойствами, противоскользящим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Составитель поездов</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водонепроницаемый, ветрозащитный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светоотражающими элементами</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Уборщик производственных и служебных помещений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уборке канав:</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масловодоотталкивающими свойствами, противоскользящим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Экипировщик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прорезиненной хлопчатобумажной ткани (или из ткани с пленочным покрытием)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Электромонтажник по кабельным сетям; электромонтер-линейщик по монтажу воздушных линий высокого напряжения и контактной сети; электромонтер по ремонту и обслуживанию электрооборудования; электромонтер связи; электромонтер устройств сигнализации, централизации и блокировки</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резиновые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Полушубок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4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 по ремонту и монтажу кабельных линий</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резиновые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водонепроницаемый, ветрозащитный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на валенки</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Электромонтер-релейщик</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Боты диэлектрические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Набережные, гидравлические устройства, дренажные работы</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Арматурщик, занятый обслуживанием дренажных работ; бетонщик; каменщик; маляр строительный; плотник; штукатур</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Дорожный рабочий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на обслуживании мостов и гидротехнических сооружений: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водонепроницаемый, ветрозащитный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 (или минеральным) неупрочненным стеклом со светофильтрами типа «В-1»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защитный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 светоотражающими элементами</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буровой установки</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в галереях глубокого дренажа: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 (или минеральным) неупрочненным стеклом со светофильтрами типа «В-1»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насосных установок</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 (или минеральным) неупрочненным стеклом со светофильтрами типа «В-1»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на решетке; уборщик производственных и служебных помещений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в галереях глубокого дренажа и в коллекторах на подземных работах: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Осмотрщик гидротехнических объектов</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с 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водонепроницаемый, ветрозащитный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мостовой</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водонепроницаемый, ветрозащитный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дежурные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 (или минеральным) неупрочненным стеклом со светофильтрами типа «В-1»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защитный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Слесарь-ремонтник; подсобный рабочий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в галереях глубокого дренажа, коллекторах и на заглубленных насосных станциях: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 по ремонту и обслуживанию электрооборудования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в галереях глубокого дренажа, коллекторах и на насосных станциях: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1 год</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Руководители и специалисты</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инженер; техник; диспетчер; производитель работ (прораб)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в глубоком дренаже и коллекторах на подземных работах: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мостовой</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водонепроницаемый, ветрозащитный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 (или минеральным) неупрочненным стеклом со светофильтрами типа «В-1»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защитный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Газовое хозяйство</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испарительной установки</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масловодоотталкивающими свойствами, противоскользящим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 (или минеральным) неупрочненным стеклом со светофильтрами типа «В-1»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Аккумуляторщик</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хлопчатобумажной ткани с кислотнозащитной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прорезиненной хлопчатобумажной ткани (или из ткани с пленочным покрытием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 (или минеральным) неупрочненным стеклом со светофильтрами типа «В-1»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Водитель грузового автомобиля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масловодоотталкиващими свойствами, противоскользящими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 автозаправщик</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масловодоотталкиващими свойствами, противоскользящими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 (или минеральным) неупрочненным стеклом со светофильтрами типа «В-1»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на 2 года </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 автокрана</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кирзовые (ботинки кожаные)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на 2 года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 автопогрузчика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масловодоотталкиващими свойствами, противоскользящими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на 2 года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на 2 года </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Газогенераторщик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 (или минеральным) неупрочненным стеклом со светофильтрами типа «В-1»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Газорезчик</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кирзовые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 полукомбинезон/или брюки) брезентовый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 (или минеральным) неупрочненным стеклом со светофильтрами типа «В-1»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Маска-защитная</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на 2 года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Дефектоскопист по магнитному и ультразвуковому контролю, дефектоскопист рентгено-гаммаграфирования</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водонепроницаемый, ветрозащитный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на валенки</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r>
              <w:br/>
            </w:r>
            <w:r>
              <w:rPr>
                <w:rFonts w:ascii="Times New Roman"/>
                <w:b w:val="false"/>
                <w:i w:val="false"/>
                <w:color w:val="000000"/>
                <w:sz w:val="20"/>
              </w:rPr>
              <w:t>
 </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складом</w:t>
            </w:r>
            <w:r>
              <w:br/>
            </w:r>
            <w:r>
              <w:rPr>
                <w:rFonts w:ascii="Times New Roman"/>
                <w:b w:val="false"/>
                <w:i w:val="false"/>
                <w:color w:val="000000"/>
                <w:sz w:val="20"/>
              </w:rPr>
              <w:t>
 </w:t>
            </w: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легко воспламеняющимися и горючими жидкостями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на 2 года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на 2 года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с галошами</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Изолировщик на гидроизоляции; изолировщик на термоизоляции; изолировщик-пленочник</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Каменщик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масловодоотталкиващими свойствами, противоскользящими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на 2 года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на 2 года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с галошами</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Контролер газового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надзору за контрольно-измерительной аппаратурой: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масловодоотталкиващими свойствами, противоскользящими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резиновые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Жилет сигнальный со светоотражающими элементами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Мастер по эксплуатации и ремонту газопроводов и сооружений на них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на 2 года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на 2 года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берцами)</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с калошами</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 (шлем-маска)</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ремонтно-механического участка</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на 2 года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на 2 года </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компрессорной установки</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кирзовые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на 2 года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Машинист экскаватора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кирзовые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на 2 года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на 2 года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газораздаточной станции</w:t>
            </w: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Монтер по защите подземных трубопроводов от коррозии, занятый электрометрическими измерениями на трассе</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Плащ водонепроницаемый, ветрозащитный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на валенки</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Поверитель и слесарь-дефектовщик</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 полукомбинезон/или брюки) из хлопчатобумажной ткани с масловодоотталкивающей пропиткой, камуфляжный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на 2 года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на 2 года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берцами)</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Плотник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кирзовые (или ботинки кожаные)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дополнительно:</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пары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Прессовщик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масловодоотталкивающими свойствами, противоскользящим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 (или минеральным) неупрочненным стеклом со светофильтрами типа «В-1»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пары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Наполнитель баллонов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прорезиненной хлопчатобумажной ткани (или из ткани с пленочным покрытием)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масловодоотталкивающими свойствами, противоскользящим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 (или минеральным) неупрочненным стеклом со светофильтрами типа «В-1»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Приемщик баллонов</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контролю баллонов, наполненных сжиженным и сжатым газами:</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прорезиненной хлопчатобумажной ткани (или из ткани с пленочным покрытием)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 (или минеральным) неупрочненным стеклом со светофильтрами типа «В-1»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склада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масловодоотталкивающими свойствами, противоскользящим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подстегивающаяся,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Слесарь-водитель</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 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кирзовые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механического цеха</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 (или минеральным) неупрочненным стеклом со светофильтрами типа «В-1»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масловодоотталкивающими свойствами, противоскользящим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по обслуживанию компрессорной установки</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кирзовые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по ремонту автомашин, двигателей, электрооборудования, по топливной аппаратуре</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на 2 года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Слесарь-сантехник</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Слесарь-сварщик</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 полукомбинезон/или брюки) брезентовый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брезентовые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 (или минеральным) неупрочненным стеклом со светофильтрами типа «В-1»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Маска защитная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Дополнительно: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на 2 года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на 2 года </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аварийно-восстановительных работ в газовом хозяйстве</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светоотражающими элементами</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на валенки</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по эксплуатации и ремонту газового оборудования</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светоотражающими элементами</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профилактическому обслуживанию газонаполнительных станций жидкого газа: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выполнении работ по профилактическому обслуживанию газораздаточной станции жидкого газа: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масловодоотталкивающими свойствами, противоскользящим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 (или минеральным) неупрочненным стеклом со светофильтрами типа «В-1»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светоотражающими элементами</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ремонте наружных газовых сетей и оборудования газонаполнительных станций, газораспределительных пунктов, групповых установок жидкого газа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на газорегуляторных и газгольдерных станциях: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водонепроницаемый, ветрозащитный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на 1 год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обслуживанию внутридомового газового оборудования: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водонепроницаемый, ветрозащитный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дежурный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опрессовке дворовых газопроводов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по эксплуатации и ремонту газопроводов и сооружений на них</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на 1 год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Валенки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на валенки</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по эксплуатации и ремонту подземных газопроводов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эксплуатации газопроводов, ликвидации утечек газа и аварий на газопроводах: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на валенки</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на </w:t>
            </w:r>
          </w:p>
          <w:p>
            <w:pPr>
              <w:spacing w:after="20"/>
              <w:ind w:left="20"/>
              <w:jc w:val="both"/>
            </w:pPr>
            <w:r>
              <w:rPr>
                <w:rFonts w:ascii="Times New Roman"/>
                <w:b w:val="false"/>
                <w:i w:val="false"/>
                <w:color w:val="000000"/>
                <w:sz w:val="20"/>
              </w:rPr>
              <w:t>2 года</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Сливщик-разливщик</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прорезиненный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масловодоотталкивающими свойствами, противоскользящим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 шланговый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 (или минеральным) неупрочненным стеклом со светофильтрами типа «В-1»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Токарь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кожаные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 (или минеральным) неупрочненным стеклом со светофильтрами типа «В-1»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Уборщик служебных помещений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хлопчатобумажные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мытье полов и мест общего пользования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резиновые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Штукатур-маляр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кирзовые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хлопчатобумажные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на 1 год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2 года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Электрогазосварщик; электрогазосварщик-врезчик</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(куртка+полукомбинезон/или брюки) брезентовый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масловодоотталкивающими свойствами, противоскользящим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брезентовые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сварщика</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сварочный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дежурные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Шлем защитный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на 2 года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утепленные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Руководители и специалисты</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профилактическому обслуживанию газораздаточной станции жидкого газа: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масловодоотталкивающими свойствами, противоскользящим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 (или минеральным) неупрочненным стеклом со светофильтрами типа «В-1»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Водопроводно-канализационное хозяйство</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r>
              <w:br/>
            </w:r>
            <w:r>
              <w:rPr>
                <w:rFonts w:ascii="Times New Roman"/>
                <w:b w:val="false"/>
                <w:i w:val="false"/>
                <w:color w:val="000000"/>
                <w:sz w:val="20"/>
              </w:rPr>
              <w:t>
 </w:t>
            </w:r>
            <w:r>
              <w:br/>
            </w:r>
            <w:r>
              <w:rPr>
                <w:rFonts w:ascii="Times New Roman"/>
                <w:b w:val="false"/>
                <w:i w:val="false"/>
                <w:color w:val="000000"/>
                <w:sz w:val="20"/>
              </w:rPr>
              <w:t>
 </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приготовления сернокислого глинозема</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суконный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суконные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белой варке сернокислого глинозема (рафинированного)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резиновый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до износа</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Аккумуляторщик</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с кислотощелочной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 (или минеральным) неупрочненным стеклом со светофильтрами типа «В-1»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 автомобиля грузового; водитель легкого автомобиля; водитель погрузчика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брезентовым)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Дробильщик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масловодоотталкивающими свойствами, противоскользящим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 (или минеральным) неупрочненным стеклом со светофильтрами типа «В-1»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Контролер водопроводного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снятию показаний водомеров в сырых помещениях, затапливаемых водой: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Контролер</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светоотражающими элементами</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Кузнец ручной ковки</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 - 1»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Лаборант химико-бактериологического анализа; лаборант химического анализа</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Шапочка хлопчатобумажная</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 - 1»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насосных установок</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 с рубашкой (блузой)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брезентовым)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 занятому только 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на валенки</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экскаватора, бульдозера, скрепера; тракторист</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компрессорной установки</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котельной</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 - 1»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Монтажник наружных трубопроводов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поливинилхлоридные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Обходчик водопроводно-канализационной сети</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водонепроницаемый, ветрозащитный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светоотражающими элементами</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на валенки</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Озонаторщик</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масловодоотталкивающими свойствами, противоскользящим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Озеленитель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 (или минеральным) неупрочненным стеклом со светофильтрами типа «В-1»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светоотражающими элементами</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на аэротенках; оператор на иловых площадках; оператор на метантенках; оператор на отстойниках; оператор на эмшерах</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водозапорных сооружений</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на песколовках и жироловках; оператор на решетке</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прорезиненной хлопчатобумажной ткани (или из ткани с пленочным покрытием)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w:t>
            </w:r>
          </w:p>
          <w:p>
            <w:pPr>
              <w:spacing w:after="20"/>
              <w:ind w:left="20"/>
              <w:jc w:val="both"/>
            </w:pP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на фильтрах</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очистных сооружений</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прорезиненной хлопчатобумажной ткани (или из ткани с пленочным покрытием)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полей орошения и фильтрации; оператор на биофильтрах</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водонепроницаемый, ветрозащитный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на биостанции:</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прорезиненной хлопчатобумажной ткани (или из ткани с пленочным покрытием)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r>
              <w:br/>
            </w:r>
            <w:r>
              <w:rPr>
                <w:rFonts w:ascii="Times New Roman"/>
                <w:b w:val="false"/>
                <w:i w:val="false"/>
                <w:color w:val="000000"/>
                <w:sz w:val="20"/>
              </w:rPr>
              <w:t>
 </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сооружений по удалению осадка; оператор установок по обезвоживанию осадка; оператор установок по сушке осадка</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прорезиненной хлопчатобумажной ткани (или из ткани с пленочным покрытием)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Подсобный рабочий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на вывозке ила и отбросов с насосных станций: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на складе хлора, извести и коагулянта: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суконный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масловодоотталкивающими свойствами, противоскользящим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суконные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Пробоотборщик</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водонепроницаемый, ветрозащитный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 на работах по сооружению, очистке и ремонту шахтных колодцев и фильтров</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защитный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по обслуживанию и текущему ремонту здании и сооружении</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 (или минеральным) неупрочненным стеклом со светофильтрами типа «В-1»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аварийно-восстановительных работ</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на валенки</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в коллекторах канализационной сети:</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Гидрокостюм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на 1 год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ремонту и обслуживанию водопроводных и канализационных магистральных сетей: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водонепроницаемый, ветрозащитный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резиновые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Слесарь-ремонтник; слесарь по контрольно-измерительным приборам и автоматике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ремонту оборудования и аппаратуры, соприкасающихся с кислотами, маслами и сточной жидкостью:</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ремонту насосов на станции перекачки и пневматических автобочек:</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Колпак прорезиненный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ремонту хлорного оборудования: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 брюки)</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масловодоотталкивающими свойствами, противоскользящим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шерстяные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Слесарь-ремонтник по ремонту гидротехнических сооружений, насосов по перекачке сточных вод</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 (или минеральным) неупрочненным стеклом со светофильтрами типа «В-1»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Сливщик-разливщик; оператор хлораторной установки; коагулянщик</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суконный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прорезиненной хлопчатобумажной ткани (или из ткани с пленочным покрытием)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суконные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Сливщику-разливщику при выполнении работы по переливу хлора: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суконный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масловодоотталкивающими свойствами, противоскользящим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шерстяные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 шланговый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Столяр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прорезиненной хлопчатобумажной ткани (или из ткани с пленочным покрытием)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 (или минеральным) неупрочненным стеклом со светофильтрами типа «В-1»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 по ремонту и обслуживанию электрооборудования</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масловодоотталкивающими свойствами, противоскользящим и износостойким протектором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постоянной работе по обслуживанию и ремонту водопроводно-канализационных сооружений на открытом воздухе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на валенки</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Руководители и специалисты</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работающий в смене; мастер; начальник района; начальник службы; начальник участка; техник</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водонепроницаемый, ветрозащитный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на валенки</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Жилищное хозяйство</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Истопник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с огнезащитной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 (или минеральным) неупрочненным стеклом со светофильтрами типа «В-1»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Монтажник оборудования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диспетчеризации лифтов:</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масловодоотталкивающими свойствами, противоскользящим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Слесарь-монтажник по электрическим подъемникам (лифтам)</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масловодоотталкивающими свойствами, противоскользящим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 (или минеральным) неупрочненным стеклом со светофильтрами типа «В-1»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Уборщик мусоропроводов</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прорезиненной хлопчатобумажной ткани (или из ткани с пленочным покрытием)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на </w:t>
            </w:r>
          </w:p>
          <w:p>
            <w:pPr>
              <w:spacing w:after="20"/>
              <w:ind w:left="20"/>
              <w:jc w:val="both"/>
            </w:pPr>
            <w:r>
              <w:rPr>
                <w:rFonts w:ascii="Times New Roman"/>
                <w:b w:val="false"/>
                <w:i w:val="false"/>
                <w:color w:val="000000"/>
                <w:sz w:val="20"/>
              </w:rPr>
              <w:t>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Электромонтажник-наладчик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монтажу и эксплуатации лифтов:</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масловодоотталкивающими свойствами, противоскользящим и износостойким протектором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 с подшлемником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 диспетчерского оборудования и телеавтоматики</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 с подшлемником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Газоаэрозольный респиратор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Садово-парковое хозяйство</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 автомобиля (опрыскивателя, опыливателя, аэрозольного генератора); рабочий зеленого хозяйства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подготовке растворов и опрыскиванию растений ядохимикатами:</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прорезиненной хлопчатобумажной ткани (или из ткани с пленочным покрытием)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хлопчатобумажный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Колпак прорезиненный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 (или минеральным) неупрочненным стеклом со светофильтрами типа «В-1»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раскорчевке, посадке, обрезке деревьев и кустарников и сбору древеснокустарниковых семян: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по обрезке крупных деревьев:</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на протравливании семян: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 с кислотозащитной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 (или минеральным) неупрочненным стеклом со светофильтрами типа «В-1»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в питомниках и цветочных хозяйствах: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Садовник</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в питомниках и цветочных хозяйствах: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Слесарь-ремонтник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постоянной работе по ремонту опрыскивателей, опыливателей, аэрозольных генераторов и автомашин при работе с ядохимикатами:</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прорезиненной хлопчатобумажной ткани (или из ткани с пленочным покрытием)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масловодоотталкивающими свойствами, противоскользящим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 (или минеральным) неупрочненным стеклом со светофильтрами типа «В-1»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Уборщик территорий</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на валенки</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Похоронное обслуживание</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Дезинфектор; машинист моечных машин</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прорезиненной хлопчатобумажной ткани (или из ткани с пленочным покрытием)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w:t>
            </w:r>
          </w:p>
          <w:p>
            <w:pPr>
              <w:spacing w:after="20"/>
              <w:ind w:left="20"/>
              <w:jc w:val="both"/>
            </w:pPr>
            <w:r>
              <w:rPr>
                <w:rFonts w:ascii="Times New Roman"/>
                <w:b w:val="false"/>
                <w:i w:val="false"/>
                <w:color w:val="000000"/>
                <w:sz w:val="20"/>
              </w:rPr>
              <w:t>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Колпак прорезиненный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Уборщик территорий</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уборке кладбищ:</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Цветочница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изготовлению искусственных цветов и венков:</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прорезиненной хлопчатобумажной ткани (или из ткани с пленочным покрытием)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Дорожно-мостовое хозяйство</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Асфальтобетонщик; подсобный рабочий, занятый обслуживанием асфальтобетонных работ</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масловодоотталкивающими свойствами, противоскользящим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светоотражающими элементами</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Битумщик; весовщик; дозировщик дробленого камня и битума; дробильщик; машинист смесителя асфальтобетона передвижного; моторист бетоносмесительных установок; машинист битумоплавильной передвижной установки</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масловодоотталкивающими свойствами, противоскользящим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 (или минеральным) неупрочненным стеклом со светофильтрами типа «В-1»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Дорожный рабочий</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водонепроницаемый, ветрозащитный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светоотражающими элементами</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Монтажник наружных трубопроводов</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прорезиненный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Слесарь-ремонтник; форсунщик</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масловодоотталкивающими свойствами, противоскользящим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 (или минеральным) неупрочненным стеклом со светофильтрами типа «В-1»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Санитарная очистка городов</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занятости на ремонте и зарядке аккумуляторов и приготовлении электролита: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прорезиненной хлопчатобумажной ткани (или из ткани с пленочным покрытием)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 (или минеральным) неупрочненным стеклом со светофильтрами типа «В-1»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Водители, механизаторы: водитель автомобиля, водители специализированной техники, водители грузового автотранспорта, грузопассажирского автотранспорта, машинист погрузчика, водитель автобуса; водитель вакуумной машины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перевозке бытовых отходов:</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масловодоотталкивающими свойствами, противоскользящим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на валенки</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теплые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брезентовый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водонепроницаемый, ветрозащитный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Возчик</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вывозке нечистот и гниющего мусора: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брезентовый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водонепроницаемый, ветрозащитный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теплые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Грузчик</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перевозке нечистот, гниющего мусора и трупов животных: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прорезиненной хлопчатобумажной ткани (или из ткани с пленочным покрытием)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на валенки</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бульдозера; машинист экскаватора одноковшового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на свалке бытовых отходов:</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Подсобный рабочий</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обслуживанию мусоросжигательных печей: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Косынка хлопчатобумажная</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обслуживанию снегопогрузчика: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 на мойке ассенизационных и уборочных машин (дополнительно биотуалеты)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водонепроницаемый, ветрозащитный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прорезиненной хлопчатобумажной ткани (или из ткани с пленочным покрытием)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Колпак прорезиненный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на валенки</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теплые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по уборке твердых бытовых отходов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вывозке и гниющего мусора: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водонепроницаемый, ветрозащитный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на валенки</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теплые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по благоустройству населенных пунктов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мусорных свалках: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светоотражающими элементами</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масловодоотталкивающими свойствами, противоскользящим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брезентовый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перевозке нечистот, гниющего мусора и трупов животных: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прорезиненной хлопчатобумажной ткани (или из ткани с пленочным покрытием)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обслуживании пескобаз и снеговалок:</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очистке выгребных ям и канализационных колодцев:</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брезентовый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прорезиненной хлопчатобумажной ткани (или из ткани с пленочным покрытием)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Колпак прорезиненный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обслуживании сливных станций: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прорезиненной хлопчатобумажной ткани (или из ткани с пленочным покрытием)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Слесарь-ремонтник; плотник; столяр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оборудованию и ремонту спецмашин и ассенизационного инвентаря: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масловодоотталкивающими свойствами, противоскользящим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Слесарь-инструментальщик</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масловодоотталкивающими свойствами, противоскользящим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 поливинилхлоридным (или полимерным) покрытием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 (или минеральным) неупрочненным стеклом со светофильтрами типа «В-1»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Токарь-фрезеровщик</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токаря или очки защитные с поликарбонатным (или минеральным) неупрочненным стеклом со светофильтрами типа «В-1»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Вкладыши противошумные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Газосварщик, газорезчик, электросварщик ручной сварки, электрогазосварщик</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брезентовый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масловодоотталкивающими свойствами, противоскользящим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сварщика</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сварочный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защитный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утепленные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Сантехник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Газоаэрозольный респиратор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Медник, вулканизаторщик</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брезентовый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масловодоотталкивающими свойствами, противоскользящим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 (или минеральным) неупрочненным стеклом со светофильтрами типа «В-1»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Утилизация и переработка бытовых отходов; утилизационные заводы</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Бондарь</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масловодоотталкивающими свойствами, противоскользящим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прорезиненной хлопчатобумажной ткани (или из ткани с пленочным покрытием)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Весовщик</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 автомобиля</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 погрузчика</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масловодоотталкивающими свойствами, противоскользящим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Грохотовщик</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масловодоотталкивающими свойствами, противоскользящим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защитный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Грузчик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выполнении работ по уборке трупов павших животных: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брезентовый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на 1 год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прорезиненной хлопчатобумажной ткани (или из ткани с пленочным покрытием)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Дезинфектор</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брезентовый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прорезиненной хлопчатобумажной ткани (или из ткани с пленочным покрытием)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Дробильщик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дроблению крупных компонентов бытового мусора: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масловодоотталкивающими свойствами, противоскользящим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защитный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Противошумные вкладыши</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Кладовщик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крана (крановщик)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обслуживанию бункеров и транспортеров, перегружающих мусор:</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масловодоотталкивающими свойствами, противоскользящим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моечных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санитарной обработке мусоросборочных контейнеров:</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брезентовый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Портянки</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прорезиненной хлопчатобумажной ткани (или из ткани с пленочным покрытием)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Прессовщик лома и отходов металла</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масловодоотталкивающими свойствами, противоскользящим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защитный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по благоустройству населенных пунктов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уборке гниющего мусора вручную:</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масловодоотталкивающими свойствами, противоскользящим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прорезиненной хлопчатобумажной ткани (или из ткани с пленочным покрытием)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защитный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по стирке и ремонту спецодежды</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резиновые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прорезиненной хлопчатобумажной ткани (или из ткани с пленочным покрытием)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Сепараторщик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на электромагнитном сепараторе: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масловодоотталкивающими свойствами, противоскользящим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 (или минеральным) неупрочненным стеклом со светофильтрами типа «В-1»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защитный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по контрольно-измерительным приборам и автоматике</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масловодоотталкивающими свойствами, противоскользящим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защитный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Слесарь-ремонтник</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масловодоотталкивающими свойствами, противоскользящим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ремонту технологического оборудования: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масловодоотталкивающими свойствами, противоскользящим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защитный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обслуживанию биобарабанов и другого технологического оборудования: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масловодоотталкивающими свойствами, противоскользящим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 (или минеральным) неупрочненным стеклом со светофильтрами типа «В-1»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Слесарь-сантехник</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Собаковод</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прорезиненной хлопчатобумажной ткани (или из ткани с пленочным покрытием)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Транспортерщик; машинист конвейера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на конвейере-транспортере подачи бытового мусора в биобарабан: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масловодоотталкивающими свойствами, противоскользящим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брезентовый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защитный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Уборщик производственных и служебных помещений</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резиновые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Косынка хлопчатобумажная</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 по ремонту и обслуживанию электрооборудования</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защитный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профессии</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Газосварщик; газорезчик</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масловодоотталкивающими свойствами, противоскользящим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 (или минеральным) неупрочненным стеклом со светофильтрами типа «В-1»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r>
              <w:br/>
            </w:r>
            <w:r>
              <w:rPr>
                <w:rFonts w:ascii="Times New Roman"/>
                <w:b w:val="false"/>
                <w:i w:val="false"/>
                <w:color w:val="000000"/>
                <w:sz w:val="20"/>
              </w:rPr>
              <w:t>
 </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Зарядчик огнетушителей</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прорезиненной хлопчатобумажной ткани (или из ткани с пленочным покрытием)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(кочегар) котельной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обслуживании бойлерных установок:</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 (или минеральным) неупрочненным стеклом со светофильтрами типа «В-1»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Монтер по защите подземных трубопроводов от коррозии</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котельной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в газовых котельных: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Слесарь-аварийно-восстановительных работ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Слесарь-ремонтник</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масловодоотталкивающими свойствами, противоскользящим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Слесарь-сантехник</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Электросварщик ручной сварки; электрогазосварщик</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брезентовый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масловодоотталкивающими свойствами, противоскользящим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защитный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Транспортерщик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на конвейере-транспортере подачи бытового мусора в биобарабан: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масловодоотталкивающими свойствами, противоскользящим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на 1 год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брезентовый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защитный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 по ремонту и обслуживанию электрооборудования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на участках переработки мусора: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инспекция по маломерным судам</w:t>
            </w:r>
          </w:p>
        </w:tc>
      </w:tr>
      <w:tr>
        <w:trPr>
          <w:trHeight w:val="285"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4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 механик</w:t>
            </w: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 брюки) из хлопчатобумажной ткани с масловодоотталкивающей пропиткой</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масловодоотталкивающими свойствами, противоскользящим и износостойким протектором, с ударопрочным металлическим подноском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на 1 год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наладонником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493"/>
        <w:gridCol w:w="1028"/>
        <w:gridCol w:w="5933"/>
        <w:gridCol w:w="245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Работникам, занятым на строительных, строительно-монтажных и ремонтно-строительных работах</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Аккумуляторщик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выполнении работ по ремонту и зарядке аккумуляторов и приготовлению электролита: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уплотненный (куртка+полукомбинезон/брюки) из хлопчатобумажной ткани с кислотозащитной пропиткой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сапоги/полусапоги) из натуральной кожи с кислотозащитной пропиткой, противоскользящим и износостойким протектором, ударопрочным металлическим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с усиленным брезентовым наладонником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поливинилхлоридным (или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пар на 1 год</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Плащ прорезиненный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дежурное</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наружных работ в зимний период,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на хлопчатобумажной основе. Подкладка отстегивающаяся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Брюки (или комбинезон) утепленные на хлопчатобумажной основе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утепленные из натуральной кожи, с противоскользящим и износостойким протектором, ударопрочным металлическим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утепленные с брезентовым наладонником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(или вкладыши противошумные многоразового использования)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защитный с нагрудником, с поливинилхлоридным (или полиэтиленовым) покрытием, химостойкий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(или полусапоги) резиновые, химостойкие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 до износа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химостойкие, защитные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светофильтром типа «В-1» поликарбонатные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Арматурщик</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 брюки) брезентовый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брезентовый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под каску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Жилет сигнальный со световозвращающими элементами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светофильтром типа «В-1» поликарбонатные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на 1 год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спасательный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установке и укладке арматуры 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из хлопчатобумажной ткани с масловодоотталкивающей пропиткой, подкладка отстегивающаяся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 на утепляющей прокладке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сапоги/полусапоги) утепленные, морозоустойчивые. Утеплитель – натуральный (или искусственный) мех.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Валенки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утепленный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мокрых работах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брюки/полукомбинезон) прорезиненный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Асфальтобетонщик, асфальтобетонщик - варильщик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укладке холодного асфальтобетона, по разливу вяжущего материала из распределителей, по развеске и дозировке материалов:</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 брюки) из хлопчатобумажной ткани с масловодоотталкивающей пропиткой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на 1 год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 поливинилхлоридным (или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Вкладыши противошумные (многоразового использования)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 - 1»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на 1 год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усиленные, хлопчатобумажные с поливинилхлоридным покрытием (или брезентовым наладонником)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укладке горячего асфальтобетона,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 поливинилхлоридным (или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на 1 год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Вкладыши противошумные (многоразового использования)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укладке горячего асфальтобетона вручную,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Наколенники брезентовые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зимний период,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из хлопчатобумажной ткани с масловодоотталкивающей пропиткой, подкладка отстегивающаяся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 на утепляющей прокладке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сапоги/полусапоги) утепленные, морозоустойчивые. Утеплитель – натуральный (или искусственный) мех.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 на утепляющей прокладке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Бетонщик</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 брюки) из хлопчатобумажной ткани с масловодоотталкивающей пропиткой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на 1 год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резиновый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водоотталкивающими свойствами, противоскользящим и износостойким протектором, с ударопрочным металлическим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 поливинилхлоридным (или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Вкладыши противошумные (многоразового использования)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 - 1»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виброинструментом,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антивибрационные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проведении работ в неотапливаемых помещениях в зимний период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из хлопчатобумажной ткани с масловодоотталкивающей пропиткой, подкладка отстегивающаяся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 ткани с масловодоотталкивающей пропиткой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сапоги/полусапоги) утепленные, морозоустойчивые. Утеплитель – натуральный (или искусственный) мех.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утепленный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в зимний период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Полушубок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Бурильщик шпуров; машинист буровой установки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сухих работах:</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(куртка+брюки/полукомбинезон) брезентовый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водоотталкивающими свойствами, противоскользящим и износостойким протектором, с ударопрочным металлическим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мокрых работах:</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(куртка+брюки/ полукомбинезон) брезентовый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(куртка+брюки/ полукомбинезон) прорезиненный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Белье нательное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Портянки хлопчатобумажные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на 1 год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брезентовые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зимний период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из хлопчатобумажной ткани с масловодоотталкивающей пропиткой, подкладка отстегивающаяся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 ткани с масловодоотталкивающей пропиткой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сапоги/полусапоги) утепленные, морозоустойчивые. Утеплитель – натуральный (или искусственный) мех.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утепленный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Взрывник</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(куртка+брюки/полукомбинезон) из хлопчатобумажной антистатической ткани с водоотталкивающей пропиткой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Белье нательное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Головной убор (кепи или берет) из хлопчатобумажной ткани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металлическим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Портянки хлопчатобумажные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кругловязаные хлопчатобумажные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 - 1»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зимний период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Вулканизаторщик</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 брюки) из хлопчатобумажной ткани с масловодоотталкивающей пропиткой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брезентовый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покрытием и наладонником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кругловязаные, хлопчатобумажные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с масловодоотталкивающими свойствами, противоскользящим и износостойким протектором, с ударопрочным металлическим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 (или минеральным) неупрочненным стеклом со светофильтрами типа «В-1»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на 2 года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 ткани с масловодоотталкивающей пропиткой.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Газорезчик; газосварщик; машинист контактно-сварочной установки передвижной для сварки магистральных газонефтепродукто-проводов</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(куртка+полукомбинезон/или брюки) из хлопчатобумажной ткани с масловодооталкивающей, огнезащитной пропиткой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резиновые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(или ботинки) из натуральной кожи с ударопрочным металлическим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кислотощелочестойкие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 поливинилхлоридным (или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Краги сварщика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(или щиток) защитные сварочные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Жилет сигнальный из ткани хлопчатобумажной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светофильтром типа «В-1»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в зимний период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из хлопчатобумажной ткани с масловодоотталкивающей пропиткой. Подкладка отстегивающаяся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 ткани с масловодоотталкивающей пропиткой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из натуральной кожи с ударопрочным металлическим подноском с утепленным вкладышем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Гидромониторщик</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 брюки) из хлопчатобумажной ткани с масловодоотталкивающей пропиткой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водонепроницаемая из ткани прорезиненной или из ткани с пленочным покрытием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изделий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Брюки водонепроницаемые из ткани прорезиненной или из ткани с пленочным покрытием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изделий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Белье нательное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на 1 год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(или сапоги резиновые) из натуральной кожи с ударопрочным металлическим подноском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Портянки суконные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Жилет сигнальный со световозвращающими элементами сигнальный из ткани хлопчатобумажной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в зимний период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из хлопчатобумажной ткани с масловодоотталкивающей пропиткой. Подкладка отстегивающаяся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 ткани с масловодоотталкивающей пропиткой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из натуральной кожи с ударопрочным металлическим подноском с утепленным вкладышем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Грохотовщик</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 брюки) из хлопчатобумажной ткани с масловодоотталкивающей пропиткой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на 1 год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(или ботинки) из натуральной кожи с ударопрочным металлическим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постоянной занятости 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из хлопчатобумажной ткани с масловодоотталкивающей пропиткой.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 ткани с масловодоотталкивающей пропиткой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из натуральной кожи с ударопрочным металлическим подноском с утепленным вкладышем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мокром грохочении,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 брюки) водонепроницаемый из ткани прорезиненной или из ткани с пленочным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Дорожный рабочий</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(куртка+брюки/полукомбинезон) из хлопчатобумажной антистатической ткани с водоотталкивающей пропиткой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на 1 год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Белье нательное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Головной убор (кепи или берет) из хлопчатобумажной ткани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металлическим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Портянки хлопчатобумажные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кругловязаные, хлопчатобумажные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Наколенники брезентовые (на вате)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зимний период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утепленный сигнальный из хлопчатобумажной ткани с масловодоотталкивающей пропиткой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сапоги кожаные утепленные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Жестянщик</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(куртка+брюки/полукомбинезон) из хлопчатобумажной антистатической ткани с водоотталкивающей пропиткой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Белье нательное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Головной убор (кепи или берет) из хлопчатобумажной ткани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металлическим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Портянки хлопчатобумажные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кругловязаные хлопчатобумажные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Наколенники брезентовые (на вате)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зимний период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утепленный сигнальный из хлопчатобумажной ткани с масловодоотталкивающей пропиткой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сапоги кожаные утепленные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Землекоп</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(куртка+брюки/полукомбинезон) из хлопчатобумажной антистатической ткани с водоотталкивающей пропиткой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на 1 год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Белье нательное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Головной убор (кепи или берет) из хлопчатобумажной ткани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металлическим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Портянки хлопчатобумажные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кругловязаные хлопчатобумажные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гидро-механизированных работ:</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 брюки) водонепроницаемый из ткани прорезиненной или из ткани с пленочным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виброинструментом,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антивибрационные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мокром грунте,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 брюки) водонепроницаемый из ткани прорезиненной или из ткани с пленочным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зимний период дополнительно: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утепленный сигнальный из хлопчатобумажной ткани с масловодоотталкивающей пропиткой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сапоги кожаные утепленные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Известегасильщик</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(куртка+брюки/полукомбинезон) из хлопчатобумажной ткани с масловодоотталкивающей отделкой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резиновые с ударопрочным металлическим подноском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брезентовые с двойным брезентовым наладонником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 поливинилхлоридным (или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дежурные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противогазоаэрольный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в зимний период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 ткани с масловодоотталкивающей пропиткой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Изолировщик на гидроизоляции; изолировщик на термоизоляции</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(куртка+брюки/полукомбинезон) из хлопчатобумажной антистатической ткани с водоотталкивающей пропиткой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брезентовый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 (или Сапоги резиновые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(или Рукавицы кислотозащитные или Перчатки резиновые на трикотажной основе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Наколенники брезентовые (на вате)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защитные с поликарбонатным (или минеральным) неупрочненным стеклом со светофильтрами типа «В-1»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горячих работ и работ в мокром грунте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(куртка+брюки/ полукомбинезон) брезентовый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герметизации швов:</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(куртка+брюки/полукомбинезон) из хлопчатобумажной антистатической ткани с водоотталкивающей пропиткой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(1 пара) на 1 год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 ткани с масловодоотталкивающей пропиткой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Валенки на резиновой подошве (или Ботинки кожаные утепленные с жестким подноском)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Изолировщик-пленочник</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(куртка+брюки/полукомбинезон) из хлопчатобумажной антистатической ткани с водоотталкивающей пропиткой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полимерным) покрытием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защитные с поликарбонатным (или минеральным) неупрочненным стеклом со светофильтрами типа «В-1»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на хлопчатобумажной основе с масловодоотталкивающей пропиткой. Подкладка отстегивающаяся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Брюки утепленные из хлопчатобумажной ткани с масловодоотталкивающей пропиткой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Валенки на резиновой подошве (или Ботинки кожаные утепленные с жестким подноском)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по поясам</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Каменщик</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(куртка+полукомбинезон/или брюки) сигнальный из ткани хлопчатобумажной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в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 (или Сапоги резиновые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в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в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до износа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 (или минеральным) неупрочненным стеклом со светофильтрами типа «В-1»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(куртка+брюки/ полукомбинезон) утепленный сигнальный из хлопчатобумажной ткани с масловодоотталкивающей пропиткой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Валенки на резиновой подошве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кожаные утепленные с жестким подноском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в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Камнетес; облицовщик – мраморщик; облицовщик - плиточник</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(куртка+брюки/полукомбинезон) из хлопчатобумажной антистатической ткани с водоотталкивающей пропиткой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брезентовый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защитные с поликарбонатным (или минеральным) неупрочненным стеклом со светофильтрами типа «В-1»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Наушники противошумные с креплением на каску (или вкладыши противошумные)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пескоструйным аппаратом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(куртка+брюки/полукомбинезон) хлопчатобумажный из пыленепроницаемой ткани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(куртка+брюки/ полукомбинезон) утепленный сигнальный из хлопчатобумажной ткани с масловодоотталкивающей пропиткой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Брюки утепленные из хлопчатобумажной ткани с масловодоотталкивающей пропиткой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Валенки на резиновой подошве (или ботинки кожаные утепленные с жестким подноском)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Кессонщик - аппаратчик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обслуживанию шлюзовогоаппарата: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утепленный сигнальный из хлопчатобумажной ткани с масловодоотталкивающей пропиткой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противоскользящим и износостойким протектором, с ударопрочным металлическим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на хлопчатобумажной основе с масловодоотталкивающей пропиткой. Подкладка отстегивающаяся, на натуральном (или искусственном) меху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Брюки утепленные из хлопчатобумажной ткани с масловодоотталкивающей пропиткой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Валенки на резиновой подошве (или Ботинки кожаные утепленные с жестким подноском)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до износа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других работ:</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(куртка+брюки/полукомбинезон) брезентовый вместо костюма из ткани хлопчатобумажной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резиновые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Одеяло шерстяное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дежурное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в кессоне способом гидро-механизации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прорезиненный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дежурное</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Кессонщик-проходчик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проходке опускных колодцев:</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брезентовый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других работ:</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(куртка+брюки/ полукомбинезон) брезентовый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на хлопчатобумажной основе с масловодоотталкивающей пропиткой. Подкладка отстегивающаяся, на натуральном (или искусственном) меху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Брюки утепленные из хлопчатобумажной ткани с масловодоотталкивающей пропиткой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Одеяло шерстяное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дежурное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защитные с поликарбонатным (или минеральным) неупрочненным стеклом со светофильтрами типа «В-1»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в кессоне способом гидро-механизации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прорезиненный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дежурное</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Кессонщик-слесарь; кессонщик- электромонтажник</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брюки) брезентовый (или</w:t>
            </w:r>
            <w:r>
              <w:br/>
            </w:r>
            <w:r>
              <w:rPr>
                <w:rFonts w:ascii="Times New Roman"/>
                <w:b w:val="false"/>
                <w:i w:val="false"/>
                <w:color w:val="000000"/>
                <w:sz w:val="20"/>
              </w:rPr>
              <w:t>
Костюм (куртка+полукомбинезон/ брюки) хлопчатобумажный с водоотталкивающей пропиткой)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(1 комплект) на год</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 Подкладка отстегивающаяся, на натуральном (или искусственном) меху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 ткани с масловодоотталкивающей пропиткой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Одеяло шерстяное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дежурное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2 года</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Кислотоупорщик -винипластчик</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уплотненный (куртка+полукомбинезон/брюки) из хлопчатобумажной ткани с кислотозащитной пропиткой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 (или Сапоги кожаные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(12 пар) на 1 год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 (или минеральным) неупрочненным стеклом со светофильтрами типа «В-1»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газоаэрозольный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Кислотоупорщик- гуммировщик</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(куртка+полукомбинезон/брюки) из хлопчатобумажной ткани с кислозащитной пропиткой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 (или сапоги кожаные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брезентовый с нагрудником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на 1 год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до износа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Клепальщик</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(куртка+полукомбинезон/брюки)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 (или Сапоги кожаные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Копровщик</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(куртка+полукомбинезон/брюки)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Полуплащ прорезиненный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дежурное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(или с креплением на каску)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Вкладыши противошумные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на хлопчатобумажной основе. Подкладка отстегивающаяся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 на утепляющей прокладке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Котельщик</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(куртка+полукомбинезон/брюки)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или</w:t>
            </w:r>
            <w:r>
              <w:br/>
            </w:r>
            <w:r>
              <w:rPr>
                <w:rFonts w:ascii="Times New Roman"/>
                <w:b w:val="false"/>
                <w:i w:val="false"/>
                <w:color w:val="000000"/>
                <w:sz w:val="20"/>
              </w:rPr>
              <w:t>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Наушники противошумные (с креплением на каску) (или Вкладыши противошумные)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изделие) до износа</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Кровельщик по рулонным кровлям и кровлям из штучных 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на жесткой кровле: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сигнальный из ткани хлопчатобумажной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валяные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на мягкой кровле: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(куртка+полукомбинезон/или брюки) сигнальный из хлопчатобумажной ткани с водоотталкивающей пропиткой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Наколенники брезентовые (на вате)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брезентовые или Перчатки с полимерным покрытием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на хлопчатобумажной основе. Подкладка отстегивающаяся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 на утепляющей прокладке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Кровельщик по стальным кровлям</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(куртка+полукомбинезон/брюки)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валяные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до износа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на хлопчатобумажной основе. Подкладка отстегивающаяся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 на утепляющей прокладке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Валенки на резиновой подошве или </w:t>
            </w:r>
            <w:r>
              <w:br/>
            </w:r>
            <w:r>
              <w:rPr>
                <w:rFonts w:ascii="Times New Roman"/>
                <w:b w:val="false"/>
                <w:i w:val="false"/>
                <w:color w:val="000000"/>
                <w:sz w:val="20"/>
              </w:rPr>
              <w:t>
Ботинки кожаные утепленные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сигнальный из ткани хлопчатобумажной, подкладка отстегивающаяся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Лепщик архитектурных деталей</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(куртка+полукомбинезон/брюки)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w:t>
            </w:r>
          </w:p>
          <w:p>
            <w:pPr>
              <w:spacing w:after="20"/>
              <w:ind w:left="20"/>
              <w:jc w:val="both"/>
            </w:pPr>
            <w:r>
              <w:rPr>
                <w:rFonts w:ascii="Times New Roman"/>
                <w:b w:val="false"/>
                <w:i w:val="false"/>
                <w:color w:val="000000"/>
                <w:sz w:val="20"/>
              </w:rPr>
              <w:t>12 пар</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Маляр</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ткани хлопчатобумажной с масловодооталкивающей пропиткой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или</w:t>
            </w:r>
            <w:r>
              <w:br/>
            </w:r>
            <w:r>
              <w:rPr>
                <w:rFonts w:ascii="Times New Roman"/>
                <w:b w:val="false"/>
                <w:i w:val="false"/>
                <w:color w:val="000000"/>
                <w:sz w:val="20"/>
              </w:rPr>
              <w:t xml:space="preserve">
Сапоги резиновые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применением вреднодействующих красок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или перчатки резиновые на трикотажной основе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дежурное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до износа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Подкладка отстегивающаяся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 на утепляющей прокладке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автовышки и автогидроподъем-ника; машинист автоямобура</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(куртка+полукомбинезон/брюки)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жестким подноском (или Сапоги кожаные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Жилет сигнальный со световозвращающими элементами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постоянной занятости 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Подкладка отстегивающаяся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 на утепляющей прокладке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w:t>
            </w:r>
            <w:r>
              <w:br/>
            </w:r>
            <w:r>
              <w:rPr>
                <w:rFonts w:ascii="Times New Roman"/>
                <w:b w:val="false"/>
                <w:i w:val="false"/>
                <w:color w:val="000000"/>
                <w:sz w:val="20"/>
              </w:rPr>
              <w:t>
Ботинки кожаные утепленные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автогрейдера; машинист бульдозера; машинист катка самоходного с гладкими вальцами; машинист крана автомобильного; машинист крана (крановщик); машинист экскаватора роторного; водитель автомобиля; водитель погрузчика; тракторист</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(куртка+полукомбинезон/брюки)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кожаные или сапоги кожаные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автогудронатора; машинист битумоплавильной передвижной установки; машинист бурильно-крановой самоходной машины; машинист вакуумной установки; машинист грейдер-элеватора; машинист ледорезной машины; машинист моечных машин; машинист электросварочного передвижного агрегата с двигателем внутреннего сгорания; дозировщик компонентов бетонных смесей; дробильщик; транспортерщик</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(куртка+полукомбинезон/брюки)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постоянной занятости 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на хлопчатобумажной основе. Подкладка отстегивающаяся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 на утепляющей прокладке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Валенки на резиновой подошве или </w:t>
            </w:r>
            <w:r>
              <w:br/>
            </w:r>
            <w:r>
              <w:rPr>
                <w:rFonts w:ascii="Times New Roman"/>
                <w:b w:val="false"/>
                <w:i w:val="false"/>
                <w:color w:val="000000"/>
                <w:sz w:val="20"/>
              </w:rPr>
              <w:t>
Ботинки кожаные утепленные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p>
          <w:p>
            <w:pPr>
              <w:spacing w:after="20"/>
              <w:ind w:left="20"/>
              <w:jc w:val="both"/>
            </w:pPr>
            <w:r>
              <w:rPr>
                <w:rFonts w:ascii="Times New Roman"/>
                <w:b w:val="false"/>
                <w:i w:val="false"/>
                <w:color w:val="000000"/>
                <w:sz w:val="20"/>
              </w:rPr>
              <w:t>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автокомпрессора; машинист компрессора передвижного с двигателем внутреннего сгорания; машинист компрессора передвижного с электродвигателем; машинист компрессорных установок</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(куртка+полукомбинезон/брюки)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на хлопчатобумажной основе. Подкладка отстегивающаяся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 на утепляющей прокладке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Валенки на резиновой подошве или </w:t>
            </w:r>
            <w:r>
              <w:br/>
            </w:r>
            <w:r>
              <w:rPr>
                <w:rFonts w:ascii="Times New Roman"/>
                <w:b w:val="false"/>
                <w:i w:val="false"/>
                <w:color w:val="000000"/>
                <w:sz w:val="20"/>
              </w:rPr>
              <w:t>
Ботинки кожаные утепленные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по поясам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автополивочной машины; машинист вибропогружателя бескопрового; машинист газодувных машин; машинист дренажной машины; машинист дорожно-транспортных машин; машинист землеройных – фрезерной самоходной машины; машинист машины для устройства швов при выполнении дорожных работ; машинист механизированного оборудования по подъему подвижной (скользящей) опалубки; машинист механизированного натяжного устройства для изготовления напряженно–армированных конструкций; машинист насосных установок; машинист уплотняющей и планировочно – уплотняющей машины; машинист электролебедки; сушильщик</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из ткани хлопчатобумажной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Рубашка (блуза) из ткани хлопчатобумажной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усиленные, хлопчатобумажные с поливинилхлоридным покрытием (или брезентовым наладонником)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 (или сапоги резиновые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Вкладыши противошумные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железнодорожно – строительных машин, занятому на хоппер-дозаторе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Плащ прорезиненный сигнальный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на хлопчатобумажной основе. Подкладка отстегивающаяся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 на утепляющей прокладке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на 1 год </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бетонасосной установки; машинист бетоносмесителя передвижного; машинист растворосмесителя передвижного, моторист бетоносмесительных установок</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(куртка+полукомбинезон/брюки)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 (или сапоги резиновые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усиленные, хлопчатобумажные с поливинилхлоридным покрытием (или брезентовым наладонником)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Вкладыши противошумные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постоянной занятости 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на хлопчатобумажной основе. Подкладка отстегивающаяся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 на утепляющей прокладке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грейдера прицепного; машинист дизельмолота бескопрового; машинист копра; машинист машины для изоляции газонефтепродукто-проводов; машинист скрепера; машинист трубогибочной установки передвижной; машинист трубоочистительной машины; машинист трубоукладчика</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Полукомбинезон из ткани хлопчатобумажной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Рубашка (блуза)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кожаные с жестким подноском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на хлопчатобумажной основе. Подкладка отстегивающаяся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 на утепляющей прокладке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Валенки на резиновой подошве или </w:t>
            </w:r>
            <w:r>
              <w:br/>
            </w:r>
            <w:r>
              <w:rPr>
                <w:rFonts w:ascii="Times New Roman"/>
                <w:b w:val="false"/>
                <w:i w:val="false"/>
                <w:color w:val="000000"/>
                <w:sz w:val="20"/>
              </w:rPr>
              <w:t>
Ботинки кожаные утепленные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по поясам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землесосного плавучего несамоходного снаряда; машинист механического оборудования землесосных плавучих несамоходных снарядов и грунтонасосных установок; машинист электрического оборудования землесосных плавучих несамоходных снарядов и грунтонасосных установок</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(куртка+полукомбинезон/брюки)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прорезиненный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дежурное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жестким подноском (или Ботинки кожаные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усиленные, хлопчатобумажные с поливинилхлоридным покрытием (или брезентовым наладонником)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 полимерным покрытием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на хлопчатобумажной основе. Подкладка отстегивающаяся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 на утепляющей прокладке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перегружателей</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(куртка+полукомбинезон/брюки)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на хлопчатобумажной основе. Подкладка отстегивающаяся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 на утепляющей прокладке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подъемника грузопассажирского строительного</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(куртка+полукомбинезон/брюки)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жестким подноском (или ботинки кожаные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с брезентовым наладонником)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 полимерным покрытием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на хлопчатобумажной основе. Подкладка отстегивающаяся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 на утепляющей прокладке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подъемника мачтового, сточного и шахтного</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(куртка+полукомбинезон/брюки)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усиленные, хлопчатобумажные с поливинилхлоридным покрытием (или брезентовым наладонником)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 полимерным покрытием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распределителя цемента гравитационного прицепного; машинист смесителя асфальтобетона передвижного; машинист укладчика асфальтобетона</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ткани хлопчатобумажной с масловодоотталкивающей пропиткой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 (или сапоги кожаные с жестким подноском) или (сапоги резиновые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 (1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 полимерным покрытием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год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тепловоза</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(куртка+полукомбинезон/брюки) из хлопчатобумажной ткани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(или сапоги кожаные)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усиленные, хлопчатобумажные с поливинилхлоридным покрытием (или брезентовым наладонником)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 полимерным покрытием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на хлопчатобумажной основе. Подкладка отстегивающаяся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 на утепляющей прокладке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по поясам</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установки по продавливанию и горизонтальному бурению грунта</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брюки) брезентовый (или Костюм (куртка+полукомбинезон/брюки) из хлопчатобумажной ткани с водоотталкивающей пропиткой)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резиновые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формовочного агрегата</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(куртка+полукомбинезон/брюки) из хлопчатобумажной ткани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 (или сапоги резиновые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усиленные, хлопчатобумажные с поливинилхлоридным покрытием (или брезентовым наладонником) (или перчатки с полимерным покрытием)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на хлопчатобумажной основе. Подкладка отстегивающаяся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 на утепляющей прокладке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пары </w:t>
            </w:r>
          </w:p>
          <w:p>
            <w:pPr>
              <w:spacing w:after="20"/>
              <w:ind w:left="20"/>
              <w:jc w:val="both"/>
            </w:pPr>
            <w:r>
              <w:rPr>
                <w:rFonts w:ascii="Times New Roman"/>
                <w:b w:val="false"/>
                <w:i w:val="false"/>
                <w:color w:val="000000"/>
                <w:sz w:val="20"/>
              </w:rPr>
              <w:t>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электростанции передвижной</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(куртка+полукомбинезон/брюки)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кожаные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 полимерным покрытием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1пара дежурные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подкладка отстегивающаяся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 на утепляющей прокладке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(1 пара) по поясам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Модельщик архитектурных деталей</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(куртка+полукомбинезон/брюки)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(12 пар)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Монтажник гидроагрегатов; монтажник оборудования блокировки и централизации на железнодорожном транспорте; монтажник дробильно–размольного оборудования и оборудования для сортировки и обогащения; монтажник компрессоров, насосов и вентиляторов; монтажник металлорежущего и кузнечно-прессового оборудования; монтажник оборудования атомных электрических станций; монтажник оборудования деревообрабатывающих предприятий; монтажник оборудования зернохранилищ и предприятий по промышленной переработке зерна; монтажник оборудования коксохимических производств; монтажник оборудования предприятий пищевой промышленности; монтажник оборудования котельных установок; монтажник оборудования металлургических заводов; монтажник оборудования предприятий строительных материалов; монтажник оборудования предприятий текстильной промышленности; монтажник оборудования предприятий химической и нефтяной промышленности; монтажник оборудования предприятий целлюлозно-бумажной промышленности, монтажник оборудования сортировочных горок; монтажник оборудования холодильных установок; монтажник подъемно-транспортного оборудования непрерывного действия; монтажник подъемно-транспортного оборудования прерывного действия; монтажник приборов и аппаратуры автоматического контроля, регулирования и управления; монтажник сельскохозяйственного оборудования; монтажник строительных машин и механизмов; монтажник турбоагрегатов и синхронных компенсаторов; монтажник шахтного оборудования на поверхности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(куртка+полукомбинезон/брюки) из хлопчатобумажной ткани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(12 пар) на 1 год</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монтажной прихватке электросваркой: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брезентовый вместо костюма хлопчатобумажного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на хлопчатобумажной основе. Подкладка отстегивающаяся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 на утепляющей прокладке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(1 пара) по поясам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Монтажник наружных трубопроводов</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(куртка+полукомбинезон/или брюки) сигнальный из ткани хлопчатобумажной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на 1 год </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или</w:t>
            </w:r>
            <w:r>
              <w:br/>
            </w:r>
            <w:r>
              <w:rPr>
                <w:rFonts w:ascii="Times New Roman"/>
                <w:b w:val="false"/>
                <w:i w:val="false"/>
                <w:color w:val="000000"/>
                <w:sz w:val="20"/>
              </w:rPr>
              <w:t>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пар (24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на хлопчатобумажной основе. Подкладка отстегивающаяся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 на утепляющей прокладке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w:t>
            </w:r>
            <w:r>
              <w:br/>
            </w:r>
            <w:r>
              <w:rPr>
                <w:rFonts w:ascii="Times New Roman"/>
                <w:b w:val="false"/>
                <w:i w:val="false"/>
                <w:color w:val="000000"/>
                <w:sz w:val="20"/>
              </w:rPr>
              <w:t>
Ботинки кожаные утепленные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сигнальный на утепляющей прокладке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Монтажник оборудования металлургических заводов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системам густой и жидкой централизованной смазки:</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(куртка+полукомбинезон/или брюки) сигнальный из хлопчатобумажной ткани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Костюм(куртка+полукомбинезон/или брюки) сигнальный утепленный из ткани хлопчатобумажной прокладка отстегивающаяся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(1 пара) по поясам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Монтажник по монтажу стальных и железобетонных конструкций</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(куртка+полукомбинезон/или брюки) сигнальный из ткани хлопчатобумажной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Полусапоги кожаные на нескользящей подошве (или сапоги резиновые)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забивке креплений (дюбелей) строительно-монтажным пистолетом: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с усиленным брезентовым наладонником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w:t>
            </w:r>
          </w:p>
          <w:p>
            <w:pPr>
              <w:spacing w:after="20"/>
              <w:ind w:left="20"/>
              <w:jc w:val="both"/>
            </w:pPr>
            <w:r>
              <w:rPr>
                <w:rFonts w:ascii="Times New Roman"/>
                <w:b w:val="false"/>
                <w:i w:val="false"/>
                <w:color w:val="000000"/>
                <w:sz w:val="20"/>
              </w:rPr>
              <w:t xml:space="preserve">(с креплением на каску)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защитный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наружных работах зимой дополнительно: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сигнальный на утепляющей прокладке 3 класса защиты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(1 пара) по поясам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Монтажник санитарно-технического оборудования</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(куртка+полукомбинезон/брюки)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на хлопчатобумажной основе. Подкладка отстегивающаяся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 на утепляющей прокладке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Монтажник связи-антенщик; монтажник связи-линейщик; монтажник оборудования связи</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 брюки) сигнальный из ткани хлопчатобумажной 3 класса защиты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(12 пар) на 1 год</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кожаные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Полуплащ прорезиненный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на столбах, пропитанных антисептиками,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 брюки) брезентовый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(куртка+полукомбинезон/или брюки) сигнальный утепленный из ткани хлопчатобумажной подкладка отстегивающаяся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Монтажник связи – кабельщик; монтажник связи - спайщик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попрокладке городских и междугородных кабелей: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сигнальный из ткани хлопчатобумажной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Полуплащ прорезиненный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дежурное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монтажу междугородных и городских кабельных линий: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сигнальный из хлопчатобумажной ткани (или Костюм (куртка+полукомбинезон/ или брюки) сигнальный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утепленный (куртка+полукомбинезон/или брюки) сигнальный из хлопчатобумажной ткани подкладка отстегивающаяся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(куртка+полукомбинезон/брюки)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забивке креплений (дюбелей) строительно-монтажным пистолетом: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 двупалые вместо Рукавиц усиленные, хлопчатобумажные с поливинилхлоридным покрытием (или брезентовым наладонником)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(12 пар) на 1 год</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защитный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 дежурный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на хлопчатобумажной основе. Подкладка отстегивающаяся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 на утепляющей прокладке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Монтажник технологического оборудования и связанных с ним конструкций</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сигнальный из хлопчатобумажной ткани (или Костюм (куртка+полукомбинезон/ или брюки) сигнальный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на нескользящей подошве с металлическим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в мокрых условиях:</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вместо ботинок кожаных на нескользящей подошве с металлическим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брезентовый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дежурный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постоянной занятости 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сигнальный утепленный из хлопчатобумажной ткани, подкладка отстегивающаяся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Монтажник электрических подъемников (лифтов)</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(куртка+полукомбинезон/брюки)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хлопчатобумажные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монтажной прихватке электросваркой: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(куртка+полукомбинезон/или брюки) брезентовый вместо костюма хлопчатобумажного для защиты от общих производственных загрязнений и механических воздействий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Краги сварщика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на хлопчатобумажной основе. Подкладка отстегивающаяся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 на утепляющей прокладке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кожаные утепленные (или ботинки кожаные утепленные)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по поясам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Маска сварщика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(или Шапка трикотажная)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изделие) до износа</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Монтер пути</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 брюки) сигнальный 3 класса защиты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кожаные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непромокаемый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сигнальный утепленный из хлопчатобумажной ткани, подкладка отстегивающаяся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(1 пара) по поясам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w:t>
            </w:r>
          </w:p>
          <w:p>
            <w:pPr>
              <w:spacing w:after="20"/>
              <w:ind w:left="20"/>
              <w:jc w:val="both"/>
            </w:pPr>
            <w:r>
              <w:rPr>
                <w:rFonts w:ascii="Times New Roman"/>
                <w:b w:val="false"/>
                <w:i w:val="false"/>
                <w:color w:val="000000"/>
                <w:sz w:val="20"/>
              </w:rPr>
              <w:t>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Мостовщик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сигнальный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 (или сапоги резиновые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Наколенники брезентовые (на вате)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сигнальный утепленный из хлопчатобумажной ткани, подкладка отстегивающаяся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Наладчик приборов, аппаратуры и систем автоматического контроля, регулирования и управления (наладчик КИП и автоматики)</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Полукомбинезон из ткани хлопчатобумажной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Рубашка (блуза) из ткани хлопчатобумажной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(12 пар) на 1 год</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наладке оборудования:</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(куртка+полукомбинезон/брюки) из хлопчатобумажной ткани вместо полукомбинезона и рубашки (блузы)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на хлопчатобумажной основе. Подкладка отстегивающаяся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 на утепляющей прокладке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Облицовщик – мозаичник</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Рубашка (блуза) из хлопчатобумажной ткани (или Костюм (куртка+полукомбинезон/брюки)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(1 комплект) на 1 год</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дежурное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Наколенники брезентовые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на хлопчатобумажной основе. Подкладка отстегивающаяся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 на утепляющей прокладке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Облицовщик-плиточник</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(куртка+полукомбинезон/брюки)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Фартук прорезиненый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Наколенники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на хлопчатобумажной основе. Подкладка отстегивающаяся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 на утепляющей прокладке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Облицовщик – полировщик</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(куртка+полукомбинезон/брюки)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Фартук прорезиненый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(или Ботинки кожаные)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на хлопчатобумажной основе. Подкладка отстегивающаяся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 на утепляющей прокладке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Облицовщик синтетическими материалами</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(куртка+полукомбинезон/брюки)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кожаные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Наколенники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Огнеупорщик</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(куртка+полукомбинезон/брюки)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участках горячих работ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на хлопчатобумажной основе. Подкладка отстегивающаяся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 на утепляющей прокладке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1,5 года</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Паркетчик</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(куртка+полукомбинезон/брюки)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Наколенники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Паяльщик по свинцу (свинцовопаяльщик)</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суконный (или костюм (куртка+полукомбинезон/брюки)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Пескоструйщик</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Комбинезон из ткани хлопчатобумажной пыленепроницаемой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 (или сапоги кожаные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Печник</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Плотник</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(куртка+полукомбинезон/брюки)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усиленные, хлопчатобумажные с поливинилхлоридным покрытием и наладонником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работах по пропитке древесины антисептиками:</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(куртка+полукомбинезон/или брюки) брезентовый вместо костюма хлопчатобумажного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по установке опалубки на гидротехнических сооружениях:</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(куртка+полукомбинезон/брюки) из хлопчатобумажной ткани с водоотталкивающей пропиткой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работах по конопатке деревянных конструкций и сооружений: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(куртка+полукомбинезон/брюки)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на хлопчатобумажной основе. Подкладка отстегивающаяся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 на утепляющей прокладке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Подсобный рабочий</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(куртка+полукомбинезон/брюки)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защитные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Жилет сигнальный со световозвращающими элементами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на гужевом транспорте: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непромокаемый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(4 пары) на 1 год</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Жилет сигнальный со световозвращающими элементами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на хлопчатобумажной основе. Подкладка отстегивающаяся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 на утепляющей прокладке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Жилет сигнальный со световозвращающими элементами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зеленого строительства</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(куртка+полукомбинезон/брюки)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брезентовым) наладонником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или Сапоги резиновые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(куртка+полукомбинезон/или брюки) сигнальный с водоотталкивающей пропиткой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на хлопчатобумажной основе. Подкладка отстегивающаяся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 на утепляющей прокладке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Жилет сигнальный со световозвращающими элементами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карты намыва</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брезентовый (или костюм для защиты от воды из синтетической ткани с пленочным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Подкладка отстегивающаяся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 на утепляющей прокладке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Речной рабочий на подводно – технических, глубинных и фашинных работах, выполняемых с поверхности; речной рабочий на эксплуатации и обслуживании несамоходных плавучих снарядов и других плавучих средств</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брезентовый (или Костюм для защиты от воды из синтетической ткани с пленочным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(12 пар) на 1 год</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Жилет сигнальный со световозвращающими элементами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по изготовлению деталей и узлов систем вентиляции, кондиционирования воздуха, пневмотрансорта и аспирации; монтажник систем вентиляции, кондиционирования воздуха, пневмотранспорта и аспирации</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1 год 1 изделие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 или (сапоги резиновые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(12 пар) на 1 год</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Наушники противошумные (или вкладыши противошумные)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 занятым 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Подкладка отстегивающаяся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 на утепляющей прокладке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Слесарь-сантехник</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(12 пар) на 1 год</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забивке креплений (дюбелей) строительно-монтажным пистолетом: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комбинированные двупалые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защитный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 занятым 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на хлопчатобумажной основе. Подкладка отстегивающаяся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дежурное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 на утепляющей прокладке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 сантехник; монтажник по монтажу стальных и железобетонных конструкций; монтажник систем вентиляции, кондиционирования воздуха, пневмотранспорта и аспирации и другие рабочие</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(куртка+полукомбинезон/брюки) из хлопчатобумажной ткани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занятости на забивке креплений (дюбелей) строительно – монтажным пистолетом: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комбинированные двупалые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из оргстекла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защитный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на хлопчатобумажной основе. Подкладка отстегивающаяся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 на утепляющей прокладке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строительный (при выполнении работ на строительной площадке)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работах по ремонту строительных машин и механизмов:</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 (или Сапоги резиновые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работах по заправке буров:</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металлическим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 занятым только 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на хлопчатобумажной основе. Подкладка отстегивающаяся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 на утепляющей прокладке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по поясам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Стекольщик</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(куртка+полукомбинезон/брюки)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усиленные, хлопчатобумажные с поливинилхлоридным покрытием (или брезентовым наладонником)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 или Сапоги кожаные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 занятым только 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на хлопчатобумажной основе. Подкладка отстегивающаяся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 на утепляющей прокладке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по поясам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Столяр строительный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занятости на монтаже оборудования и общестроительных работах:</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(куртка+полукомбинезон/брюки) из хлопчатобумажной ткани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Жилет сигнальный со световозвращающими элементами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на хлопчатобумажной основе. Подкладка отстегивающаяся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 на утепляющей прокладке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по поясам</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Такелажник на монтаже</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(или Перчатки хлопчатобумажные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пар (12 пар) (12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непромокаемый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сигнальный из хлопчатобумажной ткани (или Костюм (куртка+полукомбинезон/ или брюки) сигнальный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 (или сапоги резиновые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на хлопчатобумажной основе. Подкладка отстегивающаяся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 на утепляющей прокладке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по поясам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 или брюки) сигнальный на утепляющей прокладке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Токарь</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(куртка+полукомбинезон/брюки)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Трубоклад промышленных железобетонных труб</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Комбинезон из ткани хлопчатобумажной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(12 пар) на 1 год</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сигнальный (или Костюм (куртка+полукомбинезон/ или брюки) сигнальный)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на хлопчатобумажной основе. Подкладка отстегивающаяся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 на утепляющей прокладке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сигнальный на утепляющей прокладке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Трубоклад промышленных кирпичных труб</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усиленные, хлопчатобумажные с поливинилхлоридным покрытием (или брезентовым наладонником) (или перчатки с полимерным покрытием)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(12 пар) на 1 год</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сигнальный защиты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Рубашка (блуза) хлопчатобумажная из ткани хлопчатобумажной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на хлопчатобумажной основе. Подкладка отстегивающаяся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 на утепляющей прокладке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сигнальный на утепляющей прокладке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Футеровщик (кислотоупорщик)</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(куртка+полукомбинезон/брюки)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гуммировочных и фаолитовых работах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ткани хлопчатобумажной с водоотталкивающей пропиткой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Цементатор</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(куртка+полукомбинезон/брюки)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работах в мокрых условиях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вместо ботинок кожаных</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торкретировании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из ткани хлопчатобумажной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дежурное</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Штукатур (в том числе по художественной отделке)</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(куртка+полукомбинезон/брюки)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на трикотажной основе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 (или сапоги резиновые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непромокаемый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 сигнальный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на хлопчатобумажной основе. Подкладка отстегивающаяся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 на утепляющей прокладке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 – линейщик по монтажу воздушных линий высокого напряжения и контактной сети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работах по воздушным электрическим линиям и контактным сетям: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хлопчатобумажный ткани с масловодоотталкивающей пропиткой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Полуплащ прорезиненный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дежурное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на столбах, пропитанных антисептиками:</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(куртка+полукомбинезон/брюки)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других работах:</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ткани хлопчатобумажной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на хлопчатобумажной основе. Подкладка отстегивающаяся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 на утепляющей прокладке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с резиновым низом (или ботинки кожаные утепленные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Электромонтажник по аккумуляторным батареям; электромонтажник – наладчик; электромонтажник по вторичным цепям; электромонтажник по кабельным сетям; электромонтажник по освещению и осветительным сетям; электромонтажник по распределительным устройствам, электромонтажник по сигнализации, централизации и блокировке на железнодорожном транспорте и наземных линиях метрополитена; электромонтажник по силовым сетям и электрооборудова-нию; электромонтажник по электрическим машинам</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w:t>
            </w:r>
            <w:r>
              <w:rPr>
                <w:rFonts w:ascii="Times New Roman"/>
                <w:b w:val="false"/>
                <w:i w:val="false"/>
                <w:color w:val="000000"/>
                <w:sz w:val="20"/>
              </w:rPr>
              <w:t> </w:t>
            </w:r>
            <w:r>
              <w:rPr>
                <w:rFonts w:ascii="Times New Roman"/>
                <w:b w:val="false"/>
                <w:i w:val="false"/>
                <w:color w:val="000000"/>
                <w:sz w:val="20"/>
              </w:rPr>
              <w:t>на 1 год</w:t>
            </w: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кожаные с жестким подноском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Наколенники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на хлопчатобумажной основе. Подкладка отстегивающаяся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 на утепляющей прокладке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по поясам </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Электросварщик ручной сварки; сварщик на машинах контактной (прессовой) сварки; электрогазосварщик; электросварщик на автоматических и полуавтоматических машинах</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(куртка+полукомбинезон/брюки) брезентовый (или Костюм (куртка+полукомбинезон/брюки)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 (или сапоги резиновые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(или краги сварщика)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пар (12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защитный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работах по сварке шинопровода: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(куртка+полукомбинезон/брюки) из хлопчатобумажной ткани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кожаные с жестким подноском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(или Краги сварщика)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на хлопчатобумажной основе. Подкладка отстегивающаяся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 на утепляющей прокладке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(1 пара) по поясам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 брюки) зимний сварщика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Электрослесарь строительный</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покрытием (или брезентовым наладонником) (или Перчатки хлопчатобумажные), (или Перчатки с полимерным покрытием)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(12 пар) (12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Подкладка отстегивающаяся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 на утепляющей прокладке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Руководители и специалисты</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по охране труда и технике безопасности; геодезист; мастер; мастер строительных и монтажных работ; механик участка; начальник участка; производитель работ (прораб); старший производитель работ (прораб)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(куртка+полукомбинезон/брюки) из хлопчатобумажной ткани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непромокаемый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Жилет сигнальный со световозвращающими элементами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на хлопчатобумажной основе. Подкладка отстегивающаяся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 на утепляющей прокладке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Жилет сигнальный со световозвращающими элементами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2608"/>
        <w:gridCol w:w="7603"/>
        <w:gridCol w:w="2610"/>
      </w:tblGrid>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Работникам основных специальностей в отрасли культуры</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Театры, концертные организации, музыкальные и танцевальные коллективы, цирки</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Руководящий персонал</w:t>
            </w:r>
          </w:p>
        </w:tc>
      </w:tr>
      <w:tr>
        <w:trPr>
          <w:trHeight w:val="9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(начальник) отделом по основной деятельности, службой и цехом</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дополнительно:</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антибликовым покрытием для работы с персональным компьютером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5"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мастерской (производственной)</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на 1 год </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хлопчатобумажный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дополнительно:</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антибликовым покрытием для работы с персональным компьютером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газооаэрозольный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костюмерной (костюмер)</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с точечным с поливинилхлоридным (или полимерным) покрытием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антибликовым покрытием для работы с персональным компьютером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газооаэрозольный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Художественный персонал</w:t>
            </w:r>
          </w:p>
        </w:tc>
      </w:tr>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Художник по свету </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из хлопчатобумажной ткани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 противоскользящим и износостойким протектором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дополнительно:</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защитные с антибликовым покрытием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Художник-бутафор</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 xml:space="preserve">Костюм (куртка+брюки) или комбинезон из хлопчатобумажной ткани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(или 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Халат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Полуботинки (или туфли) кожаные, с противоскользящим и износостойким протектором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трикотажные с точечным поливинилхлоридным (или полимерным) покрытием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Перчатки защитные, резиновые</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минеральным неупрочненным стеклом со светофильтрами «В-1»</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противогазоаэрозольный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Художник-гример</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 xml:space="preserve">Костюм (куртка+брюки) из хлопчатобумажной ткани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Халат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трикотажные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Перчатки защитные, резиновые</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 противоскользящим и износостойким протектором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минеральным неупрочненным стеклом со светофильтрами «В-1»</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противогазоаэрозольный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Художник-декоратор</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 xml:space="preserve">Костюм (куртка+брюки) из хлопчатобумажной ткани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Халат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 противоскользящим и износостойким протектором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с точечным поливинилхлоридным (или полимерным) покрытием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Перчатки резиновые</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минеральным неупрочненным стеклом со светофильтрами «В-1»</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противогазоаэрозольный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 xml:space="preserve">Фартук защитный с нагрудником, хлопчатобумажный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Художник-конструктор</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 xml:space="preserve">Костюм (куртка+брюки) или комбинезон из хлопчатобумажной ткани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(или 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Халат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 противоскользящим и износостойким протектором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с точечным поливинилхлоридным (или полимерным) покрытием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минеральным неупрочненным стеклом со светофильтрами «В-1»</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противогазоаэрозольный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 xml:space="preserve">Фартук защитный с нагрудником, с </w:t>
            </w:r>
            <w:r>
              <w:rPr>
                <w:rFonts w:ascii="Times New Roman"/>
                <w:b w:val="false"/>
                <w:i w:val="false"/>
                <w:color w:val="000000"/>
                <w:sz w:val="20"/>
              </w:rPr>
              <w:t xml:space="preserve">поливинилхлоридным </w:t>
            </w:r>
            <w:r>
              <w:rPr>
                <w:rFonts w:ascii="Times New Roman"/>
                <w:b w:val="false"/>
                <w:i w:val="false"/>
                <w:color w:val="231f20"/>
                <w:sz w:val="20"/>
              </w:rPr>
              <w:t>(или полимерным) покрытием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Перчатки защитные, резиновые</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Художник-модельер театрального костюма</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 xml:space="preserve">Костюм (куртка+брюки) или комбинезон из хлопчатобумажной ткани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(или 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Халат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 противоскользящим и износостойким протектором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минеральным неупрочненным стеклом со светофильтрами «В-1»</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противогазоаэрозольный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с точечным поливинилхлоридным (или полимерным) покрытием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Фартук защитный с нагрудником, хлопчатобумажный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Художник-скульптор </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 xml:space="preserve">Костюм (куртка+брюки) или комбинезон из хлопчатобумажной ткани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(или 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Халат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 противоскользящим и износостойким протектором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Перчатки защитные водостойкие, резиновые</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дополнительно:</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минеральным неупрочненным стеклом со светофильтрами «В-1»</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противогазоаэрозольный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 xml:space="preserve">Фартук защитный с нагрудником, с </w:t>
            </w:r>
            <w:r>
              <w:rPr>
                <w:rFonts w:ascii="Times New Roman"/>
                <w:b w:val="false"/>
                <w:i w:val="false"/>
                <w:color w:val="000000"/>
                <w:sz w:val="20"/>
              </w:rPr>
              <w:t xml:space="preserve">поливинилхлоридным </w:t>
            </w:r>
            <w:r>
              <w:rPr>
                <w:rFonts w:ascii="Times New Roman"/>
                <w:b w:val="false"/>
                <w:i w:val="false"/>
                <w:color w:val="231f20"/>
                <w:sz w:val="20"/>
              </w:rPr>
              <w:t xml:space="preserve">(или полимерным) покрытием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Артистический персонал</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исполнители</w:t>
            </w:r>
          </w:p>
        </w:tc>
      </w:tr>
      <w:tr>
        <w:trPr>
          <w:trHeight w:val="45"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(старший администратор) </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или комбинезон из хлопчатобумажной ткани (или халат хлопчатобумажный)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(или 1 изделие)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 противоскользящим и износостойким протектором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65"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Контролер билетов</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или комбинезон из хлопчатобумажной ткани (или халат хлопчатобумажный)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(или 1 изделие)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 противоскользящим и износостойким протектором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5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Гардеробщик</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Халат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 xml:space="preserve">Перчатки трикотажные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5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Заведующий складом </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Халат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с точечным с поливинилхлоридным (или полимерным) покрытием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 противоскользящим и износостойким протектором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5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Мастер по ремонту (музыкальных инструментов) </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Халат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трикотажные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5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сцены (монтировщик)</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или комбинезон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(или 1 изделие) на 1 год</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 противоскользящим и износостойким протектором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с точечным поливинилхлоридным (или полимерным) покрытием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15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Оператор стиральных машин </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или костюм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влагонепроницаемый с нагрудником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на хлопчатобумажной основе</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 противоскользящим и износостойким протектором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585"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Реквизитор </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или костюм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с точечным поливинилхлоридным (или полимерным) покрытием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96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закройщик, обувщик по ремонту обуви</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или комбинезон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(или 1 изделие) на 1 год</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износостойким протектором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с точечным поливинилхлоридным (или полимерным) покрытием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Профессии в культурно-просветительных учреждениях и организациях (библиотеки, зоопарки, развлекательные аттракционы, музеи, выставочные залы, парки культуры и отдыха, научно-методические центры, дома народного творчества, центры народной культуры)</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Руководящий персонал </w:t>
            </w:r>
          </w:p>
        </w:tc>
      </w:tr>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Главный библиограф </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(жакет+брюки или юбка)</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 противоскользящим и износостойким протектором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антибликовым покрытием для работы с персональным компьютером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противогазоаэрозольный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на 1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Маска одноразовая, из нетканого материала</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пар на 1 год</w:t>
            </w:r>
          </w:p>
        </w:tc>
      </w:tr>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библиотекарь</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(жакет+брюки или юбка)</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 противоскользящим и износостойким протектором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антибликовым покрытием для работы с персональным компьютером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противогазоаэрозольный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на 1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Маска одноразовая, из нетканого материала</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Гель для гигиены кожи рук антибактериального действия</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расхода 1 мл на одно применение</w:t>
            </w:r>
          </w:p>
        </w:tc>
      </w:tr>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хранитель фондов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(жакет+брюки или юбка)</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 противоскользящим и износостойким протектором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антибликовым покрытием для работы с персональным компьютером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 xml:space="preserve">Костюм (куртка+брюки) из хлопчатобумажной ткани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(или 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противогазоаэрозольный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Маска одноразовая, из нетканого материала</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Гель для гигиены кожи рук антибактериального действия</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расхода 1 мл на одно применение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с точечным поливинилхлоридным (или полимерным) покрытием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защитные химостойкие, резиновые</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белые трикотажные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9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Заведующие (начальники) отделами, службами, бюро микрофильми-рования, фотолабораторией и других отделов библиотек, секторов по переводу библиотечных документов на цифровой формат, секторов автоматизации и технической поддержки библиотечных процессов</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Халат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антибликовым покрытием для работы с персональным компьютером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 противоскользящим и износостойким протектором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трикотажные с точечным поливинилхлоридным (или полимерным) покрытием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дополнительно:</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 xml:space="preserve">Костюм (куртка+брюки) из хлопчатобумажной ткани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минеральным неупрочненным стеклом со светофильтрами «В-1»</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противогазоаэрозольный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Фартук защитный с нагрудником, водостойкий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Маска одноразовая, из нетканого материала</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пар 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Гель для гигиены кожи рук антибактериального действия</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расхода 1 мл на одно применение</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Перчатки защитные, резиновые</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аттракционом</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или комбинезон из хлопчатобумажной ткани (или халат хлопчатобумажный)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(или 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 противоскользящим и износостойким протектором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с точечным поливинилхлоридным (или полимерным) покрытием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45"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ветеринарной лабораторией зоопарка</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 xml:space="preserve">Костюм (куртка+брюки) из хлопчатобумажной ткани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Халат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 противоскользящим и износостойким протектором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дополнительно:</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антибликовым покрытием для работы с персональным компьютером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закрытого исполнения с прямой вентиляцией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одноразовые</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пар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защитные химостойкие, резиновые</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газооаэрозольный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Маска одноразовая, из нетканого материала</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пар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одноразовые, полиэтиленовые</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пар</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защитный с нагрудником, химостойкий (или полиэтиленовый)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 защитный, при постоянных контактах с водой и водосодержащими рабочими веществами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расхода 1 мл на одно применение</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Гель для гигиены кожи рук антибактериального действия</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расхода 1 мл на одно применение</w:t>
            </w:r>
          </w:p>
        </w:tc>
      </w:tr>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Заведующий отделом (сектором) зоопарка </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или комбинезон из хлопчатобумажной ткани (или халат хлопчатобумажный)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(или 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 противоскользящим и износостойким протектором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с точечным поливинилхлоридным (или полимерным) покрытием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6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Заведующий отделом (сектором) музея </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или комбинезон из хлопчатобумажной ткани (или халат хлопчатобумажный)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(или 1 изделие) на 1 год</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 противоскользящим и износостойким протектором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с точечным поливинилхлоридным (или полимерным) покрытием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45"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передвижной выставкой музея</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или комбинезон из хлопчатобумажной ткани (или халат хлопчатобумажный)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(или 1 изделие)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 противоскользящим и износостойким протектором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с точечным поливинилхлоридным (или полимерным) покрытием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45"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Заведующий реставрационной мастерской </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или комбинезон из хлопчатобумажной ткани (или халат хлопчатобумажный)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(или 1 изделие)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 противоскользящим и износостойким протектором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на 1 год </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с точечным поливинилхлоридным (или полимерным) покрытием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дополнительно:</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минеральным неупрочненным стеклом со светофильтрами «В-1»</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противогазоаэрозольный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 xml:space="preserve">Фартук защитный с нагрудником, водостойкий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Перчатки защитные, резиновые</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45"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Заведующий филиалом (сектором) библиотеки </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или комбинезон из хлопчатобумажной ткани (или халат хлопчатобумажный)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(или 1 изделие)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 противоскользящим и износостойким протектором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с точечным (или полимерным) покрытием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антибликовым покрытием для работы с персональным компютером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филиалом музея</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или комбинезон из хлопчатобумажной ткани (или халат хлопчатобумажный)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(или 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на 1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 противоскользящим и износостойким протектором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с точечным поливинилхлоридным (или полимерным) покрытием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Заведующий художественно-оформительской мастерской </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или комбинезон из хлопчатобумажной ткани (или халат хлопчатобумажный)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(или 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 противоскользящим и износостойким протектором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с точечным поливинилхлоридным (или полимерным) покрытием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минеральным неупрочненным стеклом со светофильтрами «В-1»</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противогазоаэрозольный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Фартук защитный с нагрудником, водостойкий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Перчатки защитные, резиновые</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Ученый секретарь библиотеки</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(жакет+брюки или юбка)</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антибликовым покрытием для работы с персональным компьютером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 противоскользящим и износостойким протектором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Ученый секретарь музея (зоопарка)</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или комбинезон из хлопчатобумажной ткани (или халат хлопчатобумажный)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(или 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антибликовым покрытием для работы с персональным компьютером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 противоскользящим и износостойким протектором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белые трикотажные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48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Художественный руководитель клубного учреждения, парка культуры и отдыха, научно-методического центра, дома народного творчества, центра народной культуры (культуры и досуга) и других аналогичных организаций</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или комбинезон из хлопчатобумажной ткани (или халат хлопчатобумажный)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(или 1 изделие) на 1 год</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 противоскользящим и износостойким протектором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Специалисты </w:t>
            </w:r>
          </w:p>
        </w:tc>
      </w:tr>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Аккомпаниатор</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или комбинезон из хлопчатобумажной ткани (или халат хлопчатобумажный)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(или 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 противоскользящим и износостойким протектором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75"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Ассистент режиссера (дирижера, балетмейстера, хормейстера)</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или комбинезон из хлопчатобумажной ткани (или халат хлопчатобумажный)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(или 1 изделие) на 1 год</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 противоскользящим и износостойким протектором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Библиотекарь</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(жакет+брюки или юбка)</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на 1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 противоскользящим и износостойким протектором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на 1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антибликовым покрытием для работы с персональным компьютером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дополнительно:</w:t>
            </w:r>
          </w:p>
        </w:tc>
      </w:tr>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 xml:space="preserve">Костюм (куртка+брюки) из хлопчатобумажной ткани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на 1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газооаэрозольный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Гель для гигиены кожи рук антибактериального действия</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расхода 1 мл на одно применение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Маска одноразовая, из нетканого материала</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пар на 1 год</w:t>
            </w:r>
          </w:p>
        </w:tc>
      </w:tr>
      <w:tr>
        <w:trPr>
          <w:trHeight w:val="45"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Библиотекарь архива книжного фонда</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(жакет+брюки или юбка)</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 противоскользящим и износостойким протектором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на 1 год </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антибликовым покрытием для работы с персональным компьютером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дополнительно:</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 xml:space="preserve">Костюм (куртка+брюки) из хлопчатобумажной ткани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на 1 год </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газооаэрозольный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Гель для гигиены кожи рук антибактериального действия</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расхода 1 мл на одно применение</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Маска одноразовая, из нетканого материала</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пар на 1 год</w:t>
            </w:r>
          </w:p>
        </w:tc>
      </w:tr>
      <w:tr>
        <w:trPr>
          <w:trHeight w:val="45"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Методист, старший методист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методических работ:</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(или жакет)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 противоскользящим и износостойким протектором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антибликовым покрытием для работы с персональным компьютером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организации санитарно-профилактических работ: </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Халат из хлопчатобумажной ткани для санитарных дней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дополнительно:</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Маска одноразовая, из нетканого материала</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пар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газооаэрозольный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45"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Библиограф, старший библиограф</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(жакет+брюки или юбка)</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 противоскользящим и износостойким протектором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антибликовым покрытием для работы с персональным компьютером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 xml:space="preserve">Костюм (куртка+брюки) из хлопчатобумажной ткани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дополнительно:</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минеральным неупрочненным стеклом со светофильтрами типа «В-1»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газооаэрозольный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Маска одноразовая, из нетканого материала</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пар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 xml:space="preserve">Перчатки резиновые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Библиограф отдела периодической печати и книжного фонда </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(жакет+брюки или юбка)</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 противоскользящим и износостойким протектором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антибликовым покрытием для работы с персональным компьютером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на 1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газооаэрозольный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Маска одноразовая, из нетканого материала</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Гель для гигиены кожи рук антибактериального действия</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расхода 1 мл на одно применение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защитные химостойкие, резиновые</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врач зоопарка</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 xml:space="preserve">Халат из хлопчатобумажной ткани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на 1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 противоскользящим и износостойким протектором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антибликовым покрытием для работы с персональным компьютером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закрытого исполнения с прямой вентиляцией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одноразовые</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парна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защитные химостойкие, резиновые</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газооаэрозольный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Маска одноразовая, из нетканого материала</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одноразовые, полиэтиленовые</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защитный с нагрудником, химостойкий (или полиэтиленовый)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 защитный, при постоянных контактах с водой и водосодержащими рабочими веществами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расхода 1 мл на одно применение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Гель для гигиены кожи рук антибактериального действия</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расхода 1 мл на одно применение</w:t>
            </w:r>
          </w:p>
        </w:tc>
      </w:tr>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Культорганизатор</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или комбинезон из хлопчатобумажной ткани (или халат хлопчатобумажный)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(или 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 противоскользящим и износостойким протектором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Лектор (экскурсовод)</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или комбинезон из хлопчатобумажной ткани (или халат хлопчатобумажный)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(или 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 противоскользящим и износостойким протектором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435"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Методист клубного учреждения, музея, научно-методического центра, дома народного творчества, центра народной культуры (культуры и досуга) и других аналогичных организаций </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или комбинезон из хлопчатобумажной ткани (или халат хлопчатобумажный)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или (1 изделие) на 1 год</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 противоскользящим и износостойким протектором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Организатор экскурсий</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или комбинезон из хлопчатобумажной ткани (или халат хлопчатобумажный)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(или 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 противоскользящим и износостойким протектором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45"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Работник службы консервации и реставрации музейных ценностей</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на 1 год </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Халат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дополнительно:</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газооаэрозольный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 xml:space="preserve">Перчатки резиновые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45"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Работник театрального отделения</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Халат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на 1 год </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 поливинилхлоридным (или полимерным) покрытием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организации работ с электроприборами и электротехникой, дополнительно:</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 xml:space="preserve">Галоши диэлектрические, резиновые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 xml:space="preserve">Перчатки диэлектрические, резиновые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 xml:space="preserve">Коврик резиновый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антибликовым покрытием для работы с персональным компьютером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6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Работник концертного отделения</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Халат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 поливинилхлоридным (или полимерным) покрытием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организации работ с электроприборами и электротехникой, дополнительно:</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 xml:space="preserve">Галоши диэлектрические, резиновые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 xml:space="preserve">Перчатки диэлектрические, резиновые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Коврик резиновый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антибликовым покрытием для работы с персональным компьютером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6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Работник информационно-библиографического отдела</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Халат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 противоскользящим и износостойким протектором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антибликовым покрытием для работы с персональным компьютером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организации санитарно-производственных работ: </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 xml:space="preserve">Перчатки резиновые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организации работ дополнительно:</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газооаэрозольный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 точечным поливинилхлоридным (или полимерным) покрытием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 xml:space="preserve">Маска одноразовая марлевая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изделий на 1 год</w:t>
            </w:r>
          </w:p>
        </w:tc>
      </w:tr>
      <w:tr>
        <w:trPr>
          <w:trHeight w:val="405"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Редактор библиотеки, клубного учреждения, музея, научно-методического центра, дома народного творчества, центра народной культуры (культуры и досуга) и других аналогичных организаций</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или комбинезон из хлопчатобумажной ткани (или халат хлопчатобумажный)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(или 1 изделие) на 1 год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 противоскользящим и износостойким протектором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антибликовым покрытием для работы с персональным компьютером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9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Руководитель кружка, любительского объединения, клуба по интересам </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или комбинезон из хлопчатобумажной ткани (или халат хлопчатобумажный)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(или 1 изделие) 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 противоскользящим и износостойким протектором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2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Распорядитель танцевального вечера, ведущий дискотеки, руководитель музыкальной части дискотеки </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или комбинезон из хлопчатобумажной ткани (или халат хлопчатобумажный)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(или 1 изделие) на 1 год</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 противоскользящим и износостойким протектором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Хранитель музея</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(жакет+брюки или юбка)</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 противоскользящим и износостойким протектором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белые трикотажные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организации работ,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минеральным неупрочненным стеклом со светофильтрами типа «В - 1»</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брезентовым) наладонником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с точечным поливинилхлоридным (или полимерным) покрытием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противогазоаэрозольный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Художник-реставратор, дизайнер</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 xml:space="preserve">Костюм (куртка+брюки) или комбинезон из хлопчатобумажной ткани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(или 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Халат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на 1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 противоскользящим и износостойким протектором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с точечным поливинилхлоридным (или полимерным) покрытием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белые трикотажные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минеральным неупрочненным стеклом со светофильтрами «В-1»</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противогазоаэрозольный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 xml:space="preserve">Фартук защитный с нагрудником, с </w:t>
            </w:r>
            <w:r>
              <w:rPr>
                <w:rFonts w:ascii="Times New Roman"/>
                <w:b w:val="false"/>
                <w:i w:val="false"/>
                <w:color w:val="000000"/>
                <w:sz w:val="20"/>
              </w:rPr>
              <w:t>поливинилхлоридным</w:t>
            </w:r>
            <w:r>
              <w:rPr>
                <w:rFonts w:ascii="Times New Roman"/>
                <w:b w:val="false"/>
                <w:i w:val="false"/>
                <w:color w:val="231f20"/>
                <w:sz w:val="20"/>
              </w:rPr>
              <w:t xml:space="preserve"> (или полимерным) покрытием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Перчатки защитные, резиновые</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Художник-постановщик </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или комбинезон из хлопчатобумажной ткани (или халат хлопчатобумажный)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(или 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 противоскользящим и износостойким протектором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исполнители</w:t>
            </w:r>
          </w:p>
        </w:tc>
      </w:tr>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Смотритель музейный</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или комбинезон из хлопчатобумажной ткани (или халат хлопчатобумажный)</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(или 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 противоскользящим и износостойким протектором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Научный сотрудник</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Халат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 xml:space="preserve">Перчатки белые трикотажные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Гардеробщик</w:t>
            </w:r>
          </w:p>
        </w:tc>
        <w:tc>
          <w:tcPr>
            <w:tcW w:w="7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Халат из хлопчатобумажной ткани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3267"/>
        <w:gridCol w:w="6965"/>
        <w:gridCol w:w="2831"/>
      </w:tblGrid>
      <w:tr>
        <w:trPr>
          <w:trHeight w:val="6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Работникам среднеобразовательных, среднеспециальных и спортивных учреждений</w:t>
            </w:r>
          </w:p>
        </w:tc>
      </w:tr>
      <w:tr>
        <w:trPr>
          <w:trHeight w:val="135"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Учитель по дисциплинам (специальности)</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из хлопчатобумажной ткани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на 1 год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дополнительно:</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антибликовым покрытием для работы с ПК</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Тренер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из хлопчатобумажной ткани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на 1 год </w:t>
            </w:r>
          </w:p>
        </w:tc>
      </w:tr>
      <w:tr>
        <w:trPr>
          <w:trHeight w:val="135"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Лаборант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на 1 год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 противоскользящим и износостойким протектором</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на 1 год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 хлопчатобумажной ткани</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на 1 год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 точечным поливинилхлоридным (или полимерным) покрытием</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дополнительно:</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антибликовым покрытием для работы с ПК</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противоаэрозольный</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химостойкие, защитные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открытого исполнения</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одноразовые, полиэтиленовые</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пар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защитный, химостойкий (или полиэтиленовый)</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35"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обслуживания оборудования</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(куртка+полукомбинезон/брюки) из хлопчатобумажной ткани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 хлопчатобумажной ткани</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Полуботинки (или туфли) кожаные износостойкие с противоскользящим и износостойким протектором</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с точечным поливинилхлоридным (или полимерным) покрытием</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хлопчатобумажные с Поливинилхлоридным (или брезентовым) наладонником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организации наружных работ в зимний период, дополнительно:</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 на натуральном (или искусственном) меху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(или полукомбинезон) утепленные из хлопчатобумажной ткани с масловодоотталкивающей пропиткой</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полуботинки, сапоги) утепленные из натуральной кожи, с масловодоотталкивающими свойствами, противоскользящим и износостойким протектором</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 кругловязаная, трикотажная</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дополнительно:</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минеральным неупрочненным стеклом со светофильтрами «В-1»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противоаэрозольный</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Каскетка (или каска защитная)</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90"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из хлопчатобумажной ткани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на 1 год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 противоскользящим и износостойким протектором</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дополнительно:</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антибликовым покрытием для работы с персональным компьютером</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35"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Архивариус</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на 1 год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 противоскользящим и износостойким протектором</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на 1 год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 хлопчатобумажной ткани</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на 1 год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дополнительно:</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антибликовым покрытием для работы с персональным компьютером</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противоаэрозольный</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5"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Заведующий библиотекой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на 1 год </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 противоскользящим и износостойким протектором</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на 1 год </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 хлопчатобумажной ткани</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на 1 год </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дополнительно:</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антибликовым покрытием для работы с персональным компьютером</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противоаэрозольный</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35"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Методист</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на 1 год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дополнительно:</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антибликовым покрытием для работы с персональным компьютером</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95"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производственного обучения</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на 1 год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(куртка+брюки) или комбинезон из хлопчатобумажной ткани с масловодоотталкивающей пропиткой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Полуботинки (или туфли) кожаные, с противоскользящим и износостойким протектором</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на 1 год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 хлопчатобумажной ткани</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на 1 год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антибликовым покрытием для работы с персональным компьютером</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противоаэрозольный</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268"/>
        <w:gridCol w:w="3113"/>
        <w:gridCol w:w="6133"/>
        <w:gridCol w:w="23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Работникам нефтяной и газовой промышленности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Бурение нефтяных и газовых скважин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Бурильщик плавучей бурильной установки в море; помощник бурильщика плавучей бурильной установки в море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двойным брезентовым наладонником (или поливинилхлоридным (или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 ткани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Бурильщик эксплуатационного и разведочного бурения скважин на нефть и газ; помощники бурильщика эксплуатационного и разведочного бурения скважин на нефть и газ; помощник бурильщика эксплуатационного и разведочного бурения скважин при электробурении; машинист буровой установки</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подошве(или сапоги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Полушубок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прорезиненный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Помощнику бурильщика, выполняющему верховые работы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Полушубок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Вышкомонтажник вышкомонтажник – сварщик; вышкомонтажник- электромонтер</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хлопчатобумажной ткани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 кожаные с жестким подносном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Полушубок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Горнорабочий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на глинокарьере: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r>
              <w:br/>
            </w:r>
            <w:r>
              <w:rPr>
                <w:rFonts w:ascii="Times New Roman"/>
                <w:b w:val="false"/>
                <w:i w:val="false"/>
                <w:color w:val="000000"/>
                <w:sz w:val="20"/>
              </w:rPr>
              <w:t>
 </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(или сапоги резиновые)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подошве(или сапоги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Комплектовщик изделий и инструмента, занятый комплектованием бурового инструмента; контролер металлов, полуфабрикатов и изделий, занятый контролем бурильных труб</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 подноском или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кислотощелочестойкие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 (или противогаз)</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подошве(или сапоги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Лаборант-коллектор</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(сапоги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(кочегар) котельной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обслуживании котельной установки на буровых: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 кожаные с жестким подноском или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подъемника по опробованию скважин</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кирзовые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комбинированные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комбинированные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(1 пара) до износа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сапоги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по цементажу скважин; моторист цементировочной установки; моторист цементно- пескосмесительной установки</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комбинированные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подошве(или сапоги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Моторист буровой установки, машинист буровой установок на нефть и газ</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кирзовые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из ткани хлопчатобумажной с водоотталкивающей пропиткой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Валенки на резиновой подошве (или сапоги кожаные утепленные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Полушубок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4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по опробованию (испытанию) скважин</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Плащ непромокаемый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кирзовые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Полушубок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4 года</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по цементажу скважин; оператор – моторист станции контроля цементажа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Белье нательное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комбинированные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Опрессовщик труб; правильщик на машинах, занятый правкой бурильных труб; установщик бурильных замков</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 (или противогаз)</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Опрессовщику труб дополнительно:</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брезентовый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1пара, по поясам</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на буровых: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водонепроницаемый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кирзовые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газоаэрозольный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Брюки из ткани хлопчатобумажной с масловодоотталкивающей пропиткой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Подсобный рабочий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на трубной иинструментальной базе или площадке: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из ткани хлопчатобумажной с водоотталкивающей пропиткой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 ткани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 защитным покрытием, морозостойкие с шерстяными вкладышами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Приготовитель бурового раствора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кирзовые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комбинированные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 подноском (или 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46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Ремонтировщик резиновых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вулканизации токоподводов:</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из ткани хлопчатобумажной с водоотталкивающей пропиткой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 подноском (или 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Слесарь по обслуживанию буровых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w:t>
            </w:r>
          </w:p>
          <w:p>
            <w:pPr>
              <w:spacing w:after="20"/>
              <w:ind w:left="20"/>
              <w:jc w:val="both"/>
            </w:pPr>
            <w:r>
              <w:rPr>
                <w:rFonts w:ascii="Times New Roman"/>
                <w:b w:val="false"/>
                <w:i w:val="false"/>
                <w:color w:val="000000"/>
                <w:sz w:val="20"/>
              </w:rPr>
              <w:t>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из ткани хлопчатобумажной с водоотталкивающей пропиткой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Брюки утепленные из ткани хлопчатобумажной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 подноском (или 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Полушубок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4 года</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 по обслуживанию буровых</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 (или противогаз)</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из ткани хлопчатобумажной с водоотталкивающей пропиткой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Валенки на резиновой подошве (или ботинки кожаные утепленные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4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Полушубок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4 года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Руководители и специалисты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по сложным работам в бурении, мастер по опробованию (испытанию) скважин, производитель работ по вышкостроению, начальник цеха, заместитель начальника цеха, инженер, механик, энергетик, технолог, геолог, занятые в цехах (на участках) вышкостроения, бурения, освоения и крепления скважин; инженер по охране труда и технике безопасности, осуществляющий постоянный контроль на объектах цехов вышкостроения, бурения, освоения и крепления скважин</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1,5 года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Плащ непромокаемый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комбинированные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8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газоаэрозольный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10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 подноском (или 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Белье нательное утепленное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буровой, мастер буровой, помощник мастера бурового</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1,5 года</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комбинированные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непромокаемый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кожаные утепленные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Белье нательное утепленное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4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 нефти, газа и газового конденсата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Бурильщик капитального ремонта скважин; помощник бурильщика капитального ремонта скважин</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Портянки суконные (или носки шерстяные)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(3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кислотощелочестойкие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антивибрационные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48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0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Самоспасатель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10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 подноском (или 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Полушубок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0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Замерщик дебитов скважин</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комбинированные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прорезиненый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7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Портянки суконные (или носки шерстяные)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(3 пары) на 1 год</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9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 подноском (или 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насосной станции по закачке рабочего агента в пласт</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комбинированные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 ткани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сапоги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паровой передвижной депарафиниза-ционной установки; машинист парогенераторной установки по закачке пара в нефтяные пласт</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кирзовые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утепленный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подошве(или сапоги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подъемника; машинист промывочной установки</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w:t>
            </w:r>
          </w:p>
          <w:p>
            <w:pPr>
              <w:spacing w:after="20"/>
              <w:ind w:left="20"/>
              <w:jc w:val="both"/>
            </w:pPr>
            <w:r>
              <w:rPr>
                <w:rFonts w:ascii="Times New Roman"/>
                <w:b w:val="false"/>
                <w:i w:val="false"/>
                <w:color w:val="000000"/>
                <w:sz w:val="20"/>
              </w:rPr>
              <w:t>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7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комбинированные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13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5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Обходчик линейный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обслуживанию промысловых газовых сетей:</w:t>
            </w:r>
          </w:p>
        </w:tc>
      </w:tr>
      <w:tr>
        <w:trPr>
          <w:trHeight w:val="12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утепленный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9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сапоги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обезвоживающей и обессоливающей установки</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8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 с отстегивающаяся подкладкой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по гидравлическому разрыву пластов; оператор по химической обработке скважин</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кирзовые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кислотой дополнительно:</w:t>
            </w:r>
          </w:p>
        </w:tc>
      </w:tr>
      <w:tr>
        <w:trPr>
          <w:trHeight w:val="6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8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7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по добыче нефти и газа; оператор по сбору газа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Плащ непромокаемый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 полимерным покрытием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до износа</w:t>
            </w:r>
          </w:p>
        </w:tc>
      </w:tr>
      <w:tr>
        <w:trPr>
          <w:trHeight w:val="2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9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утепленный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7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по исследованию скважин</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(или ботинки кожаные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18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78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Брюки утепленные из ткани хлопчатобумажной с масловодоотталкивающей пропиткой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по подготовке скважин и подземному ремонту; оператор по подземному ремонту скважин</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Плащ непромокаемый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с латексным покрытием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кислотощелочестойкие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7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Брюки утепленные из ткани хлопчатобумажной масловодоотталкивающей пропиткой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Полушубок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4 года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по поддержанию пластового давления</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Плащ непромокаемый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комбинированные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12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Руководители и специалисты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по добыче нефти, газа и конденсата, мастер по ремонту скважин (капитальному, подземному), мастер по сложным работам в бурении скважин, мастер по освоению и ремонту нагнетательных скважин, мастер по исследованию скважин, начальник цеха, инженер, механик, заместитель начальника цеха, энергетик, технолог, геолог, мастер, инженер по буровым растворам, верховой механик, занятые в цехах: добычи нефти и газа, капитального и подземного ремонта скважин, поддержания пластового давления, вторичных методов добычи нефти, подготовки и перекачки нефти; инженер по охране труда и технике безопасности, осуществляющий постоянный контроль на объектах добычи нефти и газа, инженер-технолог, начальник промысла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Плащ непромокаемый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(или ботинки) кожаные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 полимерным покрытием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12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смесовой с масловодоотталкивающей пропиткой с отстегивающаяся подкладкой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(илисапоги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с поливинилхлоридным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шерстяные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Транспортирование и хранение нефти, нефтепродуктов и газа, нефтебазы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Контролер по качеству нефти и нефтепродуктов</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комбинированные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Наушники противошумные с креплением на каску (или вкладыши противошумные)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12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сапоги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с поливинилхлоридным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шерстяные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газораздаточной станции</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комбинированные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сапоги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Монтер по защите подземных трубопроводов от коррозии</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непромокаемый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1 на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кирзовые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кислотощелочезащитные (или 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Наушники противошумные с креплением на каску (или вкладыши противошумные)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10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w:t>
            </w:r>
          </w:p>
          <w:p>
            <w:pPr>
              <w:spacing w:after="20"/>
              <w:ind w:left="20"/>
              <w:jc w:val="both"/>
            </w:pPr>
            <w:r>
              <w:rPr>
                <w:rFonts w:ascii="Times New Roman"/>
                <w:b w:val="false"/>
                <w:i w:val="false"/>
                <w:color w:val="000000"/>
                <w:sz w:val="20"/>
              </w:rPr>
              <w:t>сапоги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с поливинилхлоридным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шерстяные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Наполнитель баллонов; испытатель баллонов; приемщик баллонов</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кожаные (сапоги резиновые)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Наушники противошумные с креплением на каску (или вкладыши противошумные)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8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Валенки на резиновой подошве (или сапоги кожаные утепленные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с поливинилхлоридным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шерстяные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Обходчик линейный; трубопроводчик</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 (или плащ брезентовый)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 (1 изделие на 2 года)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Ботики (или сапоги)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резиновые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8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 подноском (или 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газораспредели-тельной станции</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кожаные (или сапоги резиновые)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одорантом дополнительно:</w:t>
            </w:r>
          </w:p>
        </w:tc>
      </w:tr>
      <w:tr>
        <w:trPr>
          <w:trHeight w:val="6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6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сапоги кожаные утепленные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с поливинилхлоридным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шерстяные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магистральных газопроводов; оператор по сбору и очистке конденсата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13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утепленный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сапоги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с поливинилхлоридным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шерстяные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5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технологических установок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очистке, осушке и одоризации газа:</w:t>
            </w:r>
          </w:p>
        </w:tc>
      </w:tr>
      <w:tr>
        <w:trPr>
          <w:trHeight w:val="14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Ботики (или сапоги)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кислотощелочестойкие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11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подошве(или ботинки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5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 защитным покрытием, морозостойкие с шерстяными вкладышами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 линейных сооружений телефонной связи и радиофикации</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Плащ непромокаемый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9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Брюки утепленные из ткани хлопчатобумажной с масловодоотталкивающей пропиткой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(или ботинки) кожаные утепленные с жестким подноском (или валенки на резиновой подошве)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 природного и нефтяного газа, газового конденсата</w:t>
            </w:r>
          </w:p>
        </w:tc>
      </w:tr>
      <w:tr>
        <w:trPr>
          <w:trHeight w:val="11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технологических установок</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12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Валенки на резиновой подошве (или ботинки кожаные утепленные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1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нефтебитума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технологических установок; старший оператор технологических установок</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Ботики (или сапоги) кожаные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защитный с креплением на каску (или 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на 1 год</w:t>
            </w:r>
          </w:p>
        </w:tc>
      </w:tr>
      <w:tr>
        <w:trPr>
          <w:trHeight w:val="10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 Промышленный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13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Сливщик – разливщик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разливу, колке и затариванию битума:</w:t>
            </w:r>
          </w:p>
        </w:tc>
      </w:tr>
      <w:tr>
        <w:trPr>
          <w:trHeight w:val="7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Наушники противошумные с креплением на каску (или вкладыши противошумные)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разливке горячего битума:</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вместо ботинок кожаных</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6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Компримирование, осушка, низкотемпературная сепарация и масляная абсорбция газа, газофракционирование. Производство гелия, этана и жидких углеродов</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технологических установок; старший оператор технологических установок</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 (или сапоги резиновые)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кислотощелочестойкие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6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от сернистых соединений газа и конденсата.</w:t>
            </w:r>
          </w:p>
          <w:p>
            <w:pPr>
              <w:spacing w:after="20"/>
              <w:ind w:left="20"/>
              <w:jc w:val="both"/>
            </w:pPr>
            <w:r>
              <w:rPr>
                <w:rFonts w:ascii="Times New Roman"/>
                <w:b w:val="false"/>
                <w:i w:val="false"/>
                <w:color w:val="000000"/>
                <w:sz w:val="20"/>
              </w:rPr>
              <w:t>Стабилизация конденсата. Производство серы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технологических установок; старший оператор технологических установок</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w:t>
            </w:r>
          </w:p>
          <w:p>
            <w:pPr>
              <w:spacing w:after="20"/>
              <w:ind w:left="20"/>
              <w:jc w:val="both"/>
            </w:pPr>
            <w:r>
              <w:rPr>
                <w:rFonts w:ascii="Times New Roman"/>
                <w:b w:val="false"/>
                <w:i w:val="false"/>
                <w:color w:val="000000"/>
                <w:sz w:val="20"/>
              </w:rPr>
              <w:t>дополнительно: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нефтепродуктов</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технологических установок, старший оператор технологических установок, занятые на работах по щелочной очистке и по диэтиленглико-левой очистке бензинов - растворителей</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защитный (с креплением на каску) (или 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основных производств (бурение скважин, добыча и переработка нефти, газа и газового конденсата, транспортирование и хранение нефти, нефтепродуктов и газа, нефтебазы)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химводоочистки</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резиновые (или ботинки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кислотощелочестойкие (или 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Наушники противошумные с креплением на каску (или вкладыши противошумные)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 (или противогаз)</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поливинилхлорида или полиэтилена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из маслобензостойкого материала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подошве(или ботинки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 автомобиля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обустройству и обслуживанию буровых, нефтегазопромысловых объектов и нефтегазопроводов (при выполнении работы по обслуживанию установленных на автомобиле установок):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r>
              <w:br/>
            </w:r>
            <w:r>
              <w:rPr>
                <w:rFonts w:ascii="Times New Roman"/>
                <w:b w:val="false"/>
                <w:i w:val="false"/>
                <w:color w:val="000000"/>
                <w:sz w:val="20"/>
              </w:rPr>
              <w:t>
 </w:t>
            </w:r>
          </w:p>
        </w:tc>
      </w:tr>
      <w:tr>
        <w:trPr>
          <w:trHeight w:val="12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(или ботинки кожаные с жестким подноском на маслобензостойкой подошве)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кислотощелочезащитные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21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Наушники противошумные с креплением на каску (или вкладыши противошумные)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газоаэрозольный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Валенки на резиновой подошве(или Ботинки (или сапоги) кожаные утепленные с жестким подноском на маслобензостойкой подошве)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Газосварщик, электросварщик ручной сварки, электрогазосвар-щик, занятые на работе по монтажу и ремонту морских оснований и эстакад; слесарь по монтажу и ремонту оснований морских буровых и эстакад; маляр, занятый работой по защитным покрытиям металлоконструк-ции морских нефтегазопро-мысловых сооружений</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 (или Костюм (куртка+брюки) брезентовый)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 (щиток сварщика)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Наушники противошумные с креплением на каску (или вкладыши противошумные)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при работе в неотапливаемых помещениях, а также на наружных работах дополнительно: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Брюки утепленные из ткани хлопчатобумажной с масловодоотталкивающей пропиткой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утепленные с жестким подноском (или 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меховой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4 года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бульдозера; машинист крана (крановщик); машинист грейдера прицепного; машинист скрепера (скреперист); машинист трубоукладчика; тракторист</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без кабин дополнительно: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непромокаемый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 подноском (или 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компрессорных установок; машинист технологических компрессоров</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 подноском (или 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компрессорных станциях открытого исполнения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крана (крановщик), занятый работой на плаву</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из ткани хлопчатобумажной с водоотталкивающей пропиткой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насосных установок; машинист технологических насосов</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Промышленный противогаз</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передвижного компрессора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подошве(или ботинки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Монтажник оборудования химической и нефтяной промышленности</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брезентовые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Осмотрщик нефтеналивных емкостей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суконные (или 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Наушники противошумные с креплением на каску (или вкладыши противошумные)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сапоги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очистных сооружений</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брезентовые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 водонепроницаемый, включающий - высокие сапоги, комбинезон и резиновые перчатки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товарный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перекачке нефти, нефтепродуктов и газового конденсата: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комбинированные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сапоги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на нефтяных и газовых промыслов: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этилированным бензином дополнительно:</w:t>
            </w:r>
          </w:p>
        </w:tc>
      </w:tr>
      <w:tr>
        <w:trPr>
          <w:trHeight w:val="3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4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сливу, наливу, шланговке, заправке цистерн и нефтесудов: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(куртка+брюки) брезентовый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Плащ непромокаемый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этилированным бензином дополнительно: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Пробоотборщик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49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комбинированные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по контрольно – измерительным приборам и автоматике</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Наушники противошумные с креплением на каску (или вкладыши противошумные)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комбинированные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сапоги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на нефтяных и газовых промыслов:</w:t>
            </w:r>
          </w:p>
        </w:tc>
      </w:tr>
      <w:tr>
        <w:trPr>
          <w:trHeight w:val="8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по ремонту автомобилей; слесарь по ремонту дорожно-строительных машин и тракторов</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(или сапоги резиновые)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 полимерным покрытием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сапоги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по ремонту и обслуживанию технологических установок</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Брюки утепленные из ткани хлопчатобумажной с масловодоотталкивающей пропиткой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сапоги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обслуживанию и ремонту оборудования, аппаратуры и трубопроводов из-под кислоты: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суконный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резиновые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суконные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6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9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 ремонтник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ремонту бурового и нефтегазопромыслового оборудования и сооружений: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9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брезентовые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r>
              <w:br/>
            </w:r>
            <w:r>
              <w:rPr>
                <w:rFonts w:ascii="Times New Roman"/>
                <w:b w:val="false"/>
                <w:i w:val="false"/>
                <w:color w:val="000000"/>
                <w:sz w:val="20"/>
              </w:rPr>
              <w:t>
 </w:t>
            </w:r>
          </w:p>
        </w:tc>
      </w:tr>
      <w:tr>
        <w:trPr>
          <w:trHeight w:val="10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утепленный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обслуживанию и ремонту оборудования, аппаратуры и трубопроводов из-под кислоты: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комбинированные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обслуживанию и ремонту оборудования, аппаратуры и трубопроводов из-под кислоты: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комбинированные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9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 подкладка отстегивающаяся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Сливщик – разливщик</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брезентовый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6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брезентовые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сливу и наливу нефти и нефтепродуктов дополнительно: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Плащ непромокаемый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этилированным бензином дополнительно: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Брюки утепленные из ткани хлопчатобумажной с масловодоотталкивающей пропиткой, подкладка отстегивающаяся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Такелажник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обслуживанию и ремонту буровых, нефтегазопромысловых объектов и технологических установок: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брезентовый (или костюм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Наушники противошумные с креплением на каску (или вкладыши противошумные)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брезентовые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обслуживанию и ремонту оборудования, аппаратуры и трубопроводов из-под кислоты: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суконный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суконные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6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18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9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 по ремонту и обслуживанию электрооборудо-вания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обслуживанию и ремонту бурового и нефтегазопромыслового электрооборудовании и электролиний: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обслуживанию и ремонту электрооборудования в технологических цехах:</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брезентовые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утепленные с жестким подноском (или 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Руководители и специалисты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техник, прораб, мастер (в том числе старшие специалисты перечисленных должностей), занятые наладкой и техническим обслуживанием технологичес-кого, электротехничес-кого оборудования, средств автоматики и телемеханики в бурении, нефтедобыче, подготовке и транспортировке нефти</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из ткани смесовой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газоаэрозольный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сапоги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(или сапоги резиновые)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суконные (или 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(6 пар)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газоаэрозольный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техник (в том числе старшие специалисты перечисленных должностей), занятые проверкой приборов и средств измерения</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ткани смесовой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 кожаные, (или сапоги резиновые)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 полимерным покрытием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Наушники противошумные с креплением на каску (или вкладыши противошумные)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утепленные с жестким подноском (или 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Шахтная добыча нефти и озокерита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Подземные работы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Бурильщик шпуров; машинист буровой установки</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(куртка+брюки) брезентовый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бензостойкие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брезентовые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Взрывник; мастер- взрывник; раздатчик взрывчатых материалов</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(куртка+брюки) брезентовый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(сапоги кожаные)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брезентовые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 основе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водонепроницаемый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Портянки суконные (или носки шерстяные)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(3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5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5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5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Газомерщик</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брезентовый (или 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бензостойкие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 (или 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защитный с креплением на каску, (или 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Гидромонитор-щик</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брезентовый (или 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бензостойкие с (или ботинки кожаные)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 (или 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9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Горнорабочий подземный; горнорабочий очистного забоя; горнорабочий по ремонту горных выработок; горнорабочий на маркшейдерских работах</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бензостойкие (или ботинки (сапоги) кожаные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Наушники противошумные с креплением на каску (или вкладыши противошумные)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Дорожно – путевой рабочий</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брезентовый (или 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резиновые бензостойкие (или ботинки (или сапоги)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 (или 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0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Доставщик крепежных материалов в шахту; крепильщик</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брезентовый (или 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резиновые бензостойкие с ( или ботинки (или сапоги)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защитный с креплением на каску (или 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2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Лебедчик; стволовой</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брезентовый (или 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резиновые бензостойкие с (или ботинки (или сапоги)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 (или рукавицы из ткани хлопчатобумажной с 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2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0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 подноском (или 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компрессорных установок; машинист конвейера; машинист насосных установок; моторист вентиляционной установки</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бензостойкие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Наушники противошумные с креплением на каску (или вкладыши противошумные)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из ткани с масловодоотталкивающей пропиткой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погрузочной машины</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бензостойкие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Наушники противошумные с креплением на каску (или вкладыши противошумные)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электровоза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бензостойкие с жестким подноском (или ботинки кожаные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Наушники противошумные с креплением на каску (или вкладыши противошумные)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по добыче нефти и газа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(куртка+брюки) брезентовый (или костюм (куртка+полукомбинезон/или брюки) из ткани хлопчатобумажной с масловодоотталкивающей пропиткой)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бензостойкие с (или ботинки (или сапоги) кожаные)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газоаэрозольный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Опрокидчик</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бензостойкие с (или ботинки (или сапоги) кожаные)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Проходчик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бензостойкие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 (или перчатки кислотощелочестойкие), (или 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(12 пар) (24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из ткани хлопчатобумажной с масловодоотталкивающей пропиткой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 по ремонту и обслуживанию электрооборудования; электрослесарь (слесарь) дежурный и по ремонту оборудования</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бензостойкие (или ботинки (или сапоги) кожаные)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кислотощелочестойкие (или 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p>
          <w:p>
            <w:pPr>
              <w:spacing w:after="20"/>
              <w:ind w:left="20"/>
              <w:jc w:val="both"/>
            </w:pPr>
            <w:r>
              <w:rPr>
                <w:rFonts w:ascii="Times New Roman"/>
                <w:b w:val="false"/>
                <w:i w:val="false"/>
                <w:color w:val="000000"/>
                <w:sz w:val="20"/>
              </w:rPr>
              <w:t>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p>
            <w:pPr>
              <w:spacing w:after="20"/>
              <w:ind w:left="20"/>
              <w:jc w:val="both"/>
            </w:pPr>
            <w:r>
              <w:rPr>
                <w:rFonts w:ascii="Times New Roman"/>
                <w:b w:val="false"/>
                <w:i w:val="false"/>
                <w:color w:val="000000"/>
                <w:sz w:val="20"/>
              </w:rPr>
              <w:t>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Руководители и специалисты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бензостойкие с (или ботинки (или сапоги) кожаные)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суконные (или 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Наушники противошумные с креплением на каску (или вкладыши противошумные)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из ткани смесовой с масловодоотталкивающей пропиткой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шахты; начальник участка; инженер; механик; техник; маркшейдер; геолог, нормировщик на подземных работах; производитель работ; коллектор</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бензостойкие с (или ботинки (или сапоги) кожаные)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из ткани смесовой с масловодоотталкивающей пропиткой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Открытые горные работы и работы на шахтной поверхности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Аккумуляторщик; ламповщик</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Полусапоги резиновые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Наушники противошумные с креплением на каску (или вкладыши противошумные)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 (или противогаз)</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Бурильщик шпуров; машинист буровой установки</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комбинированные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Брюки утепленные из ткани хлопчатобумажной с масловодоотталкивающей пропиткой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прорезиненный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 полимерным покрытием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Наушники противошумные с креплением на каску (или вкладыши противошумные)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Жилет сигнальный со световозвращающими элементами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Взрывник; раздатчик взрывчатых материалов; мастер- взрывник</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комбинированные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(куртка+брюки) брезентовый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Плащ водонепроницаемый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Портянки суконные (или носки шерстяные)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(3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Жилет сигнальный со световозвращающими элементами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из ткани хлопчатобумажной с масловодоотталкивающей пропиткой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Гидромониторщик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(куртка+брюки) брезентовый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9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резиновые бензостойкие (или ботинки (или сапоги)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из ткани хлопчатобумажной с масловодоотталкивающей пропиткой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Брюки утепленные из ткани хлопчатобумажной с масловодоотталкивающей пропиткой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10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утепленные с жестким подноском (или 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4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Горнорабочий; стволовой</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комбинированные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Брюки утепленные из ткани хлопчатобумажной с масловодоотталкивающей пропиткой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4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теплые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Дорожно – путевой рабочий</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(куртка+полукомбинезон/или брюки) из ткани хлопчатобумажной с масловодоотталкивающей пропиткой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комбинированные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из ткани хлопчатобумажной с масловодоотталкивающей пропиткой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Брюки утепленные из ткани хлопчатобумажной с масловодоотталкивающей пропиткой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Валенки на резиновой подошве (или ботинки кожаные с жестким подноском утепленные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Лебедчик</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комбинированные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Брюки утепленные из ткани хлопчатобумажной с масловодоотталкивающей пропиткой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погрузочной машины; машинист экскаватора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комбинированные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 (или противогаз)</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подъемной машины</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ткани хлопчатобумажной с 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комбинированные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9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6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 (или противогаз)</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7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отстегивающейся подкладкой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6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товарный</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4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комбинированные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6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6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6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газоаэрозольный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6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12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Брюки утепленные из ткани хлопчатобумажной с масловодоотталкивающей пропиткой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6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Плотник, занятый на заготовке и ремонте крепи</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полимерных материалов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Наушники противошумные с креплением на каску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8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8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Брюки утепленные из ткани хлопчатобумажной с масловодоотталкивающей пропиткой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Пробоотборщик</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комбинированные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 с нагрудником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8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10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Проходчик на поверхностных работах</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ткани хлопчатобумажной с 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комбинированные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p>
          <w:p>
            <w:pPr>
              <w:spacing w:after="20"/>
              <w:ind w:left="20"/>
              <w:jc w:val="both"/>
            </w:pPr>
            <w:r>
              <w:rPr>
                <w:rFonts w:ascii="Times New Roman"/>
                <w:b w:val="false"/>
                <w:i w:val="false"/>
                <w:color w:val="000000"/>
                <w:sz w:val="20"/>
              </w:rPr>
              <w:t>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6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доставке оборудования и материалов</w:t>
            </w:r>
          </w:p>
        </w:tc>
      </w:tr>
      <w:tr>
        <w:trPr>
          <w:trHeight w:val="5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из ткани хлопчатобумажной с масловодоотталкивающей пропиткой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Такелажник</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комбинированные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13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p>
          <w:p>
            <w:pPr>
              <w:spacing w:after="20"/>
              <w:ind w:left="20"/>
              <w:jc w:val="both"/>
            </w:pPr>
            <w:r>
              <w:rPr>
                <w:rFonts w:ascii="Times New Roman"/>
                <w:b w:val="false"/>
                <w:i w:val="false"/>
                <w:color w:val="000000"/>
                <w:sz w:val="20"/>
              </w:rPr>
              <w:t>на 1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озокерита и озокеритовой продукции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экстрагирования; оператор товарный</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(куртка+полукомбинезон/или брюки) из ткани хлопчатобумажной с масловодоотталкивающей пропиткой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комбинированные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 подноском (или 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утепленный с однослойным или трехслойным утеплителем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0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Дробильщик; сушильщик</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ткани хлопчатобумажной с 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комбинированные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Наушники противошумные с креплением на каску (или вкладыши противошумные)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9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на утепляющей прокладке верх из ткани хлопчатобумажной с 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Брюки утепленные из ткани хлопчатобумажной, пыленепроницаемой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утепленные с жестким подноском (или 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конвейера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комбинированные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Наушники противошумные с креплением на каску (или вкладыши противошумные)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13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пыленепроницаемой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утепленные с жестким подноском (или</w:t>
            </w:r>
          </w:p>
          <w:p>
            <w:pPr>
              <w:spacing w:after="20"/>
              <w:ind w:left="20"/>
              <w:jc w:val="both"/>
            </w:pPr>
            <w:r>
              <w:rPr>
                <w:rFonts w:ascii="Times New Roman"/>
                <w:b w:val="false"/>
                <w:i w:val="false"/>
                <w:color w:val="000000"/>
                <w:sz w:val="20"/>
              </w:rPr>
              <w:t>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разливочной машины</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брезентовые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Фартук брезентовый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Наушники противошумные с креплением на каску (или вкладыши противошумные)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Пробоотборщик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комбинированные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 с нагрудником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13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 подноском (или 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Подземная газификация углей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подземных газогенераторов</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подземных газогенераторов</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Плащ брезентовый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брезентовые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Наушники противошумные с креплением на каску (или вкладыши противошумные)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6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 подноском (или 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газогенератор-ного цеха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Плащ брезентовый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суконные (или перчатки с полимерным покрытием)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8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Белье нательное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газоаэрозольный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12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 подноском (или 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очистки газа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 кожанные (или сапоги резиновые)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комбинированные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6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на мышьяково-содовой очистке:</w:t>
            </w:r>
          </w:p>
        </w:tc>
      </w:tr>
      <w:tr>
        <w:trPr>
          <w:trHeight w:val="9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суконный вместо костюма (куртка+брюки) хлопчатобумажного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12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 подноском (или 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утепленный с однослойным или трехслойным утеплителем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1изделие на 1 год</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плавления; аппаратчик производства сульфитных солей; аппаратчик фильтрации; машинист технологических насосов; сливщик – разливщик</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 подноском (или сапоги резиновые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газоаэрозольный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комбинированные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фильтрации и плавке серы:</w:t>
            </w: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1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9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 подноском (или 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утепленный с однослойным или трехслойным утеплителем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приготовления химических растворов; аппаратчик нейтрализации</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 кожаные (или сапоги резиновые)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кислотощелочестойкие (или перчатки с полимерным покрытием)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Наушники противошумные с креплением на каску (или вкладыши противошумные)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комбинированные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на приготовлении мышьяково – содового раствора:</w:t>
            </w:r>
          </w:p>
        </w:tc>
      </w:tr>
      <w:tr>
        <w:trPr>
          <w:trHeight w:val="6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суконный вместо костюма (куртка+брюки) хлопчатобумажного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19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13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 подноском (или 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утепленный с однослойным или трехслойным утеплителем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и очистка редких газов</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воздухоразде-ления</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комбинированные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13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электролиза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 кожаные (или сапоги резиновые)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комбинированные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8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 подноском (или 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утепленный с однослойным или трехслойным утеплителем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3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глинпорошков, утяжелителей, углещелочных и химических реагентов для бурения скважин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производства реагентов</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газоаэрозольный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комбинированные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13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 подноском (или 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утепленный с однослойным или трехслойным утеплителем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сгустителей</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кожаные (или сапоги резиновые)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12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 подноском (или 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утепленный с однослойным или трехслойным утеплителем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экстрагирования</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(или сапоги резиновые)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14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 подноском (или 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утепленный с однослойным или трехслойным утеплителем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Грохотовщик; дробильщик; машинист конвейера; машинист мельниц; машинист погрузочной машины; машинист бульдозера; машинист экскаватора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для защиты от воды из ткани с пленочным покрытием (или плащ водонепроницаемый)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 (1 изделие на 3 года)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 подноском (или сапоги резиновые)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7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 подноском (или валенки на резиновой подошвес резиновым низом)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Горнорабочий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карьере: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(или ботинки (или сапоги) кожаные)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12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Концентраторщик: сепаторщик; фильтровальщик</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(или ботинки (или сапоги) кожаные)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кислотощелочестойкие (или 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1изделие на 3 года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Наушники противошумные с креплением на каску (или вкладыши противошумные)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13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на утепляющей прокладке верх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Подсобный рабочий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технологических цехах:</w:t>
            </w:r>
          </w:p>
        </w:tc>
      </w:tr>
      <w:tr>
        <w:trPr>
          <w:trHeight w:val="7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резиновые бензостойкие с (или ботинки (или сапоги)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Сушильщик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Руководители и специалисты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начальник смены; механик</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бензостойкие с (или ботинки (или сапоги) кожаные)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кислотощелочезащитные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p>
          <w:p>
            <w:pPr>
              <w:spacing w:after="20"/>
              <w:ind w:left="20"/>
              <w:jc w:val="both"/>
            </w:pPr>
            <w:r>
              <w:rPr>
                <w:rFonts w:ascii="Times New Roman"/>
                <w:b w:val="false"/>
                <w:i w:val="false"/>
                <w:color w:val="000000"/>
                <w:sz w:val="20"/>
              </w:rPr>
              <w:t>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Наушники противошумные с креплением на каску (или вкладыши противошумные)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газоаэрозольный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горного воска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экстрагирования</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(или сапоги резиновые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Наушники противошумные с креплением на каску (или вкладыши противошумные)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7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Дробильщик</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Комбинезон из ткани хлопчатобумажной с водоотталкивающей пропиткой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(или ботинки) резиновые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Наушники противошумные с креплением на каску (или вкладыши противошумные)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9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9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насосных установок</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 (или сапоги резиновые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2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Наушники противошумные с креплением на каску (или вкладыши противошумные)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(илиботинки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5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разливочной машины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разливу горного воска (озокерита):</w:t>
            </w:r>
          </w:p>
        </w:tc>
      </w:tr>
      <w:tr>
        <w:trPr>
          <w:trHeight w:val="9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(или сапоги резиновые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 полимерным покрытием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Наушники противошумные с креплением на каску (или вкладыши противошумные)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газоаэрозольный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11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5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пульта управления</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Наушники противошумные с креплением на каску (или вкладыши противошумные)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Сушильщик</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(или сапоги резиновые)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Берет из ткани хлопчатобумажной с масловодоотталкивающей пропиткой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 (или рукавицы из ткани хлопчатобумажной с 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Наушники противошумные с креплением на каску (или вкладыши противошумные)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Электрослесарь (слесарь) дежурный и по ремонту оборудования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 (или сапоги резиновые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Наушники противошумные с креплением на каску (или вкладыши противошумные)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Калоши диэлектрические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p>
            <w:pPr>
              <w:spacing w:after="20"/>
              <w:ind w:left="20"/>
              <w:jc w:val="both"/>
            </w:pPr>
            <w:r>
              <w:rPr>
                <w:rFonts w:ascii="Times New Roman"/>
                <w:b w:val="false"/>
                <w:i w:val="false"/>
                <w:color w:val="000000"/>
                <w:sz w:val="20"/>
              </w:rPr>
              <w:t>до износа</w:t>
            </w:r>
          </w:p>
        </w:tc>
      </w:tr>
      <w:tr>
        <w:trPr>
          <w:trHeight w:val="1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6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Лаборатории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Кварцедув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Нарукавники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 (или сапоги резиновые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Наушники противошумные с креплением на каску (или вкладыши противошумные)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Лаборант химического анализа; мойщик посуды и ампул</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Нарукавники из полимерных материалов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3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промышленного назначения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дежурные</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ткани хлопчатобумажной с кислотозащитной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Косынки (или колпак) для работников химической промышленности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Полуботинки кожаные с металлическим подноском на маслобензостойкой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кислостойкие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дежурные</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(или сапоги резиновые)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кислотощелочезащитные (или 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 (или противогаз)</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109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утепленные кожаные с жестким подноском на маслобензостойкой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4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по моторным испытаниям топлива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6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(или ботинки (или сапоги) кожаные)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Косынки или колпак для работников химической промышленности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Нарукавники из полимерных материалов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зимой дополнительно:</w:t>
            </w:r>
          </w:p>
        </w:tc>
      </w:tr>
      <w:tr>
        <w:trPr>
          <w:trHeight w:val="11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4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Пробоотборщик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(или сапоги резиновые)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кислотощелочестойкие (или 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(24 пары) на 1 год</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Жилет утепленный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утепленные кожаные с жестким подноском на маслобензостойкой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Наушники противошумные с креплением на каску (или вкладыши противошумные)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Плащ непромокаемый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кислотами дополнительно:</w:t>
            </w:r>
          </w:p>
        </w:tc>
      </w:tr>
      <w:tr>
        <w:trPr>
          <w:trHeight w:val="6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8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12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4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Стеклодув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хлопчатобумажные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(или сапоги резиновые)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полимерных материалов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Наушники противошумные с креплением на каску (или вкладыши противошумные)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Геофизические и инженерно-геологические работы в отрядах, партиях и на научно-исследовательских судах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Каботажник; машинист двигателей внутреннего сгорания; машинист компрессорных установок; машинист подъемника каротажной станции; наладчик геофизической аппаратуры; рабочий на геофизических работах; слесарь по контрольно – измерительным приборам и автоматике; подсобный рабочий</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Плащ непромокаемый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p>
          <w:p>
            <w:pPr>
              <w:spacing w:after="20"/>
              <w:ind w:left="20"/>
              <w:jc w:val="both"/>
            </w:pPr>
            <w:r>
              <w:rPr>
                <w:rFonts w:ascii="Times New Roman"/>
                <w:b w:val="false"/>
                <w:i w:val="false"/>
                <w:color w:val="000000"/>
                <w:sz w:val="20"/>
              </w:rPr>
              <w:t>на 3 года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(или сапоги резиновые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Наушники противошумные с креплением на каску (или вкладыши противошумные)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 (или противогаз)</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Портянки суконные (или носки шерстяные)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утепленный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Полушубок (или меховое полупальто)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 – ушанка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трикотажный шерстяной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меховые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теплые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Руководители и специалисты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партии, отряда, станции; геофизик; геодезист; геолог; инженер; техник; мастер; механик</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Плащ непромокаемый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(или сапоги резиновые)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 полимерным покрытием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Наушники противошумные с креплением на каску (или вкладыши противошумные)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Портянки суконные (или носки шерстяные)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Полушубок (или меховое полупальто)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 – ушанка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трикотажный шерстяной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меховые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теплые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подошве(или сапоги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Водолазные и подводно-технические работы с использованием обитаемых подводных аппаратов и глубоководных водолазных комплексов на континентальном шельфе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 – наставник; старший механик – капитан; старший механик – командир; начальник глубоководного водолазного комплекса (ГВК); заместитель начальника глубоководного водолазного комплекса (ГВК); главный водолазный специалист водолазного комплекса (ГВК); водолазный специалист; инженер</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из ткани смесовой с масловодоотталкивающей пропиткой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Плащ непромокаемый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Портянки суконные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6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Полушубок (или меховое полупальто)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 – ушанка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трикотажный шерстяной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меховые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теплые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сапоги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профессии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Газоспасатель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брезентовые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Гардеробщик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(или сапоги резиновые)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 (или противогаз)</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уборке служебных помещений дополнительно:</w:t>
            </w:r>
          </w:p>
        </w:tc>
      </w:tr>
      <w:tr>
        <w:trPr>
          <w:trHeight w:val="5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4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Изолировщик на термоизоляции; каменщик; печник; плотник; фрутеровщик (кислотоупор-щик)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постоянной работе на ремонте нефтяной и газовой аппаратуры и оборудования:</w:t>
            </w:r>
          </w:p>
        </w:tc>
      </w:tr>
      <w:tr>
        <w:trPr>
          <w:trHeight w:val="8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термостойкий асбестовый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дежурный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Фартук брезентовый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брезентовые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 термостойкая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термостойкий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защитный (с креплением на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 (или противогаз)</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8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Изолировщикам на термоизоляции дополнительно:</w:t>
            </w:r>
          </w:p>
        </w:tc>
      </w:tr>
      <w:tr>
        <w:trPr>
          <w:trHeight w:val="6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ткани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7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Печникам и футеровщикам (кислотоупорщикам) на ремонте сернокислотных аппаратов и коксовых кубов:</w:t>
            </w:r>
          </w:p>
        </w:tc>
      </w:tr>
      <w:tr>
        <w:trPr>
          <w:trHeight w:val="6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суконный вместо костюма (куртка+брюки) хлопчатобумажного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Коксоочиститель</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(куртка+брюки) брезентовый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(или сапоги резиновые)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(или перчатки для защиты от повышенных температур и расплавленного металла)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3 года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8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7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8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производственных цехах:</w:t>
            </w:r>
          </w:p>
        </w:tc>
      </w:tr>
      <w:tr>
        <w:trPr>
          <w:trHeight w:val="9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Полуплащ с капюшоном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насосных установок; машинист технологических насосов</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 (или утепленные ватные)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полусапоги утепленные) кожаные с жестким подноском на маслобензостойкой подошве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прорезиненный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Плащ водонепроницаемый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Портянки суконные (или носки шерстяные)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(3 пары) на 1 год</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10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 подноском (или 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передвижного компрессора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 подноском (или сапоги резиновые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Портянки суконные (или носки шерстяные)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(3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9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12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 подноском (или 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технологических компрессоров</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Полусапоги утепленные кожаные с жестким подноском на маслобензостойкой подошве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 (или утепленные ватные)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Портянки суконные (или носки шерстяные)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(3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из ткани с 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Брюки утепленные из ткани хлопчатобумажной с водоотталкивающей пропиткой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 подноском или 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технологических установок</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Полусапоги утепленные кожаные с жестким подноском на маслобензостойкой подошве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8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6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 (или утепленные ватные)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8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 подноском (или 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Приборист</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Портянки суконные (или носки шерстяные)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(3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11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 подноском (или 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Регенераторщик отработанного масла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(или сапоги резиновые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комбинированные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Фартук клеенчатый с нагрудником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Сатураторщик</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комбинированные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хлопчатобумажный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 подноском (или сапоги резиновые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пыленепроницаемой с защитой от повышенной температуры и теплового излучения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пыленепроницаемой с защитой от повышенной температуры и теплового излучения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по ремонту технологических установок; такелажник</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хлопчатобумажный (для текелажки)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Полусапоги утепленные кожаные с жестким подноском на маслобензостойкой подошве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p>
          <w:p>
            <w:pPr>
              <w:spacing w:after="20"/>
              <w:ind w:left="20"/>
              <w:jc w:val="both"/>
            </w:pPr>
            <w:r>
              <w:rPr>
                <w:rFonts w:ascii="Times New Roman"/>
                <w:b w:val="false"/>
                <w:i w:val="false"/>
                <w:color w:val="000000"/>
                <w:sz w:val="20"/>
              </w:rPr>
              <w:t>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кислотощелочезащитные (или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Наушники противошумные с креплением на каску (или вкладыши противошумные)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 (или противогаз)</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1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13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 подноском (или 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постоянном выполнении работы по обслуживанию и ремонту оборудования, аппаратуры и трубопроводов из-под кислоты:</w:t>
            </w:r>
          </w:p>
        </w:tc>
      </w:tr>
      <w:tr>
        <w:trPr>
          <w:trHeight w:val="4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суконный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4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4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суконные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Смазчик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комбинированные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полимерных материалов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кожаные (или резиновые)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кислотощелочезащитные (или 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Наушники противошумные с креплением на каску (или вкладыши противошумные)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 (или противогаз)</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Уборщик производствен-ных и служебных помещений</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10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мытье полов и уборке мест общего пользования дополнительно:</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7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Чистильщик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постоянной работе на очистке емкостей, вагонов – цистерн, нефтесудов, кубов и аппаратуры:</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6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очистке емкостей из-под этилированного бензина дополнительно:</w:t>
            </w:r>
          </w:p>
        </w:tc>
      </w:tr>
      <w:tr>
        <w:trPr>
          <w:trHeight w:val="6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брезентовый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11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7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 подноском (или 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Электрослесарь; электромонтер по ремонту и обслуживанию электрооборудования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непосредственно в технологических цехах:</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утепленные (или сапоги) кожаные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для защиты от воздействия электрической дуги из огнестойких тканей на основе полиарамидных волокон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хлопчатобумажная на утепляющей подкладке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комбинированные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 (или противогаз)</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12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хлопчатобумажной с 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 морозостойкие с шерстяными вкладышами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подошве(или ботинки кожаные утепленные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Геолого-разведочные и геофизические работы в отрядах, партиях и на морских судах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в отрядах, партиях и на морских судах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Каратажник-перфораторщик; машинист двигателей внутреннего сгорания; машинист компрессорных установок; машинист каротажной станции; наладчик геофизической аппаратуры; рабочий на геофизических работах; слесарь по контрольно-измерительным приборам и автоматике; подсобный рабочий</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хлопчатобумажное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Головной убор летний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Плащ непромокаемый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кожаные (или болотные), (или резиновые)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Портянки суконные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 (или перчатки с защитным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(до износа) на 1 год</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хлопчатобумажные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Очки с поликарбонатным (или минеральным) неупрочненным стеклом со светофильтрами типа «В-1»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утепленный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Полушубок (или костюм меховой)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шерстяное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трикотажный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меховые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утепленные (или перчатки из полимерных материалов морозостойкие)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Носки шерстяные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Руководители и специалисты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партии, отряда, станции; геофизик; геодезист; геолог; инженер; техник; мастер; механик</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хлопчатобумажное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Головной убор летний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Плащ непромокаемый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 спасательный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кожаные (или резиновые)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Сандали кожанные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 (или перчатки с защитным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(или хлопчатобумажные)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защитный (с креплением на каску) (или 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 каску или 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108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 (или меховой)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шерстяное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трикотажный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меховые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утепленные (или перчатки из полимерных материалов морозостойкие)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Производственный участок на берегу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 автомобиля</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хлопчатобумажное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летний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Плащ непромокаемый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 кожаные) (или сапоги резиновые) с жестким подноском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 (или перчатки с защитным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(или хлопчатобумажные)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 (48 пар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8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Белье нательное шерстяное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Полушубок или костюм меховой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трикотажный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утепленные (или перчатки из полимерных материалов морозостойкие)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(или перчатки меховые)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кожаные меховые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Чулки меховые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на валенки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Носки шерстяные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9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Грузчик; стропальщик; такелажник;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обслуживанию и ремонту буровых, нефтегазопромысловых объектов и технологических установок:</w:t>
            </w:r>
          </w:p>
        </w:tc>
      </w:tr>
      <w:tr>
        <w:trPr>
          <w:trHeight w:val="11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хлопчатобумажное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Головной убор летний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Плащ непромокаемый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Вкладыши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 подноском (или сапоги резиновые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 (или перчатки с защитным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пар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хлопчатобумажные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r>
              <w:br/>
            </w:r>
            <w:r>
              <w:rPr>
                <w:rFonts w:ascii="Times New Roman"/>
                <w:b w:val="false"/>
                <w:i w:val="false"/>
                <w:color w:val="000000"/>
                <w:sz w:val="20"/>
              </w:rPr>
              <w:t>
Костюм (куртка+полукомбинезон/ 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Белье нательное шерстяное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Полушубок (или костюм меховой)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утепленный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трикотажный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на меховой подкладке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утепленные (или перчатки из полимерных материалов морозостойкие)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(или перчатки меховые)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кожаные меховые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Чулки меховые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9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Носки шерстяные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Руководители и специалисты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участка, заместитель начальника участка: мастер; инженер по охране труда; механик участка; прораб; старший прораб</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хлопчатобумажное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Головной убор летний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Плащ непромокаемый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(или сапоги резиновые)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 (или перчатки с защитным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хлопчатобумажные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пар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защитный (с креплением на каску) (или 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газоаэрозольный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7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3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Белье нательное шерстяное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Полушубок (или костюм (куртка+брюки) меховой)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4 года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утепленный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трикотажный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на меховой подкладке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утепленные (или перчатки из полимерных материалов морозостойкие)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(или перчатки меховые)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утепленные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Чулки меховые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3 года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Носки шерстяные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хлопчатобумажное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Головной убор летний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непромокаемый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 подноском (или сапоги резиновые с жестким подноском)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 (или перчатки с защитным покрытием)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пар (24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хлопчатобумажные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пары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 с однослойным или трехслойным утеплителем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8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 из ткани хлопчатобумажной с масловодоотталкивающей пропиткой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Белье нательное шерстяное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Полушубок (или костюм меховой шапка-ушанка)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утепленный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трикотажный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на меховой подкладке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утепленные (или перчатки из полимерных материалов морозостойкие)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(или перчатки меховые)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кожаные меховые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Чулки меховые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 кожаные утепленные)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Носки шерстяные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028"/>
        <w:gridCol w:w="2173"/>
        <w:gridCol w:w="6333"/>
        <w:gridCol w:w="237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Работникам нефтеперерабатывающей и нефтехимической промышленности</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синтетического спирта</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Компримирование и транспортировка газа</w:t>
            </w:r>
          </w:p>
        </w:tc>
      </w:tr>
      <w:tr>
        <w:trPr>
          <w:trHeight w:val="19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абсорбции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7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газоразделения; аппаратчик подготовки сырья и отпуска полуфабрикатов и продукции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дополнительно:</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механик; начальник смены</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из хлопчатобумажной ткани с масловодоотталкивающей пропиткой, подкладка отстегивающаяся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Обходчик линейный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Валенки на резиновой подошве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Подсобный рабочий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по ремонту технологических установок; слесарь-ремонтник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резиновые с ударопрочным металлическим подноском или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Сероочистка</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абсорбции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в отделении</w:t>
            </w:r>
          </w:p>
          <w:p>
            <w:pPr>
              <w:spacing w:after="20"/>
              <w:ind w:left="20"/>
              <w:jc w:val="both"/>
            </w:pPr>
            <w:r>
              <w:rPr>
                <w:rFonts w:ascii="Times New Roman"/>
                <w:b w:val="false"/>
                <w:i w:val="false"/>
                <w:color w:val="000000"/>
                <w:sz w:val="20"/>
              </w:rPr>
              <w:t>сероочистки:</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резиновые с ударопрочным металлическим подноском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резиновые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брезентовые с двойным брезентовым наладонником или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суконные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Аппаратчик выделения серы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резиновые с ударопрочным металлическим подноском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резиновые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брезентовые с двойным брезентовым наладонником или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суконные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десорбции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подготовки сырья и отпуска полуфабрикатов и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подготовке и отпуску буфарных емкостей: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хранению и отпуску смолы: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диэлектрические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брезентовые с двойным брезентовым наладонником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приемке, хранению и транспортировке: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резиновые с ударопрочным металлическим подноском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брезентовые с двойным брезентовым наладонником или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суконные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начальник смены; подсобный рабочий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Подсобному рабочему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Валенки на резиновой подошве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по ремонту технологических установок; слесарь-ремонтник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брезентовые с двойным брезентовым наладонником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Сливщик-разливщик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суконный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Валенки на резиновой подошве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суконные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Разделение газа</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газоразделения; аппаратчик осушки газа; аппаратчик охлаждения</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резиновые с ударопрочным металлическим подноском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брезентовые с двойным брезентовым наладонником или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суконные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начальник смены</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резиновые с ударопрочным металлическим подноском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насосных установок; слесарь-ремонтник; слесарь по ремонту технологических установок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резиновые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Слесарям, предусмотренным в настоящем пункте, 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Подсобный рабочий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Пиролиз и компримирование газа</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занятый в основных технологических стадиях производства</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брезентовые с двойным брезентовым наладонником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подготовки сырья и отпуска полуфабрикатов и продукции; подсобный рабочий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приему и отпуску щелочи:</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брезентовый вместо костюма хлопчатобумажного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Синтез и ректификация спирта сернокислотной гидратации</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абсорбции; аппаратчик гидролиза; аппаратчик промывки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суконный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брезентовым) наладонником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перегонки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на эпюрационных установках:</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суконный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брезентовым) наладонником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в отделении ректификации:</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подготовки сырья и отпуска полуфабрикатов; начальник отделения, занятые в отделении ректификации спирта</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резиновые с ударопрочным металлическим подноском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Мастер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в цехе КИП: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суконный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суконный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Подсобный рабочий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в отделениях абсорбции, гидролиза, отпарки и нейтрализации:</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суконный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брезентовым) наладонником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в отделении ректификации спирта: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по контрольно-измерительным приборам и автоматике; электрогазосварщик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суконный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брезентовым) наладонником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Электрогазосварщику 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Уборщик производственных и служебных помещений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суконный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брезентовым) наладонником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Синтез и ректификация спирта прямой гидратации</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гидратации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перегонки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насосных установок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в отделении синтеза: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в отделении ректификации:</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смены</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Подсобный рабочий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в отделении перегонки:</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по контрольно-измерительным приборам и автоматике; электрогазосварщик, занятый в отделении синтеза</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Концентрирование серной кислоты</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выпаривания; аппаратчик подготовки сырья и отпуска полуфабрикатов и продукции; аппаратчик приготовления химических растворов; слесарь по ремонту технологических установок; слесарь-ремонтник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суконный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Белье нательное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резиновые с ударопрочным металлическим подноском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брезентовым) наладонником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гашения извести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очистки сточных вод</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начальник смены</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суконный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вентиляционной и аспирационной установок; механик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компрессорных установок; машинист насосных установок; машинист холодильных установок; оператор по обслуживанию пыле, газоулавливающих установок; электромонтер по ремонту и обслуживанию электрооборудования</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суконный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Электрогазосварщик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суконный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брезентовым) наладонником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катализаторов</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подготовки сырья и отпуска полуфабрикатов и продукции; слесарь по ремонту технологических установок; слесарь-ремонтник, занятый в кислотном отделении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суконный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суконные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приготовления катализатора; аппаратчик пропитки; аппаратчик прокаливания; мастер; начальник смены;</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суконный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суконные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сушки; машинист мельниц</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высших жирных спиртов методом алюмоорганического синтеза</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Лаборант химического анализа; пробоотборщик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брезентовые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Пробоотборщику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начальник цеха; заместитель начальника цеха; механик цеха; начальник установки; механик установки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Начальнику установки, механику установки, мастеру при работе с кислотами и щелочами:</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суконный вместо костюма хлопчатобумажного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суконные вместо рукавиц комбинированных</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Машинист крана; крановщик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Валенки на резиновой подошве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технологических компрессоров; оператор товарный; слесарь по ремонту технологических установок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 с кислотозащитной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хлопчатобумажные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с защитным щитком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технологических насосов</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Белье нательное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хлопчатобумажные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с защитным щитком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кислотами и щелочами:</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 вместо фартука хлопчатобумажного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суконный вместо костюма хлопчатобумажного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суконные вместо рукавиц комбинированных</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суконный вместо головного убора хлопчатобумажного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Валенки на резиновой подошве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технологических установок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хлопчатобумажные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с защитным щитком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кислотами и щелочами:</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суконный вместо костюма хлопчатобумажного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 вместо фартука хлопчатобумажного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суконные вместо рукавиц комбинированных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суконный вместо головного убора хлопчатобумажного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по контрольно-измерительным приборам и автоматике</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с защитным щитком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Чистильщик, занятый чисткой цистерн под налив товарных спиртов</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брезентовый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Белье нательное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брезентовый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 шланговый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 по ремонту и обслуживанию электрооборудования</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светофильтром типа «В-1» поликарбонатные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 спирта</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подготовки сырья и отпуска полуфабрикатов и продукции; слесарь по ремонту технологических установок; слесарь-ремонтник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начальник смены</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профессии</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занятый на участках КИП; механик; начальник отделения; технолог</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компрессорных установок; моторист электродвигателей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по контрольно-измерительным приборам и автоматике</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из ткани хлопчатобумажной с водоотталкивающей пропиткой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Уборщик производственных и служебных помещений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Чистильщик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кирзовые на резиновой подошве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 по ремонту и обслуживанию электрооборудования</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синтетического каучука</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хлоропренового, изопренового, спиртового, бутилового и других синтетических каучуков</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 применением кислот</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Аппаратчики, мастер; механик; начальник цеха; технолог; подсобный рабочий; ремонтировщик полимеризационного инвентаря; слесарь-ремонтник; электрогазосварщик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суконный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резиновые с ударопрочным металлическим подноском или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 или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суконные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суконный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кислотой и на приготовлении катализатора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без применения кислот</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абсорбции; аппаратчик балансовых установок; аппаратчик выделения псевдобутилена; аппаратчик дегидратации; аппаратчик испарения; аппаратчик перегревания; аппаратчик прокаливания; аппаратчик теплоутилизации; аппаратчик экстрагирования; машинист насосных установок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дегидрирования</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Куртка утепленная из хлопчатобумажной ткани с масловодоотталкивающей пропиткой, подкладка отстегивающаяся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на стадии контактных печей производства стирола: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диспергирования щелочных металлов; аппаратчик плавления; обработчик натриевых болванок; сборщик полимеризационного инвентаря</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 с огнезащитной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дозирования</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в катализаторном цехе:</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коагуляции; аппаратчик приготовления эмульсии; аппаратчик формования синтетического каучука</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конденсации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из ткани хлопчатобумажной с водоотталкивающей пропиткой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на реакторе:</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суконный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кристаллизации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резиновые с ударопрочным металлическим подноском или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отжима; аппаратчик отстаивания</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брезентовые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перегонки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в отделении на стадии отгонки стирола: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резиновые вместо ботинок кожаных</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 вместо рукавиц брезентовых</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полимеризации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в производстве стирола: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на полимеризаторах:</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в производстве бутилкаучука: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 на латунных гвоздях</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подготовки сырья и отпуска полуфабрикатов и продукции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приготовления катализатора</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в производстве бутилкаучука: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 на латунных гвоздях</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формованию катализатора: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в катализаторном цехе и на отливке болванок:</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 с огнезащитной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Капюшон хлопчатобумажный с очками защитными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приготовления химических растворов</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приготовлению стабилизатора: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 или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приготовлению растворов, электролита и эмульсии:</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промывки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на стадии промывки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смешивания</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Туфли валяные или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Аппаратчик сушки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на стадии рассеивания и фасовки:</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 вместо костюма хлопчатобумажного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на сушильных агрегатах:</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брезентовые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фильтрации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Вальцовщик; каландровщик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на латунных гвоздях</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прорезиненные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Вальцовщик резиновых смесей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брезентовые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Весовщик; просеивальщик; сортировщик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Просеивальщику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 электро и автотележки; маркировщик; намотчик материалов и полуфабрикатов</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 (берет)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Выгрузчик блоков полимера</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Гуммировщик металлоизделий; кислотоупорщик-винипластчик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кирзовые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внутри аппаратуры:</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Валенки на резиновой подошве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Загрузчик-выгрузчик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перегрузке катализатора в производстве полидиена, изопрена, изобутилена и бутилкаучука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 на латунных гвоздях</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загрузке-выгрузке осушителей:</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загрузке блоков:</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загрузке вакуум-мешалок:</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валяные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мельниц</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Обработчик синтетического каучука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раскладке пасты:</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 поливинилхлоридным (или полимерным) покрытием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пудровке каучука: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 (берет)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резке каучука: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Подсобный рабочий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подсобных работ по отвозке отходов продуктов производства стирола: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Слесарь-ремонтник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ремонту цеховой аппаратуры, коммуникаций и механизмов:</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внутренней очистке аппаратуры:</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Сливщик-разливщик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на сливе-разливе в производстве стирола: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Транспортировщик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 или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на утепляющей прокладке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поясам</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поясам</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транспортировке вакуум-мешалок:</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валяные или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Уборщик производственных и служебных помещений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резиновые с ударопрочным металлическим подноском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Укладчик-упаковщик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упаковке каучука: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Чистильщик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Брюки утепленные из хлопчатобумажной ткани с масловодоотталкивающей пропиткой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Чистильщик полимеризационных стаканов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Шихтовщик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на складе углеводородов и шихтовальной станции:</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в холодильном отделении:</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 на латунных гвоздях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в производстве бутилкаучука: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 на латунных гвоздях</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Аппаратчик варки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суконный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прорезиненные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коагуляции; аппаратчик промывки; аппаратчик растворения; аппаратчик фильтрации; аппаратчик центрифугирования</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 с кислотозащитной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перегонки; аппаратчик поликонденсации; аппаратчик синтеза; шихтовщик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прорезиненные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Аппаратчик сушки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Вальцовщик резиновых смесей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Подсобный рабочий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поясам</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Слесарь-ремонтник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Чистильщик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Белье нательное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найрита и севанита. Абсорбция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Аппаратчики, занятые в производстве</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Полимеризация латекса найрита</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полимеризации; аппаратчик приготовления эмульсий; загрузчик-выгрузчик; подсобный рабочий; слесарь-ремонтник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Белье нательное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Полимеризация севанита</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перегонки; аппаратчик полимеризации; загрузчик-выгрузчик; подсобный рабочий; слесарь-ремонтник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Полимеризация найрита</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Аппаратчик дозирования; слесарь-ремонтник; укладчик-упаковщик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полимеризации; аппаратчик приготовления химических растворов; аппаратчик приготовления эмульсий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приготовления химических растворов; аппаратчик сушки; аппаратчик формования синтетического каучука; намотчик материалов и полуфабрикатов; обработчик синтетического каучука</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Укладчик-упаковщик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профессии производства каучука</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Аккумуляторщик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 с кислотозащитной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(на подземных работах)</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Буфетчик; сатураторщик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 белый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Шапочка хлопчатобумажная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Сатураторщику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Гардеробщик; машинист по стирке и ремонту спецодежды; рабочий производственных бань</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Дезинфектор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Конюх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брезентовый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Курьер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вентиляционной и аспирационной установок; машинист газодувных машин; машинист компрессорных установок; машинист насосных установок; моторист электродвигателей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 на латунных гвоздях</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Рабочий по благоустройству населенных пунктов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Уборщик производственных и служебных помещений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Уборщик территорий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Валенки на резиновой подошве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Газоспасательные станции в производстве каучука</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выделения псевдобутилена</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Возчик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брезентовый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Газоспасатель; мастер; начальник смены</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дежурные</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дежурные</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Слесарь-сантехник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брезентовый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1,5 года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полиэфируретанового каучука</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Аппаратчики, занятые на каскаде реакторов, на плавителях и на реакторах; аппаратчик подготовки сырья и отпуска полуфабрикатов и продукции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суконный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суконный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дегидрирования; аппаратчик перегонки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Подсобный рабочий; сливщик-разливщик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суконный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суконный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Слесарь-ремонтник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катализатора стиролконтакта</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приготовления катализатора</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синтетического каучука и дивинила гидрированием бутилена</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Аппаратчики, занятые в производстве</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кислотой:</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суконный вместо костюма хлопчатобумажного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химводоочистке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Загрузчик-выгрузчик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насосных установок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Подсобный рабочий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Просеивальщик; укладчик-упаковщик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моновинилацетилена</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Аппаратчики, занятые в производстве; катализаторщик; подсобный рабочий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суконный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Катализаторщику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Слесарь-ремонтник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суконный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хлоропрена</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Аппаратчик гидрохлорирования; аппаратчик димеризации; аппаратчик подготовки сырья и отпуска полуфабрикатов и продукции; подсобный рабочий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суконный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 поливинилхлоридным (или брезентовым) наладонником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метилэтилпиридина и метилвинилпиридина</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получения паральдегида</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Аппаратчики, занятые в производстве; приемщик сырья, полуфабрикатов и готовой продукции, занятый на приемке серной, уксусной кислоты и щелочи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суконный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суконные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суконный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обслуживающий отделение ректификации паральдегида - сырца</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получения метилэтилпиридина</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Аппаратчики, занятые в отделении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получения метилвинилпиридина</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Аппаратчики, занятые в технологических стадиях отделения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на стадии дегидрирования и выделения:</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в отделении высокотемпературного органического теплоносителя:</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подготовки сырья и отпуска полуфабрикатов и продукции; рабочие, занятые на складе готовой продукции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Газоэлектросварщик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брезентовый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Валенки на резиновой подошве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механик; начальник смены</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суконный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насосных установок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суконный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по контрольно-измерительным приборам и автоматике; электромонтер и ремонту и обслуживанию электрооборудования</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Слесарь-ремонтник; чистильщик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суконный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Сливщик-разливщик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комбинированные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Валенки на резиновой подошве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каучука</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Вальцовщик резиновых смесей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на смесительных вальцах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на промывочных вальцах:</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 вместо ботинок кожаных</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обслуживание контрольно-измерительных приборов и автоматики в основных цехах</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Слесарь по контрольно-измерительным приборам и автоматике; слесарь-ремонтник; электромонтер по ремонту и обслуживанию электрооборудования; электрослесарь</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слесарных работ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электрослесарных работ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Резиношинное производство</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резиновых изделий</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каучука и химикалий</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приготовления латексной смеси; составитель навесок ингредиентов</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Колпак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приготовления резиновых клеев и покрытий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 с нагрудником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изготовлению красок и паст:</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сушки; дробильщик; просеивальщик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Пропарщик; резчик эластомеров и резины</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Термопластикаторщик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Укладчик-упаковщик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резиновых смесей</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приготовления латексной смеси; аппаратчик промывки; аппаратчик сушки; холодильщик резиновых смесей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 с нагрудником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Вальцовщик резиновых смесей; машинист резиносмесителя; окрасчик резиновых изделий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Колпак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Весовщик; кладовщик; приемщик сырья, полуфабрикатов и готовой продукции; сортировщик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стрейнера</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Транспортировщик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транспортировке ингредиентов, сажи, мягчителей, фактиса, лака, смол, масел и эбонитовой пыли:</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Портянки суконные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Колпак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транспортировке каучука, резины, регенератора, тканей:</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Уборщик производственных и служебных помещений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Каландрование и шприцевание резины, прорезинка тканей</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приготовления резиновых клеев и покрытий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кожаные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Аппаратчик пропитки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Каландровщик резиновых смесей; машинист каландра</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шприц-машины</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кожаные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шпрединг машины</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кожаные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Перекатчик ткани и прокладки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 или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Сушильщик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Заготовка деталей (закрой, намазка и сшивка)</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Вырубщик заготовок и изделий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 или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водой:</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Дублировщик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Заготовщик резиновых изделий и деталей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 масловодоотталкивающей пропиткой с нагрудником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хлопчатобумажные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Закройщик резиновых изделий и деталей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 или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на резательной машине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кожаные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водой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Намазчик деталей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клеенчатый с нагрудником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клеенчатые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Резчик эластомеров и резины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резке резиновых изделий:</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кожаные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водой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резке эластомеров:</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Стыковщик полос</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Шероховщик; обработчик резиновых изделий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Клейка, сборка резиновых изделий</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Ремни и транспортерные ленты</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Изготовитель молдингов</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Прессовщик-вулканизаторщик; сборщик резиновых технических изделий; съемщик резиновых изделий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Автоматчик на узловязальных и навивочных автоматах и станках; подготовщик камер и рукавов; сборщик резиновых и технических изделий, занятый на сборке рукавов</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Подготовщику камер и рукавов, занятому надеванием резиновых камер на дорны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с полимерным покрытием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Заготовщик бинта</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оплеточной машины</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бельтинговые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Намазчик деталей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Намотчик проволоки и тросов; оператор тростильного оборудования</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Формовые и неформовые изделия</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изготовления резиновых нитей; аппаратчик сушки; закатчик маканных изделий; вырубщик заготовок и изделий; перекатчик ткани и прокладки; поддувщик изделий; комплектовщик; клейщик резиновых полимерных деталей и изделий; сборщик резиновых технических изделий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Вырубщик заготовок и изделий; изготовитель молдингов</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Изготовитель маканых изделий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цельнорезиновые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из ткани хлопчатобумажной с водоотталкивающей пропиткой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Травильщик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 с нагрудником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Эбонитовые изделия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коагуляции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 с кислотозащитной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отжима</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 с нагрудником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хлопчатобумажные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Аппаратчик промывки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сушки; закатчик; клейщик эбонитовых изделий; намотчик материалов и полуфабрикатов</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Намазчик деталей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 с нагрудником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Прессовщик-вулканизаторщик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суконные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Прессовщик отжимной машины</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 с нагрудником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хлопчатобумажные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механосборочных работ</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суконные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Травильщик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 с кислотозащитной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 с нагрудником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Гуммированные металлоизделия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Гуммировщик металлоизделий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бинтованию гуммированных металлоизделий:</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 с нагрудником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по гуммированию валов, химаппаратуры, кокса и металлоизделий:</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Наколенники хлопчатобумажные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Налокотники хлопчатобумажные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цистернах и емкостях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Чистильщик металла, отливок изделий и деталей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Наколенники хлопчатобумажные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Налокотники хлопчатобумажные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внутри цистерн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Резиновая обувь</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Клейщик резиновых полимерных деталей и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подрубке изделий:</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 масловодоотталкивающей пропиткой с нагрудником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Наладонники хлопчатобумажные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клейке-сборке резиновой обуви:</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Напальчники хлопчатобумажные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Наладонники хлопчатобумажные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клейке резинотехнических изделий:</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Комплектовщик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Комплектовщик изделий, полуфабрикатов, и 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комплектовке колодок:</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 масловодоотталкивающей пропиткой с нагрудником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резиновый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Модельщик резиновой обуви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Окрасчик резиновых изделий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 (для женщин)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 с нагрудником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 с гладким верхом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Штамповщик резиновой обуви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Напальчники хлопчатобумажные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Наладонники хлопчатобумажные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химзащиты</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Вулканизаторщик; клейщик резиновых полимерных деталей и изделий; укладчик-упаковщик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Гофрировщик трубок; заготовщик резиновых изделий и деталей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 или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Сборщик резиновых технических изделий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Напальчники хлопчатобумажные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Наладонники хлопчатобумажные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Съемщик резиновых изделий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инженерного и воздухоплавательного имущества</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Заготовщик такелажа инженерного имущества; закройщик резиновых изделий и деталей; клейщик резиновых полимерных деталей и изделий; комплектовщик; оператор газгольдерной станции; резчик эластомеров и резины; сортировщик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Клейщику резиновых полимерных деталей и изделий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антистатические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Испытатель резиновых изделий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оплеточной машины</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Вулканизация изделий</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Вулканизаторщик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на автоклавах и у щита высокого давления:</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 вместо полукомбинезона хлопчатобумажного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Прессовщик-освинцовщик рукавов</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 с огнезащитной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суконные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 неупрочненным стеклом со светофильтрами типа «В-1»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Прессовщик-вулканизаторщик; сборщик резиновых технических изделий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охлаждении форм водой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Отделочные работы</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Аппаратчик промывки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на протирке глицерином:</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на нейтрализации:</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 с нагрудником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Вырубщик заготовок и изделий; прожигальщик медицинских изделий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Нормализаторщик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Обрезчик резиновых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обрезке-свертке рукавов:</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обрезке заусениц:</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 масловодоотталкивающей пропиткой с нагрудником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хлопчатобумажные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Окрасчик резиновых изделий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Резчик эластомеров и резины</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 или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резке изоленты:</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 масловодоотталкивающей пропиткой с нагрудником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водой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Ремонтировщик резиновых изделий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Сборщик резиновых технических изделий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 масловодоотталкивающей пропиткой с нагрудником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хлопчатобумажные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Сортировщик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на перекатке транспортных лент:</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Съемщик резиновых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съемке рукавов:</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съемке маканых изделий:</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съемке кисетов с моделей:</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съемке резиновой обуви:</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хлопчатобумажные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Укладчик-упаковщик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Шероховщик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шерохованию-шлифованию изделий в барабанах:</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латексных смесей</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дозирования</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кожаные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приготовления латексной смеси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кожаные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приготовлению латексных смесей:</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 вместо комбинезона хлопчатобумажного</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 вместо тапочек кожаных</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приготовлению растворов и дисперсий:</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приготовления химических растворов</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промывки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кожаные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Аппаратчик сушки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кожаные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Бригадир, занятый на участках основного производства; мастер; начальник смены</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кожаные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Вулканизаторщик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Контролер; сортировщик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кожаные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Наладчик оборудования по производству резиновых изделий и обуви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костюм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Ремонтировщик резиновых изделий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кожаные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Слесарь-ремонтник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Укладчик-упаковщик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кожаные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Шинное производство</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приготовления резиновых клеев и покрытий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подготовке рубракса: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плавлению жидких материалов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изготовлению клеев и растворителей:</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Балансировщик шин; заготовщик шприцованных деталей для шин; монтировщик вентилей; монтировщик шин; монтировщик шинопневматических муфт; оператор по изготовлению резиновых смесей; стыковщик полос; слесарь-ремонтник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Бригадир на участках основного производства</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Вальцовщик резиновых смесей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Вивщик колец</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Вставщик камер; ремонтировщик резиновых изделий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Выемщик варочных камер</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контролю варочных камер:</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Вулканизаторщик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вулканизации камер:</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Дублировщик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 или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Закройщик резиновых изделий и деталей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раскрою жестких сердечников, дисковых и полосовых камер:</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хлопчатобумажные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раскрою деталей и дисковых камер:</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на диагонально-продольно резальных машинах:</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дублированию:</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Изготовитель колец; изолировщик колец; каландровщик резиновых смесей; машинист каландра</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Клейщик резиновых, полимерных деталей и изделий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склеиванию жестких сердечников дисковых и подосовых камер:</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хлопчатобумажные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наклейке усилительных ленточек, варочных камер и лент:</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Комплектовщик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развеске каучука, регенератора и других непылящих ингредиентов:</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Разрезчику каучука на мокрых работах на дисковом ноже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развеске сыпучих материалов:</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комплектованию деталей и шин:</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Контролер шинного производства; отжимщик воздуха и влаги из камер</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контролю вентилей:</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автокамерного агрегата</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протекторного агрегата; машинист пропиточного агрегата; машинист шпрединг машины</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сквиджевого станка; окрасчик резиновых изделий; оператор по перевязке транспортных систем; перезарядчик сборочных станков; прессовщик-вулканизаторщик; сборщик покрышек; флипперовщик бортовых колец</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Окрасчику резиновых изделий при выполнении работы по воскированию покрышек:</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шприц-машины</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заготовке резинового шнура: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хлопчатобумажные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Намазчик деталей; сушильщик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Навесчик заготовок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развеске каучука, регенератора и других непылящих ингредиентов:</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резке каучука на дисковом ноже на мокрых работах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развеске сыпучих химикалий:</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Белье нательное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съемке-укладке протекторов:</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Обрезчик резиновых изделий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хлопчатобумажные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занятый на линии подачи каучука</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занятый обслуживанием автоматической линии грануляции и пластикации синтетического и натурального каучука; оператор, занятый обслуживанием фестонных установок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подачи технического углерода</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Пластикаторщик; термопластикаторщик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Правщик проволоки и плетенки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 на сажедувке</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Берет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Резчик эластомеров и резины</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Сборщик изделий из древесины; реставратор готовой продукции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на открытых площадках зимой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Сборщик браслетов и брекеров</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Сборщик покрышек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трикотажный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Сортировщик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брезентовый или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прорезиненный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сортировке сажи и химикалий:</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Белье нательное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на открытых площадках зимой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Стыковщик резиновых изделий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 или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стыковке протекторов на станке:</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Укладчик-упаковщик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укладке-упаковке сажи и химикалий:</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 хлопчатобумажной ткани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на открытых площадках зимой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упаковке шин:</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наружных работах зимой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Формовщик покрышек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Холодильщик резиновых смесей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Колпак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Шероховщик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шлифовке-лакировке покрышек:</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тормозных камер</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Закройщик резиновых изделий и деталей; клейщик резиновых, полимерных деталей и изделий; шероховщик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Подготовщик камер и рукавов</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 промазкой внутренней камеры</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губчатых камер</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Вставщик камер; монтировщик шин; резчик эластомеров и резины, занятый резкой деталей для шин; стыковщик резиновых изделий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Окрасчик резиновых изделий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массивных шин</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Вулканизаторщик; обжигальщик массивных шин</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Каландровщик резиновых смесей; машинист каландра; накатчик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Мойщик покрышек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Намазчик деталей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Обрезчик резиновых изделий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хлопчатобумажные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Ремонтировщик резиновых изделий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Сушильщик стержней, форм и формовочных материалов</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 брезентовым наладонником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защитный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шино-пневматических муфт</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Вулканизаторщик; монтировщик шино-пневматических муфт; прессовщик-вулканизаторщик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хлопчатобумажные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Закройщик резиновых изделий и деталей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Сборщик шино-пневматических муфт</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трикотажный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велокамер</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Навесчик заготовок; заготовщик шприцованных деталей для шин; стыковщик резиновых изделий; резчик эластомеров и резины</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хлопчатобумажные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Окрасчик резиновых изделий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Отжимщик воздуха и влаги из камер; поддувщик изделий; шероховщик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Подготовщик камер и рукавов</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велокрышек</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Заготовщик каркаса спортивных велошин</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Заготовщик шприцованных деталей для шин; закройщик резиновых деталей и изделий; комплектовщик; обрезчик резиновых изделий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хлопчатобумажные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Изготовитель колец; изолировщик колец; правильщик на машинах; штамповщик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Намазчик деталей; сборщик покрышек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трикотажный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 пудровкой-промазкой велопокрышек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велообводных лент</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Заготовщик шприцованных деталей для шин</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хлопчатобумажные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Стыковщик резиновых изделий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автовелоаптечек</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Закройщик резиновых изделий и деталей; машинист шприц-машины; штамповщик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Отжигальщик проволоки и металла</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починочных материалов</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Вырубщик заготовок и изделий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Мойщик покрышек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 прорезиненной или из ткани с пленочным покрытием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 подготовкой сырья</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Ремонтировщик резиновых изделий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Сортировщик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сортировке отходов:</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Укладчик-упаковщик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работы по упаковке починочного материала: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хлопчатобумажные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Производственно-вспомогательные работы</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рекуперации; бригадир на участках основного производства</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Вальцовщик резиновых смесей; каландровщик резиновых смесей; машинист резиносмесителя</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 электро и автотележки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постоянных наружных работах зимой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 ткани с масловодоотталкивающей пропиткой, подкладка отстегивающаяся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Жестянщик; механик; смазчик; слесарь по контрольно-измерительным приборам и автоматике; пошивщик шорно-седельных изделий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участках: меловом, рецептурном, крашения резин, размола эбонитовой пыли и лако-масло-смоло-фактисоварки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Испытатель резиновых изделий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Картонажник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 масловодоотталкивающей пропиткой с нагрудником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Кладовщик; лаборант по физико-механическим испытаниям; учетчик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Контролер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Лифтер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начальник смены</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крана (крановщик)</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диэлектрические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Наладчик-инструктор; оператор газгольдерной станции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Наладчик оборудования по производству резиновых изделий и обуви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Окрасчик резиновых изделий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Подсобный рабочий; чистильщик оснастки и приспособлений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Ремонтировщик резиновых изделий</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занятые на заготовке и резке упаковочного материала</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водой дополнительно:</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Слесарь-ремонтник; монтажник технологических трубопроводов</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 хлопчатобумажной ткани с масловодоотталкивающей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Слесарь по ремонту и обслуживанию систем вентиляции и кондиционирования; чистильщик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Сортировщик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Транспортировщик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Уборщик производственных и служебных помещений;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 водоотталкивающей пропиткой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резиновые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 по ремонту и обслуживанию электрооборудования</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 кожи. Подошва с масловодоотталкивающими свойствами и противоскользящим и износостойким протектором, с ударопрочным металлическим подноском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диэлектрические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bl>
    <w:bookmarkStart w:name="z16" w:id="3"/>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1. Допускается замена предусмотренных настоящими нормами специальной одежды, специальной обуви и средств индивидуальной защиты на специальную одежду, специальную обувь и средства индивидуальной защиты из других тканей и материалов, аналогичных по защитным свойствам и гигиеническим характеристикам, со сроками носки, предусмотренными настоящими нормами.</w:t>
      </w:r>
      <w:r>
        <w:br/>
      </w:r>
      <w:r>
        <w:rPr>
          <w:rFonts w:ascii="Times New Roman"/>
          <w:b w:val="false"/>
          <w:i w:val="false"/>
          <w:color w:val="000000"/>
          <w:sz w:val="28"/>
        </w:rPr>
        <w:t>
      2. Износ средств индивидуальной защиты определяется как физическое изнашивание средств индивидуальной защиты, характеризующееся потерей первоначальных качеств материалов, из которых они изготовлены, уменьшением стоимости за период их срока службы.</w:t>
      </w:r>
      <w:r>
        <w:br/>
      </w:r>
      <w:r>
        <w:rPr>
          <w:rFonts w:ascii="Times New Roman"/>
          <w:b w:val="false"/>
          <w:i w:val="false"/>
          <w:color w:val="000000"/>
          <w:sz w:val="28"/>
        </w:rPr>
        <w:t>
      Пригодность указанных средств индивидуальной защиты к использованию, в том числе процент их износа, устанавливает уполномоченное работодателем должностное лицо или комиссия по охране труда организации.</w:t>
      </w:r>
      <w:r>
        <w:br/>
      </w:r>
      <w:r>
        <w:rPr>
          <w:rFonts w:ascii="Times New Roman"/>
          <w:b w:val="false"/>
          <w:i w:val="false"/>
          <w:color w:val="000000"/>
          <w:sz w:val="28"/>
        </w:rPr>
        <w:t>
      3. Специальная одежда, специальная обувь и средства индивидуальной защиты, предусмотренные нормами выдачи со сроком носки «дежурный», «дежурная», «дежурные» выдаются для периодического использования при выполнении отдельных видов работ.</w:t>
      </w:r>
      <w:r>
        <w:br/>
      </w:r>
      <w:r>
        <w:rPr>
          <w:rFonts w:ascii="Times New Roman"/>
          <w:b w:val="false"/>
          <w:i w:val="false"/>
          <w:color w:val="000000"/>
          <w:sz w:val="28"/>
        </w:rPr>
        <w:t>
      Дежурные специальная одежда, специальная обувь и средства индивидуальной защиты общего пользования выдаются работникам только на время выполнения тех работ, для которых они предназначены и закрепляются за определенными рабочими местами и передаются от одной смены к другой.</w:t>
      </w:r>
      <w:r>
        <w:br/>
      </w:r>
      <w:r>
        <w:rPr>
          <w:rFonts w:ascii="Times New Roman"/>
          <w:b w:val="false"/>
          <w:i w:val="false"/>
          <w:color w:val="000000"/>
          <w:sz w:val="28"/>
        </w:rPr>
        <w:t>
      Сроки носки средств индивидуальной защиты, выдаваемых в качестве дежурных, устанавливаются в зависимости от характера и условий труда уполномоченным работодателем должностным лицом или комиссией по охране труда организации. Указанные сроки должны быть не менее сроков носки средств индивидуальной защиты, выдаваемых для работников данного производства.</w:t>
      </w:r>
      <w:r>
        <w:br/>
      </w:r>
      <w:r>
        <w:rPr>
          <w:rFonts w:ascii="Times New Roman"/>
          <w:b w:val="false"/>
          <w:i w:val="false"/>
          <w:color w:val="000000"/>
          <w:sz w:val="28"/>
        </w:rPr>
        <w:t>
      4. Инженерно-техническим работникам, обязанным по роду своей деятельности периодически посещать производственные цеха и участки, бригадирам, мастерам, выполняющим обязанности бригадиров, помощникам и подручным рабочих специальная одежда, специальная обувь и другие средства индивидуальной защиты выдаются по нормам, установленным для рабочих основных профессий этих цехов и участков.</w:t>
      </w:r>
      <w:r>
        <w:br/>
      </w:r>
      <w:r>
        <w:rPr>
          <w:rFonts w:ascii="Times New Roman"/>
          <w:b w:val="false"/>
          <w:i w:val="false"/>
          <w:color w:val="000000"/>
          <w:sz w:val="28"/>
        </w:rPr>
        <w:t>
      5. Теплая специальная одежда и специальная обувь, как средства защиты от холода, выдаются по климатическим поясам рабочим и служащим по профессиям и должностям, предусмотренным нормами выдачи специальной одежды, специальной обуви и других средств индивидуальной защиты со сроками носки, указанными в таблице: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5"/>
        <w:gridCol w:w="8983"/>
        <w:gridCol w:w="2142"/>
      </w:tblGrid>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Климатический</w:t>
            </w:r>
            <w:r>
              <w:br/>
            </w:r>
            <w:r>
              <w:rPr>
                <w:rFonts w:ascii="Times New Roman"/>
                <w:b w:val="false"/>
                <w:i w:val="false"/>
                <w:color w:val="000000"/>
                <w:sz w:val="20"/>
              </w:rPr>
              <w:t>
пояс</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области</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носки</w:t>
            </w:r>
          </w:p>
        </w:tc>
      </w:tr>
      <w:tr>
        <w:trPr>
          <w:trHeight w:val="30" w:hRule="atLeast"/>
        </w:trPr>
        <w:tc>
          <w:tcPr>
            <w:tcW w:w="2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c>
          <w:tcPr>
            <w:tcW w:w="2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 область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2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p>
        </w:tc>
        <w:tc>
          <w:tcPr>
            <w:tcW w:w="2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 (южнее 500с.ш.)</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(южнее 500 с.ш.)</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 область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2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 (севернее 500 с.ш.)</w:t>
            </w:r>
          </w:p>
        </w:tc>
        <w:tc>
          <w:tcPr>
            <w:tcW w:w="2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(севернее 500 с.ш.)</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6. При постоянной работе в высокогорных районах: на высоте от 1000 до 2000 метров над уровнем моря теплая специальная одежда и специальная обувь выдаются на срок носки, установленный для районов 3 климатического пояса.</w:t>
      </w:r>
      <w:r>
        <w:br/>
      </w:r>
      <w:r>
        <w:rPr>
          <w:rFonts w:ascii="Times New Roman"/>
          <w:b w:val="false"/>
          <w:i w:val="false"/>
          <w:color w:val="000000"/>
          <w:sz w:val="28"/>
        </w:rPr>
        <w:t>
      7. Полушубки, предусмотренные соответствующими нормами, могут заменяться в 1 климатическом поясе на куртки для защиты от пониженных температур с пристегивающейся утепляющей подкладкой, меховым воротником, ветрозащитным клапаном и капюшоном со сроком носки – 3 года.</w:t>
      </w:r>
      <w:r>
        <w:br/>
      </w:r>
      <w:r>
        <w:rPr>
          <w:rFonts w:ascii="Times New Roman"/>
          <w:b w:val="false"/>
          <w:i w:val="false"/>
          <w:color w:val="000000"/>
          <w:sz w:val="28"/>
        </w:rPr>
        <w:t>
      8. Работники, занятые работой на открытом воздухе в 3 климатическом поясе и не получающие в качестве специальной одежды полушубки, должны дополнительно обеспечиваться утепленным бельем со сроком носки 1 год.</w:t>
      </w:r>
      <w:r>
        <w:br/>
      </w:r>
      <w:r>
        <w:rPr>
          <w:rFonts w:ascii="Times New Roman"/>
          <w:b w:val="false"/>
          <w:i w:val="false"/>
          <w:color w:val="000000"/>
          <w:sz w:val="28"/>
        </w:rPr>
        <w:t>
      9. В тех случаях, когда такие виды средств индивидуальной защиты, как жилет, сигнальные перчатки, диэлектрические галоши и перчатки, диэлектрический резиновый коврик, очки защитные, каска защитная, подшлемник под каску, пояс предохранительный, противогаз, респиратор, щиток защитный, спасательные жилеты, пояса и костюмы, страховочные системы, маски и полумаски со сменными фильтрами, наушники, наколенники, газоанализаторы, эвакуационный транспорт, изолирующие противогазы не указаны в соответствующих нормах, они выдаются работодателем работникам с учетом условий и особенностей выполняемых работ со сроком носки «до износа» или как «дежурные».</w:t>
      </w:r>
      <w:r>
        <w:br/>
      </w:r>
      <w:r>
        <w:rPr>
          <w:rFonts w:ascii="Times New Roman"/>
          <w:b w:val="false"/>
          <w:i w:val="false"/>
          <w:color w:val="000000"/>
          <w:sz w:val="28"/>
        </w:rPr>
        <w:t>
      10. Работникам всех профессий, занятым на наружных работах в районах, где наблюдается массовый лет кровососущих насекомых дополнительно к специальной одежде, предусмотренной настоящими нормами, выдается костюм для защиты от кровососущих насекомых или комплект защитной трикотажной одежды (рубашка верхняя из тонкого защитного полотна, рубашка нижняя из толстого полотна, головная накидка со специальной пропиткой) со сроками носки – 2 года, накомарник со сроком носки – 1 год;</w:t>
      </w:r>
      <w:r>
        <w:br/>
      </w:r>
      <w:r>
        <w:rPr>
          <w:rFonts w:ascii="Times New Roman"/>
          <w:b w:val="false"/>
          <w:i w:val="false"/>
          <w:color w:val="000000"/>
          <w:sz w:val="28"/>
        </w:rPr>
        <w:t>
      Работникам всех профессий, занятым на наружных работах в районах, зараженных энцефалитным клещом, дополнительно к специальной одежде, предусмотренной настоящими нормами, выдается костюм противоэнцефалитный со сроком носки – 1 год.</w:t>
      </w:r>
    </w:p>
    <w:bookmarkStart w:name="z15" w:id="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и социального развития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сентября 2015 года № 762 </w:t>
      </w:r>
    </w:p>
    <w:bookmarkEnd w:id="4"/>
    <w:bookmarkStart w:name="z17" w:id="5"/>
    <w:p>
      <w:pPr>
        <w:spacing w:after="0"/>
        <w:ind w:left="0"/>
        <w:jc w:val="left"/>
      </w:pPr>
      <w:r>
        <w:rPr>
          <w:rFonts w:ascii="Times New Roman"/>
          <w:b/>
          <w:i w:val="false"/>
          <w:color w:val="000000"/>
        </w:rPr>
        <w:t xml:space="preserve"> 
Нормы выдачи работникам моющих и дезинфицирующих материалов</w:t>
      </w:r>
      <w:r>
        <w:br/>
      </w:r>
      <w:r>
        <w:rPr>
          <w:rFonts w:ascii="Times New Roman"/>
          <w:b/>
          <w:i w:val="false"/>
          <w:color w:val="000000"/>
        </w:rPr>
        <w:t>
за счет средств работодателя  </w:t>
      </w:r>
      <w:r>
        <w:br/>
      </w:r>
      <w:r>
        <w:rPr>
          <w:rFonts w:ascii="Times New Roman"/>
          <w:b/>
          <w:i w:val="false"/>
          <w:color w:val="000000"/>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6251"/>
        <w:gridCol w:w="6252"/>
      </w:tblGrid>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п/п</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моющих средств</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 одного человека в месяц</w:t>
            </w:r>
            <w:r>
              <w:br/>
            </w:r>
            <w:r>
              <w:rPr>
                <w:rFonts w:ascii="Times New Roman"/>
                <w:b w:val="false"/>
                <w:i w:val="false"/>
                <w:color w:val="000000"/>
                <w:sz w:val="20"/>
              </w:rPr>
              <w:t xml:space="preserve">
(граммов)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Мыло туалетное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Мыло хозяйственное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Порошок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bl>
    <w:bookmarkStart w:name="z18" w:id="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и социального развития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сентября 2015 года № 762 </w:t>
      </w:r>
    </w:p>
    <w:bookmarkEnd w:id="6"/>
    <w:bookmarkStart w:name="z19" w:id="7"/>
    <w:p>
      <w:pPr>
        <w:spacing w:after="0"/>
        <w:ind w:left="0"/>
        <w:jc w:val="left"/>
      </w:pPr>
      <w:r>
        <w:rPr>
          <w:rFonts w:ascii="Times New Roman"/>
          <w:b/>
          <w:i w:val="false"/>
          <w:color w:val="000000"/>
        </w:rPr>
        <w:t xml:space="preserve"> 
Нормы</w:t>
      </w:r>
      <w:r>
        <w:br/>
      </w:r>
      <w:r>
        <w:rPr>
          <w:rFonts w:ascii="Times New Roman"/>
          <w:b/>
          <w:i w:val="false"/>
          <w:color w:val="000000"/>
        </w:rPr>
        <w:t>
выдачи работникам молока за счет средств работодателя</w:t>
      </w:r>
    </w:p>
    <w:bookmarkEnd w:id="7"/>
    <w:bookmarkStart w:name="z20" w:id="8"/>
    <w:p>
      <w:pPr>
        <w:spacing w:after="0"/>
        <w:ind w:left="0"/>
        <w:jc w:val="both"/>
      </w:pPr>
      <w:r>
        <w:rPr>
          <w:rFonts w:ascii="Times New Roman"/>
          <w:b w:val="false"/>
          <w:i w:val="false"/>
          <w:color w:val="000000"/>
          <w:sz w:val="28"/>
        </w:rPr>
        <w:t>
      1. Молоко выдается до 3,2 процента жирности по 0,5 литра за смену независимо от ее продолжительности в дни фактической занятости работника на работах, связанных с производством или применением следующих химических веществ:</w:t>
      </w:r>
      <w:r>
        <w:br/>
      </w:r>
      <w:r>
        <w:rPr>
          <w:rFonts w:ascii="Times New Roman"/>
          <w:b w:val="false"/>
          <w:i w:val="false"/>
          <w:color w:val="000000"/>
          <w:sz w:val="28"/>
        </w:rPr>
        <w:t>
</w:t>
      </w:r>
      <w:r>
        <w:rPr>
          <w:rFonts w:ascii="Times New Roman"/>
          <w:b w:val="false"/>
          <w:i w:val="false"/>
          <w:color w:val="000000"/>
          <w:sz w:val="28"/>
        </w:rPr>
        <w:t>
      1) алифатические и алициклические углеводороды (насыщенные и ненасыщенные):</w:t>
      </w:r>
      <w:r>
        <w:br/>
      </w:r>
      <w:r>
        <w:rPr>
          <w:rFonts w:ascii="Times New Roman"/>
          <w:b w:val="false"/>
          <w:i w:val="false"/>
          <w:color w:val="000000"/>
          <w:sz w:val="28"/>
        </w:rPr>
        <w:t>
</w:t>
      </w:r>
      <w:r>
        <w:rPr>
          <w:rFonts w:ascii="Times New Roman"/>
          <w:b w:val="false"/>
          <w:i w:val="false"/>
          <w:color w:val="000000"/>
          <w:sz w:val="28"/>
        </w:rPr>
        <w:t>
      углеводороды ряда метана: бутан, изобутан, пентан, изопентан, гексан, октан, изооктан, нонан;</w:t>
      </w:r>
      <w:r>
        <w:br/>
      </w:r>
      <w:r>
        <w:rPr>
          <w:rFonts w:ascii="Times New Roman"/>
          <w:b w:val="false"/>
          <w:i w:val="false"/>
          <w:color w:val="000000"/>
          <w:sz w:val="28"/>
        </w:rPr>
        <w:t>
</w:t>
      </w:r>
      <w:r>
        <w:rPr>
          <w:rFonts w:ascii="Times New Roman"/>
          <w:b w:val="false"/>
          <w:i w:val="false"/>
          <w:color w:val="000000"/>
          <w:sz w:val="28"/>
        </w:rPr>
        <w:t>
      углеводороды ряда этилена: бутилены, амилены, изобутилен;</w:t>
      </w:r>
      <w:r>
        <w:br/>
      </w:r>
      <w:r>
        <w:rPr>
          <w:rFonts w:ascii="Times New Roman"/>
          <w:b w:val="false"/>
          <w:i w:val="false"/>
          <w:color w:val="000000"/>
          <w:sz w:val="28"/>
        </w:rPr>
        <w:t>
</w:t>
      </w:r>
      <w:r>
        <w:rPr>
          <w:rFonts w:ascii="Times New Roman"/>
          <w:b w:val="false"/>
          <w:i w:val="false"/>
          <w:color w:val="000000"/>
          <w:sz w:val="28"/>
        </w:rPr>
        <w:t>
      циклические непредельные углеводороды: циклопентадиен, цициклопентадиен, циклопентадиенилтрикарбонил марганца;</w:t>
      </w:r>
      <w:r>
        <w:br/>
      </w:r>
      <w:r>
        <w:rPr>
          <w:rFonts w:ascii="Times New Roman"/>
          <w:b w:val="false"/>
          <w:i w:val="false"/>
          <w:color w:val="000000"/>
          <w:sz w:val="28"/>
        </w:rPr>
        <w:t>
</w:t>
      </w:r>
      <w:r>
        <w:rPr>
          <w:rFonts w:ascii="Times New Roman"/>
          <w:b w:val="false"/>
          <w:i w:val="false"/>
          <w:color w:val="000000"/>
          <w:sz w:val="28"/>
        </w:rPr>
        <w:t>
      ароматические углеводороды одно-многоядерные: бензол, ксилол, толуол, этилбензол, кумол (диизопропиленбензол), ксилолы, стиролы, дефенил, нафталин и их производные;</w:t>
      </w:r>
      <w:r>
        <w:br/>
      </w:r>
      <w:r>
        <w:rPr>
          <w:rFonts w:ascii="Times New Roman"/>
          <w:b w:val="false"/>
          <w:i w:val="false"/>
          <w:color w:val="000000"/>
          <w:sz w:val="28"/>
        </w:rPr>
        <w:t>
</w:t>
      </w:r>
      <w:r>
        <w:rPr>
          <w:rFonts w:ascii="Times New Roman"/>
          <w:b w:val="false"/>
          <w:i w:val="false"/>
          <w:color w:val="000000"/>
          <w:sz w:val="28"/>
        </w:rPr>
        <w:t>
      2) галогенопроизводные углеводороды жирного ряда:</w:t>
      </w:r>
      <w:r>
        <w:br/>
      </w:r>
      <w:r>
        <w:rPr>
          <w:rFonts w:ascii="Times New Roman"/>
          <w:b w:val="false"/>
          <w:i w:val="false"/>
          <w:color w:val="000000"/>
          <w:sz w:val="28"/>
        </w:rPr>
        <w:t>
</w:t>
      </w:r>
      <w:r>
        <w:rPr>
          <w:rFonts w:ascii="Times New Roman"/>
          <w:b w:val="false"/>
          <w:i w:val="false"/>
          <w:color w:val="000000"/>
          <w:sz w:val="28"/>
        </w:rPr>
        <w:t>
      фторпроизводные: фторэтилен, дифторэтилен, трифторэтилен, тетрафторэтилен, трифторпропилен, дифторэтан, декафторбутан;</w:t>
      </w:r>
      <w:r>
        <w:br/>
      </w:r>
      <w:r>
        <w:rPr>
          <w:rFonts w:ascii="Times New Roman"/>
          <w:b w:val="false"/>
          <w:i w:val="false"/>
          <w:color w:val="000000"/>
          <w:sz w:val="28"/>
        </w:rPr>
        <w:t>
</w:t>
      </w:r>
      <w:r>
        <w:rPr>
          <w:rFonts w:ascii="Times New Roman"/>
          <w:b w:val="false"/>
          <w:i w:val="false"/>
          <w:color w:val="000000"/>
          <w:sz w:val="28"/>
        </w:rPr>
        <w:t>
      хлорпроизводные: хлористый метил, хлористый метилен, хлороформ, четыреххлористый углерод, хлористый этил, дихлорэтан, трихлорэтан, тетрахлорэтан, трихлорпропан, тетрахлорпентан, хлористый винил дихлорэтилен, трихлорэтилен, тетрахлорэтилен, гексахлорциклопентадиен, аллодан, хлоропрен, хлористый аллил, хлористый бутилен, гексахлорбутадиен и остальные этого ряда;</w:t>
      </w:r>
      <w:r>
        <w:br/>
      </w:r>
      <w:r>
        <w:rPr>
          <w:rFonts w:ascii="Times New Roman"/>
          <w:b w:val="false"/>
          <w:i w:val="false"/>
          <w:color w:val="000000"/>
          <w:sz w:val="28"/>
        </w:rPr>
        <w:t>
</w:t>
      </w:r>
      <w:r>
        <w:rPr>
          <w:rFonts w:ascii="Times New Roman"/>
          <w:b w:val="false"/>
          <w:i w:val="false"/>
          <w:color w:val="000000"/>
          <w:sz w:val="28"/>
        </w:rPr>
        <w:t>
      бромпроизводные: бромистый метилен, бромистый метил, бромистый этил, дибромэтан, тетрабромэтан, дибромпропан, бромоформ и остальные;</w:t>
      </w:r>
      <w:r>
        <w:br/>
      </w:r>
      <w:r>
        <w:rPr>
          <w:rFonts w:ascii="Times New Roman"/>
          <w:b w:val="false"/>
          <w:i w:val="false"/>
          <w:color w:val="000000"/>
          <w:sz w:val="28"/>
        </w:rPr>
        <w:t>
</w:t>
      </w:r>
      <w:r>
        <w:rPr>
          <w:rFonts w:ascii="Times New Roman"/>
          <w:b w:val="false"/>
          <w:i w:val="false"/>
          <w:color w:val="000000"/>
          <w:sz w:val="28"/>
        </w:rPr>
        <w:t>
      йодопроизводные: йодистый метил, йодоформ, йодистый этил и другие;</w:t>
      </w:r>
      <w:r>
        <w:br/>
      </w:r>
      <w:r>
        <w:rPr>
          <w:rFonts w:ascii="Times New Roman"/>
          <w:b w:val="false"/>
          <w:i w:val="false"/>
          <w:color w:val="000000"/>
          <w:sz w:val="28"/>
        </w:rPr>
        <w:t>
</w:t>
      </w:r>
      <w:r>
        <w:rPr>
          <w:rFonts w:ascii="Times New Roman"/>
          <w:b w:val="false"/>
          <w:i w:val="false"/>
          <w:color w:val="000000"/>
          <w:sz w:val="28"/>
        </w:rPr>
        <w:t>
      смешанные галогенопроизводные: дифторхлорметан, фтордихлорметан и другие;</w:t>
      </w:r>
      <w:r>
        <w:br/>
      </w:r>
      <w:r>
        <w:rPr>
          <w:rFonts w:ascii="Times New Roman"/>
          <w:b w:val="false"/>
          <w:i w:val="false"/>
          <w:color w:val="000000"/>
          <w:sz w:val="28"/>
        </w:rPr>
        <w:t>
</w:t>
      </w:r>
      <w:r>
        <w:rPr>
          <w:rFonts w:ascii="Times New Roman"/>
          <w:b w:val="false"/>
          <w:i w:val="false"/>
          <w:color w:val="000000"/>
          <w:sz w:val="28"/>
        </w:rPr>
        <w:t>
      3) галогенопроизводные углеводородов ароматического ряда:</w:t>
      </w:r>
      <w:r>
        <w:br/>
      </w:r>
      <w:r>
        <w:rPr>
          <w:rFonts w:ascii="Times New Roman"/>
          <w:b w:val="false"/>
          <w:i w:val="false"/>
          <w:color w:val="000000"/>
          <w:sz w:val="28"/>
        </w:rPr>
        <w:t>
</w:t>
      </w:r>
      <w:r>
        <w:rPr>
          <w:rFonts w:ascii="Times New Roman"/>
          <w:b w:val="false"/>
          <w:i w:val="false"/>
          <w:color w:val="000000"/>
          <w:sz w:val="28"/>
        </w:rPr>
        <w:t>
      хлорбензол, дихлорбензол, трихлорбензол, тетрахлорбензол, гексахлорбензол, хлористый бензил, бензотрихлорид, хлорстирол, бромбензол, бромистый бензил и остальные галогенопроизводные этого ряда;</w:t>
      </w:r>
      <w:r>
        <w:br/>
      </w:r>
      <w:r>
        <w:rPr>
          <w:rFonts w:ascii="Times New Roman"/>
          <w:b w:val="false"/>
          <w:i w:val="false"/>
          <w:color w:val="000000"/>
          <w:sz w:val="28"/>
        </w:rPr>
        <w:t>
</w:t>
      </w:r>
      <w:r>
        <w:rPr>
          <w:rFonts w:ascii="Times New Roman"/>
          <w:b w:val="false"/>
          <w:i w:val="false"/>
          <w:color w:val="000000"/>
          <w:sz w:val="28"/>
        </w:rPr>
        <w:t>
      4) хлорпроизводные одноциклических многоядерных углеводородов: хлорированные дифенилы, хлорокись дифенила, хлориндан, хлорнафталины, гептахлор, ДДТ, гексахлорциклогексан, полихлорпинен, полихлоркамфен, хлортен, симазин, артазин;</w:t>
      </w:r>
      <w:r>
        <w:br/>
      </w:r>
      <w:r>
        <w:rPr>
          <w:rFonts w:ascii="Times New Roman"/>
          <w:b w:val="false"/>
          <w:i w:val="false"/>
          <w:color w:val="000000"/>
          <w:sz w:val="28"/>
        </w:rPr>
        <w:t>
</w:t>
      </w:r>
      <w:r>
        <w:rPr>
          <w:rFonts w:ascii="Times New Roman"/>
          <w:b w:val="false"/>
          <w:i w:val="false"/>
          <w:color w:val="000000"/>
          <w:sz w:val="28"/>
        </w:rPr>
        <w:t xml:space="preserve">
      5) спирты: </w:t>
      </w:r>
      <w:r>
        <w:br/>
      </w:r>
      <w:r>
        <w:rPr>
          <w:rFonts w:ascii="Times New Roman"/>
          <w:b w:val="false"/>
          <w:i w:val="false"/>
          <w:color w:val="000000"/>
          <w:sz w:val="28"/>
        </w:rPr>
        <w:t>
</w:t>
      </w:r>
      <w:r>
        <w:rPr>
          <w:rFonts w:ascii="Times New Roman"/>
          <w:b w:val="false"/>
          <w:i w:val="false"/>
          <w:color w:val="000000"/>
          <w:sz w:val="28"/>
        </w:rPr>
        <w:t>
      спирты и гликоли жирного ряда предельные и непредельные: спирт метиловый, аллиловый, кротониловый и остальные;</w:t>
      </w:r>
      <w:r>
        <w:br/>
      </w:r>
      <w:r>
        <w:rPr>
          <w:rFonts w:ascii="Times New Roman"/>
          <w:b w:val="false"/>
          <w:i w:val="false"/>
          <w:color w:val="000000"/>
          <w:sz w:val="28"/>
        </w:rPr>
        <w:t>
</w:t>
      </w:r>
      <w:r>
        <w:rPr>
          <w:rFonts w:ascii="Times New Roman"/>
          <w:b w:val="false"/>
          <w:i w:val="false"/>
          <w:color w:val="000000"/>
          <w:sz w:val="28"/>
        </w:rPr>
        <w:t>
      галогенопроизводные спиртов жирного ряда: спирт октафторамиловый, тетрафторпропиловый и остальные;</w:t>
      </w:r>
      <w:r>
        <w:br/>
      </w:r>
      <w:r>
        <w:rPr>
          <w:rFonts w:ascii="Times New Roman"/>
          <w:b w:val="false"/>
          <w:i w:val="false"/>
          <w:color w:val="000000"/>
          <w:sz w:val="28"/>
        </w:rPr>
        <w:t>
</w:t>
      </w:r>
      <w:r>
        <w:rPr>
          <w:rFonts w:ascii="Times New Roman"/>
          <w:b w:val="false"/>
          <w:i w:val="false"/>
          <w:color w:val="000000"/>
          <w:sz w:val="28"/>
        </w:rPr>
        <w:t>
      спирты алициклического и ароматического ряда: бензиловый спирт, циклогексанол и остальные;</w:t>
      </w:r>
      <w:r>
        <w:br/>
      </w:r>
      <w:r>
        <w:rPr>
          <w:rFonts w:ascii="Times New Roman"/>
          <w:b w:val="false"/>
          <w:i w:val="false"/>
          <w:color w:val="000000"/>
          <w:sz w:val="28"/>
        </w:rPr>
        <w:t>
</w:t>
      </w:r>
      <w:r>
        <w:rPr>
          <w:rFonts w:ascii="Times New Roman"/>
          <w:b w:val="false"/>
          <w:i w:val="false"/>
          <w:color w:val="000000"/>
          <w:sz w:val="28"/>
        </w:rPr>
        <w:t>
      6) фенолы: фенол, хлорфенолы, пентахлорфенол, крезолы, гидрохинон, пентахлорфенолят натрия и остальные;</w:t>
      </w:r>
      <w:r>
        <w:br/>
      </w:r>
      <w:r>
        <w:rPr>
          <w:rFonts w:ascii="Times New Roman"/>
          <w:b w:val="false"/>
          <w:i w:val="false"/>
          <w:color w:val="000000"/>
          <w:sz w:val="28"/>
        </w:rPr>
        <w:t>
</w:t>
      </w:r>
      <w:r>
        <w:rPr>
          <w:rFonts w:ascii="Times New Roman"/>
          <w:b w:val="false"/>
          <w:i w:val="false"/>
          <w:color w:val="000000"/>
          <w:sz w:val="28"/>
        </w:rPr>
        <w:t>
      7) эфиры алициклического и алифатического ряда и их галогенопроизводные: диметиловый, диэтиловый, диизопропиловый, дибутиловый, винилбутиловый, дивиниловый, монохлордиметиловый, дихлордиэтиловый, тетрахлордиэтиловый, эфиры этиленгликоля, пропиленгликоля, глицерина, полигликолевые эфиры;</w:t>
      </w:r>
      <w:r>
        <w:br/>
      </w:r>
      <w:r>
        <w:rPr>
          <w:rFonts w:ascii="Times New Roman"/>
          <w:b w:val="false"/>
          <w:i w:val="false"/>
          <w:color w:val="000000"/>
          <w:sz w:val="28"/>
        </w:rPr>
        <w:t>
</w:t>
      </w:r>
      <w:r>
        <w:rPr>
          <w:rFonts w:ascii="Times New Roman"/>
          <w:b w:val="false"/>
          <w:i w:val="false"/>
          <w:color w:val="000000"/>
          <w:sz w:val="28"/>
        </w:rPr>
        <w:t>
      8) эфиры фенолов: гваякол, монобензиловый эфир гидрохинона, динил и остальные этого ряда;</w:t>
      </w:r>
      <w:r>
        <w:br/>
      </w:r>
      <w:r>
        <w:rPr>
          <w:rFonts w:ascii="Times New Roman"/>
          <w:b w:val="false"/>
          <w:i w:val="false"/>
          <w:color w:val="000000"/>
          <w:sz w:val="28"/>
        </w:rPr>
        <w:t>
</w:t>
      </w:r>
      <w:r>
        <w:rPr>
          <w:rFonts w:ascii="Times New Roman"/>
          <w:b w:val="false"/>
          <w:i w:val="false"/>
          <w:color w:val="000000"/>
          <w:sz w:val="28"/>
        </w:rPr>
        <w:t>
      9) органические окиси и перекиси: окись этилена, пропилена, эпихлоргидрина, гидроперекись изопропилбензола, перекись бензоила, перекись метилэтилкетона, циклогексанона и остальные представители соединений данной группы;</w:t>
      </w:r>
      <w:r>
        <w:br/>
      </w:r>
      <w:r>
        <w:rPr>
          <w:rFonts w:ascii="Times New Roman"/>
          <w:b w:val="false"/>
          <w:i w:val="false"/>
          <w:color w:val="000000"/>
          <w:sz w:val="28"/>
        </w:rPr>
        <w:t>
</w:t>
      </w:r>
      <w:r>
        <w:rPr>
          <w:rFonts w:ascii="Times New Roman"/>
          <w:b w:val="false"/>
          <w:i w:val="false"/>
          <w:color w:val="000000"/>
          <w:sz w:val="28"/>
        </w:rPr>
        <w:t>
      10) тиоспирты, тиофенолы и тиоэфиры: метил - и этилмеркаптаны, трихлортиофенол и пентахлортиофенол; 2,4-Д, соли трихлорфеноксиуксусной кислоты;</w:t>
      </w:r>
      <w:r>
        <w:br/>
      </w:r>
      <w:r>
        <w:rPr>
          <w:rFonts w:ascii="Times New Roman"/>
          <w:b w:val="false"/>
          <w:i w:val="false"/>
          <w:color w:val="000000"/>
          <w:sz w:val="28"/>
        </w:rPr>
        <w:t>
</w:t>
      </w:r>
      <w:r>
        <w:rPr>
          <w:rFonts w:ascii="Times New Roman"/>
          <w:b w:val="false"/>
          <w:i w:val="false"/>
          <w:color w:val="000000"/>
          <w:sz w:val="28"/>
        </w:rPr>
        <w:t>
      11) альдегиды и кетоны замещенные и незамещенные: ацетальдегид, формальдегид, бекзальдегид, акролеин, ацетон, бромацетон, хлорацетон, пентахлорацетон, гексахлорацетон, хлорацетофенон и остальные этого ряда;</w:t>
      </w:r>
      <w:r>
        <w:br/>
      </w:r>
      <w:r>
        <w:rPr>
          <w:rFonts w:ascii="Times New Roman"/>
          <w:b w:val="false"/>
          <w:i w:val="false"/>
          <w:color w:val="000000"/>
          <w:sz w:val="28"/>
        </w:rPr>
        <w:t>
</w:t>
      </w:r>
      <w:r>
        <w:rPr>
          <w:rFonts w:ascii="Times New Roman"/>
          <w:b w:val="false"/>
          <w:i w:val="false"/>
          <w:color w:val="000000"/>
          <w:sz w:val="28"/>
        </w:rPr>
        <w:t>
      12) органические кислоты, их ангидриды, амиды и галогеноангидриды: малеиновый, фталевый ангидрид, кислоты: муравьиная, уксусная, пропионовая и их ангидриды, нафтеновые кислоты, хлористый бензоил хлорфеноксиуксусная кислота, соединения карбаминовой кислоты, тиодитиокарбаминовой кислоты, диметилформамид и остальные этой группы, а также диазосоединения, диазокетоны и диазоэфиры;</w:t>
      </w:r>
      <w:r>
        <w:br/>
      </w:r>
      <w:r>
        <w:rPr>
          <w:rFonts w:ascii="Times New Roman"/>
          <w:b w:val="false"/>
          <w:i w:val="false"/>
          <w:color w:val="000000"/>
          <w:sz w:val="28"/>
        </w:rPr>
        <w:t>
</w:t>
      </w:r>
      <w:r>
        <w:rPr>
          <w:rFonts w:ascii="Times New Roman"/>
          <w:b w:val="false"/>
          <w:i w:val="false"/>
          <w:color w:val="000000"/>
          <w:sz w:val="28"/>
        </w:rPr>
        <w:t>
      13) сложные эфиры: эфиры азотистой, азотной, серной, хлорсульфоновой, муравьиной, уксусной, пропионовой, акриловой, милакриловой кислот и их галогенопроизводные;</w:t>
      </w:r>
      <w:r>
        <w:br/>
      </w:r>
      <w:r>
        <w:rPr>
          <w:rFonts w:ascii="Times New Roman"/>
          <w:b w:val="false"/>
          <w:i w:val="false"/>
          <w:color w:val="000000"/>
          <w:sz w:val="28"/>
        </w:rPr>
        <w:t>
</w:t>
      </w:r>
      <w:r>
        <w:rPr>
          <w:rFonts w:ascii="Times New Roman"/>
          <w:b w:val="false"/>
          <w:i w:val="false"/>
          <w:color w:val="000000"/>
          <w:sz w:val="28"/>
        </w:rPr>
        <w:t>
      14) сложные эфиры и амиды кислот фосфора: трикрезилфосфат, тиофос, метафос, метилэтилтиофос, меркаптофос, метилмеркаптофос, карбофос, препараты М-81, М-74, ДДВФ, фосфамид, хлорофос, табун, зоман, зарин, октаметил, диэтилхлормонофосфат, метилдихлортифосфат, диметил-хлортнофосфат и остальные фосфорорганические ядохимикаты;</w:t>
      </w:r>
      <w:r>
        <w:br/>
      </w:r>
      <w:r>
        <w:rPr>
          <w:rFonts w:ascii="Times New Roman"/>
          <w:b w:val="false"/>
          <w:i w:val="false"/>
          <w:color w:val="000000"/>
          <w:sz w:val="28"/>
        </w:rPr>
        <w:t>
</w:t>
      </w:r>
      <w:r>
        <w:rPr>
          <w:rFonts w:ascii="Times New Roman"/>
          <w:b w:val="false"/>
          <w:i w:val="false"/>
          <w:color w:val="000000"/>
          <w:sz w:val="28"/>
        </w:rPr>
        <w:t>
      15) нитро- и аминосоединения жирного полиметиленового ряда и их производные: нитроолефины, нитрометан, нитроэтан, нитропропан, нитробутан, нитрофоска, хлоропикрин, нитроциклогексан, метиламин, диметиламин, триметиламин, этиламин, диэтиламин, триэтиламин, этиленимин, полиэтиленполиамин, гексаметилендиамин, этаполамин, циклогексаиламин, дициклогексиламин и остальные этого ряда;</w:t>
      </w:r>
      <w:r>
        <w:br/>
      </w:r>
      <w:r>
        <w:rPr>
          <w:rFonts w:ascii="Times New Roman"/>
          <w:b w:val="false"/>
          <w:i w:val="false"/>
          <w:color w:val="000000"/>
          <w:sz w:val="28"/>
        </w:rPr>
        <w:t>
</w:t>
      </w:r>
      <w:r>
        <w:rPr>
          <w:rFonts w:ascii="Times New Roman"/>
          <w:b w:val="false"/>
          <w:i w:val="false"/>
          <w:color w:val="000000"/>
          <w:sz w:val="28"/>
        </w:rPr>
        <w:t>
      16) нитро- и аминосоединения ароматического ряда и их производные: нитробензолы, нитротолуолы, нитроксилол, динок, диносеб, нитронафталины, нитрохлорбензолы, нитрофенола, нитро- и аминоанизоанилин, ацетонанилин, хлоранилин, фенилендиамины, бензидин, парафитидин;</w:t>
      </w:r>
      <w:r>
        <w:br/>
      </w:r>
      <w:r>
        <w:rPr>
          <w:rFonts w:ascii="Times New Roman"/>
          <w:b w:val="false"/>
          <w:i w:val="false"/>
          <w:color w:val="000000"/>
          <w:sz w:val="28"/>
        </w:rPr>
        <w:t>
</w:t>
      </w:r>
      <w:r>
        <w:rPr>
          <w:rFonts w:ascii="Times New Roman"/>
          <w:b w:val="false"/>
          <w:i w:val="false"/>
          <w:color w:val="000000"/>
          <w:sz w:val="28"/>
        </w:rPr>
        <w:t>
      17) бензохиноны, нафтахинон, антрахинон, бензатрен, парабензохинон и дихлорнафтахинон;</w:t>
      </w:r>
      <w:r>
        <w:br/>
      </w:r>
      <w:r>
        <w:rPr>
          <w:rFonts w:ascii="Times New Roman"/>
          <w:b w:val="false"/>
          <w:i w:val="false"/>
          <w:color w:val="000000"/>
          <w:sz w:val="28"/>
        </w:rPr>
        <w:t>
</w:t>
      </w:r>
      <w:r>
        <w:rPr>
          <w:rFonts w:ascii="Times New Roman"/>
          <w:b w:val="false"/>
          <w:i w:val="false"/>
          <w:color w:val="000000"/>
          <w:sz w:val="28"/>
        </w:rPr>
        <w:t>
      18) органические красители: антрахиноновые, нитро- и нитрозокрасители, азокрасители, азиновые, 2-метилфуран (силван);</w:t>
      </w:r>
      <w:r>
        <w:br/>
      </w:r>
      <w:r>
        <w:rPr>
          <w:rFonts w:ascii="Times New Roman"/>
          <w:b w:val="false"/>
          <w:i w:val="false"/>
          <w:color w:val="000000"/>
          <w:sz w:val="28"/>
        </w:rPr>
        <w:t>
</w:t>
      </w:r>
      <w:r>
        <w:rPr>
          <w:rFonts w:ascii="Times New Roman"/>
          <w:b w:val="false"/>
          <w:i w:val="false"/>
          <w:color w:val="000000"/>
          <w:sz w:val="28"/>
        </w:rPr>
        <w:t>
      19) гетероциклические соединения: фуран, тетрагидрофуран, фурфурол, тиофен, индол, пиридин, пиразалан, пурин, пиридиновые и пуриновые основания, пиколины, никотиновая кислота, диоксаны, пиперидин, морфолин, гексоген, барбатураты, их полупродукты и других при производственных препаратов;</w:t>
      </w:r>
      <w:r>
        <w:br/>
      </w:r>
      <w:r>
        <w:rPr>
          <w:rFonts w:ascii="Times New Roman"/>
          <w:b w:val="false"/>
          <w:i w:val="false"/>
          <w:color w:val="000000"/>
          <w:sz w:val="28"/>
        </w:rPr>
        <w:t>
</w:t>
      </w:r>
      <w:r>
        <w:rPr>
          <w:rFonts w:ascii="Times New Roman"/>
          <w:b w:val="false"/>
          <w:i w:val="false"/>
          <w:color w:val="000000"/>
          <w:sz w:val="28"/>
        </w:rPr>
        <w:t>
      20) алкалоид атропин, кокаин, опий, морфин, кокаин, стрихнин, сальсолин, омнокок, никотин, анатазин и остальные при производстве этих препаратов, а также сырье и готовая продукция, содержащие указанные алкалоиды (табачно-махорочное, сигарное, сигаретное производство, ферментация табака);</w:t>
      </w:r>
      <w:r>
        <w:br/>
      </w:r>
      <w:r>
        <w:rPr>
          <w:rFonts w:ascii="Times New Roman"/>
          <w:b w:val="false"/>
          <w:i w:val="false"/>
          <w:color w:val="000000"/>
          <w:sz w:val="28"/>
        </w:rPr>
        <w:t>
</w:t>
      </w:r>
      <w:r>
        <w:rPr>
          <w:rFonts w:ascii="Times New Roman"/>
          <w:b w:val="false"/>
          <w:i w:val="false"/>
          <w:color w:val="000000"/>
          <w:sz w:val="28"/>
        </w:rPr>
        <w:t>
      21) бороводороды;</w:t>
      </w:r>
      <w:r>
        <w:br/>
      </w:r>
      <w:r>
        <w:rPr>
          <w:rFonts w:ascii="Times New Roman"/>
          <w:b w:val="false"/>
          <w:i w:val="false"/>
          <w:color w:val="000000"/>
          <w:sz w:val="28"/>
        </w:rPr>
        <w:t>
</w:t>
      </w:r>
      <w:r>
        <w:rPr>
          <w:rFonts w:ascii="Times New Roman"/>
          <w:b w:val="false"/>
          <w:i w:val="false"/>
          <w:color w:val="000000"/>
          <w:sz w:val="28"/>
        </w:rPr>
        <w:t>
      22) галогены и галогенопроизводные: фтор, хлор, бром, йод, хлористый, бромистый, фтористый водород, плавиковая, кремнефтористоводородная кислоты, окись фтора, окись и двуокись хлора, трифторид хлора, хлористый йод, хлорокись углерода (фосген);</w:t>
      </w:r>
      <w:r>
        <w:br/>
      </w:r>
      <w:r>
        <w:rPr>
          <w:rFonts w:ascii="Times New Roman"/>
          <w:b w:val="false"/>
          <w:i w:val="false"/>
          <w:color w:val="000000"/>
          <w:sz w:val="28"/>
        </w:rPr>
        <w:t>
</w:t>
      </w:r>
      <w:r>
        <w:rPr>
          <w:rFonts w:ascii="Times New Roman"/>
          <w:b w:val="false"/>
          <w:i w:val="false"/>
          <w:color w:val="000000"/>
          <w:sz w:val="28"/>
        </w:rPr>
        <w:t>
      23) соединения серы: сероводород, сероуглерод, хлороульфоновая кислота, хлорангидриды серы, сернистый и серный ангидриды;</w:t>
      </w:r>
      <w:r>
        <w:br/>
      </w:r>
      <w:r>
        <w:rPr>
          <w:rFonts w:ascii="Times New Roman"/>
          <w:b w:val="false"/>
          <w:i w:val="false"/>
          <w:color w:val="000000"/>
          <w:sz w:val="28"/>
        </w:rPr>
        <w:t>
</w:t>
      </w:r>
      <w:r>
        <w:rPr>
          <w:rFonts w:ascii="Times New Roman"/>
          <w:b w:val="false"/>
          <w:i w:val="false"/>
          <w:color w:val="000000"/>
          <w:sz w:val="28"/>
        </w:rPr>
        <w:t>
      24) селен и его соединения: селенистый ангидрид, селенистая кислота, селеновая кислота, их соли, хлорокись селена, органические соединения селена;</w:t>
      </w:r>
      <w:r>
        <w:br/>
      </w:r>
      <w:r>
        <w:rPr>
          <w:rFonts w:ascii="Times New Roman"/>
          <w:b w:val="false"/>
          <w:i w:val="false"/>
          <w:color w:val="000000"/>
          <w:sz w:val="28"/>
        </w:rPr>
        <w:t>
</w:t>
      </w:r>
      <w:r>
        <w:rPr>
          <w:rFonts w:ascii="Times New Roman"/>
          <w:b w:val="false"/>
          <w:i w:val="false"/>
          <w:color w:val="000000"/>
          <w:sz w:val="28"/>
        </w:rPr>
        <w:t>
      25) теллур и его соединения;</w:t>
      </w:r>
      <w:r>
        <w:br/>
      </w:r>
      <w:r>
        <w:rPr>
          <w:rFonts w:ascii="Times New Roman"/>
          <w:b w:val="false"/>
          <w:i w:val="false"/>
          <w:color w:val="000000"/>
          <w:sz w:val="28"/>
        </w:rPr>
        <w:t>
</w:t>
      </w:r>
      <w:r>
        <w:rPr>
          <w:rFonts w:ascii="Times New Roman"/>
          <w:b w:val="false"/>
          <w:i w:val="false"/>
          <w:color w:val="000000"/>
          <w:sz w:val="28"/>
        </w:rPr>
        <w:t>
      26) соединения азота: гидразин и его производные, окислы азота, азотная кислота, азид натрия, аммиак, нитрит натрия, хлористый азот, хлористый нитрозил, гидроксиламин;</w:t>
      </w:r>
      <w:r>
        <w:br/>
      </w:r>
      <w:r>
        <w:rPr>
          <w:rFonts w:ascii="Times New Roman"/>
          <w:b w:val="false"/>
          <w:i w:val="false"/>
          <w:color w:val="000000"/>
          <w:sz w:val="28"/>
        </w:rPr>
        <w:t>
</w:t>
      </w:r>
      <w:r>
        <w:rPr>
          <w:rFonts w:ascii="Times New Roman"/>
          <w:b w:val="false"/>
          <w:i w:val="false"/>
          <w:color w:val="000000"/>
          <w:sz w:val="28"/>
        </w:rPr>
        <w:t>
      27) желтый (белый) фосфор и его соединения: фосфорный ангидрид, фосфорная кислота и ее соли;</w:t>
      </w:r>
      <w:r>
        <w:br/>
      </w:r>
      <w:r>
        <w:rPr>
          <w:rFonts w:ascii="Times New Roman"/>
          <w:b w:val="false"/>
          <w:i w:val="false"/>
          <w:color w:val="000000"/>
          <w:sz w:val="28"/>
        </w:rPr>
        <w:t>
</w:t>
      </w:r>
      <w:r>
        <w:rPr>
          <w:rFonts w:ascii="Times New Roman"/>
          <w:b w:val="false"/>
          <w:i w:val="false"/>
          <w:color w:val="000000"/>
          <w:sz w:val="28"/>
        </w:rPr>
        <w:t>
      28) мышьяк и его соединения: мышьяковистый и мышьяковый ангидриды, арсенит кальция, арсенат кальция, арсенит натрия, парижская зелень, осароол, иприт;</w:t>
      </w:r>
      <w:r>
        <w:br/>
      </w:r>
      <w:r>
        <w:rPr>
          <w:rFonts w:ascii="Times New Roman"/>
          <w:b w:val="false"/>
          <w:i w:val="false"/>
          <w:color w:val="000000"/>
          <w:sz w:val="28"/>
        </w:rPr>
        <w:t>
</w:t>
      </w:r>
      <w:r>
        <w:rPr>
          <w:rFonts w:ascii="Times New Roman"/>
          <w:b w:val="false"/>
          <w:i w:val="false"/>
          <w:color w:val="000000"/>
          <w:sz w:val="28"/>
        </w:rPr>
        <w:t>
      29) сурма и ее соединения: сурьмянистый и сурьмяный ангидриды, сурьмянистый водород, хлориды сурьмы;</w:t>
      </w:r>
      <w:r>
        <w:br/>
      </w:r>
      <w:r>
        <w:rPr>
          <w:rFonts w:ascii="Times New Roman"/>
          <w:b w:val="false"/>
          <w:i w:val="false"/>
          <w:color w:val="000000"/>
          <w:sz w:val="28"/>
        </w:rPr>
        <w:t>
</w:t>
      </w:r>
      <w:r>
        <w:rPr>
          <w:rFonts w:ascii="Times New Roman"/>
          <w:b w:val="false"/>
          <w:i w:val="false"/>
          <w:color w:val="000000"/>
          <w:sz w:val="28"/>
        </w:rPr>
        <w:t>
      30) цианиды: цианистый водород, цианиды натрия и калия, дициан, хлорциан, бромциан, цианамид кальция, цианурхлорид, цианистый бензил;</w:t>
      </w:r>
      <w:r>
        <w:br/>
      </w:r>
      <w:r>
        <w:rPr>
          <w:rFonts w:ascii="Times New Roman"/>
          <w:b w:val="false"/>
          <w:i w:val="false"/>
          <w:color w:val="000000"/>
          <w:sz w:val="28"/>
        </w:rPr>
        <w:t>
</w:t>
      </w:r>
      <w:r>
        <w:rPr>
          <w:rFonts w:ascii="Times New Roman"/>
          <w:b w:val="false"/>
          <w:i w:val="false"/>
          <w:color w:val="000000"/>
          <w:sz w:val="28"/>
        </w:rPr>
        <w:t>
      31) нитролы: ацетонитрил, ацетонциангидрин, акрилонитрил, этиленциангидрин, берзонитрил и другие;</w:t>
      </w:r>
      <w:r>
        <w:br/>
      </w:r>
      <w:r>
        <w:rPr>
          <w:rFonts w:ascii="Times New Roman"/>
          <w:b w:val="false"/>
          <w:i w:val="false"/>
          <w:color w:val="000000"/>
          <w:sz w:val="28"/>
        </w:rPr>
        <w:t>
</w:t>
      </w:r>
      <w:r>
        <w:rPr>
          <w:rFonts w:ascii="Times New Roman"/>
          <w:b w:val="false"/>
          <w:i w:val="false"/>
          <w:color w:val="000000"/>
          <w:sz w:val="28"/>
        </w:rPr>
        <w:t>
      32) изоцианаты, фенилизоцианат, гексаметилендиизоцианат, толуилендиизоцианат и другие;</w:t>
      </w:r>
      <w:r>
        <w:br/>
      </w:r>
      <w:r>
        <w:rPr>
          <w:rFonts w:ascii="Times New Roman"/>
          <w:b w:val="false"/>
          <w:i w:val="false"/>
          <w:color w:val="000000"/>
          <w:sz w:val="28"/>
        </w:rPr>
        <w:t>
</w:t>
      </w:r>
      <w:r>
        <w:rPr>
          <w:rFonts w:ascii="Times New Roman"/>
          <w:b w:val="false"/>
          <w:i w:val="false"/>
          <w:color w:val="000000"/>
          <w:sz w:val="28"/>
        </w:rPr>
        <w:t>
      33) соединения кремния в виде аэрозоля с содержанием свободной кристаллической двуокиси кремния свыше 10 %;</w:t>
      </w:r>
      <w:r>
        <w:br/>
      </w:r>
      <w:r>
        <w:rPr>
          <w:rFonts w:ascii="Times New Roman"/>
          <w:b w:val="false"/>
          <w:i w:val="false"/>
          <w:color w:val="000000"/>
          <w:sz w:val="28"/>
        </w:rPr>
        <w:t>
</w:t>
      </w:r>
      <w:r>
        <w:rPr>
          <w:rFonts w:ascii="Times New Roman"/>
          <w:b w:val="false"/>
          <w:i w:val="false"/>
          <w:color w:val="000000"/>
          <w:sz w:val="28"/>
        </w:rPr>
        <w:t>
      34) ртуть и ее неорганические и органические соединения: ртуть металлическая, цианид ртути, нитрат ртути, гремучая ртуть, диметилртуть, этилмеркурхлорид, этилмеркуфосфат, диэтилртуть, хлор фенолртуть, меркурацетат, меркуран и остальные соединения ртути;</w:t>
      </w:r>
      <w:r>
        <w:br/>
      </w:r>
      <w:r>
        <w:rPr>
          <w:rFonts w:ascii="Times New Roman"/>
          <w:b w:val="false"/>
          <w:i w:val="false"/>
          <w:color w:val="000000"/>
          <w:sz w:val="28"/>
        </w:rPr>
        <w:t>
</w:t>
      </w:r>
      <w:r>
        <w:rPr>
          <w:rFonts w:ascii="Times New Roman"/>
          <w:b w:val="false"/>
          <w:i w:val="false"/>
          <w:color w:val="000000"/>
          <w:sz w:val="28"/>
        </w:rPr>
        <w:t>
      35) марганец и его соединения: окислы марганца, сульфат, хлорид марганца, аэрозоли остальных его соединений;</w:t>
      </w:r>
      <w:r>
        <w:br/>
      </w:r>
      <w:r>
        <w:rPr>
          <w:rFonts w:ascii="Times New Roman"/>
          <w:b w:val="false"/>
          <w:i w:val="false"/>
          <w:color w:val="000000"/>
          <w:sz w:val="28"/>
        </w:rPr>
        <w:t>
</w:t>
      </w:r>
      <w:r>
        <w:rPr>
          <w:rFonts w:ascii="Times New Roman"/>
          <w:b w:val="false"/>
          <w:i w:val="false"/>
          <w:color w:val="000000"/>
          <w:sz w:val="28"/>
        </w:rPr>
        <w:t>
      36) бериллий и его соединения: окись бериллия, гидрат окиси бериллия, карбид бериллия, сульфат бериллия, хлорид бериллия, фторокись бериллия и аэрозоли остальных соединений бериллия;</w:t>
      </w:r>
      <w:r>
        <w:br/>
      </w:r>
      <w:r>
        <w:rPr>
          <w:rFonts w:ascii="Times New Roman"/>
          <w:b w:val="false"/>
          <w:i w:val="false"/>
          <w:color w:val="000000"/>
          <w:sz w:val="28"/>
        </w:rPr>
        <w:t>
</w:t>
      </w:r>
      <w:r>
        <w:rPr>
          <w:rFonts w:ascii="Times New Roman"/>
          <w:b w:val="false"/>
          <w:i w:val="false"/>
          <w:color w:val="000000"/>
          <w:sz w:val="28"/>
        </w:rPr>
        <w:t>
      37) таллий и его соединения: хлорид таллия, сульфат таллия, ацетат таллия, нитрат таллия, карбонат таллия и другие;</w:t>
      </w:r>
      <w:r>
        <w:br/>
      </w:r>
      <w:r>
        <w:rPr>
          <w:rFonts w:ascii="Times New Roman"/>
          <w:b w:val="false"/>
          <w:i w:val="false"/>
          <w:color w:val="000000"/>
          <w:sz w:val="28"/>
        </w:rPr>
        <w:t>
</w:t>
      </w:r>
      <w:r>
        <w:rPr>
          <w:rFonts w:ascii="Times New Roman"/>
          <w:b w:val="false"/>
          <w:i w:val="false"/>
          <w:color w:val="000000"/>
          <w:sz w:val="28"/>
        </w:rPr>
        <w:t>
      38) титан и его соединения;</w:t>
      </w:r>
      <w:r>
        <w:br/>
      </w:r>
      <w:r>
        <w:rPr>
          <w:rFonts w:ascii="Times New Roman"/>
          <w:b w:val="false"/>
          <w:i w:val="false"/>
          <w:color w:val="000000"/>
          <w:sz w:val="28"/>
        </w:rPr>
        <w:t>
</w:t>
      </w:r>
      <w:r>
        <w:rPr>
          <w:rFonts w:ascii="Times New Roman"/>
          <w:b w:val="false"/>
          <w:i w:val="false"/>
          <w:color w:val="000000"/>
          <w:sz w:val="28"/>
        </w:rPr>
        <w:t>
      39) ванадий и его соединения: пятиокись, трехокись ванадия, ванадаты аммония, натрия и кальция, хлориды ванадия;</w:t>
      </w:r>
      <w:r>
        <w:br/>
      </w:r>
      <w:r>
        <w:rPr>
          <w:rFonts w:ascii="Times New Roman"/>
          <w:b w:val="false"/>
          <w:i w:val="false"/>
          <w:color w:val="000000"/>
          <w:sz w:val="28"/>
        </w:rPr>
        <w:t>
</w:t>
      </w:r>
      <w:r>
        <w:rPr>
          <w:rFonts w:ascii="Times New Roman"/>
          <w:b w:val="false"/>
          <w:i w:val="false"/>
          <w:color w:val="000000"/>
          <w:sz w:val="28"/>
        </w:rPr>
        <w:t>
      40) хром и его соединения: трехокись хрома, окись хрома, хромовые квасцы, бихромат натрия и остальные;</w:t>
      </w:r>
      <w:r>
        <w:br/>
      </w:r>
      <w:r>
        <w:rPr>
          <w:rFonts w:ascii="Times New Roman"/>
          <w:b w:val="false"/>
          <w:i w:val="false"/>
          <w:color w:val="000000"/>
          <w:sz w:val="28"/>
        </w:rPr>
        <w:t>
</w:t>
      </w:r>
      <w:r>
        <w:rPr>
          <w:rFonts w:ascii="Times New Roman"/>
          <w:b w:val="false"/>
          <w:i w:val="false"/>
          <w:color w:val="000000"/>
          <w:sz w:val="28"/>
        </w:rPr>
        <w:t>
      41) молибден и его соединения: трехокись молибдена, молибден аммония;</w:t>
      </w:r>
      <w:r>
        <w:br/>
      </w:r>
      <w:r>
        <w:rPr>
          <w:rFonts w:ascii="Times New Roman"/>
          <w:b w:val="false"/>
          <w:i w:val="false"/>
          <w:color w:val="000000"/>
          <w:sz w:val="28"/>
        </w:rPr>
        <w:t>
</w:t>
      </w:r>
      <w:r>
        <w:rPr>
          <w:rFonts w:ascii="Times New Roman"/>
          <w:b w:val="false"/>
          <w:i w:val="false"/>
          <w:color w:val="000000"/>
          <w:sz w:val="28"/>
        </w:rPr>
        <w:t>
      42) никель и его соединения: закись никеля, окись никеля, гидрат закиси никеля;</w:t>
      </w:r>
      <w:r>
        <w:br/>
      </w:r>
      <w:r>
        <w:rPr>
          <w:rFonts w:ascii="Times New Roman"/>
          <w:b w:val="false"/>
          <w:i w:val="false"/>
          <w:color w:val="000000"/>
          <w:sz w:val="28"/>
        </w:rPr>
        <w:t>
</w:t>
      </w:r>
      <w:r>
        <w:rPr>
          <w:rFonts w:ascii="Times New Roman"/>
          <w:b w:val="false"/>
          <w:i w:val="false"/>
          <w:color w:val="000000"/>
          <w:sz w:val="28"/>
        </w:rPr>
        <w:t>
      43) метанол;</w:t>
      </w:r>
      <w:r>
        <w:br/>
      </w:r>
      <w:r>
        <w:rPr>
          <w:rFonts w:ascii="Times New Roman"/>
          <w:b w:val="false"/>
          <w:i w:val="false"/>
          <w:color w:val="000000"/>
          <w:sz w:val="28"/>
        </w:rPr>
        <w:t>
</w:t>
      </w:r>
      <w:r>
        <w:rPr>
          <w:rFonts w:ascii="Times New Roman"/>
          <w:b w:val="false"/>
          <w:i w:val="false"/>
          <w:color w:val="000000"/>
          <w:sz w:val="28"/>
        </w:rPr>
        <w:t>
      44) оловоорганические, борорганические и кремнийорганические соединения;</w:t>
      </w:r>
      <w:r>
        <w:br/>
      </w:r>
      <w:r>
        <w:rPr>
          <w:rFonts w:ascii="Times New Roman"/>
          <w:b w:val="false"/>
          <w:i w:val="false"/>
          <w:color w:val="000000"/>
          <w:sz w:val="28"/>
        </w:rPr>
        <w:t>
</w:t>
      </w:r>
      <w:r>
        <w:rPr>
          <w:rFonts w:ascii="Times New Roman"/>
          <w:b w:val="false"/>
          <w:i w:val="false"/>
          <w:color w:val="000000"/>
          <w:sz w:val="28"/>
        </w:rPr>
        <w:t>
      45) свинец и его соединения;</w:t>
      </w:r>
      <w:r>
        <w:br/>
      </w:r>
      <w:r>
        <w:rPr>
          <w:rFonts w:ascii="Times New Roman"/>
          <w:b w:val="false"/>
          <w:i w:val="false"/>
          <w:color w:val="000000"/>
          <w:sz w:val="28"/>
        </w:rPr>
        <w:t>
</w:t>
      </w:r>
      <w:r>
        <w:rPr>
          <w:rFonts w:ascii="Times New Roman"/>
          <w:b w:val="false"/>
          <w:i w:val="false"/>
          <w:color w:val="000000"/>
          <w:sz w:val="28"/>
        </w:rPr>
        <w:t>
      46) карбонилы металлов: никеля, кобальта, марганца;</w:t>
      </w:r>
      <w:r>
        <w:br/>
      </w:r>
      <w:r>
        <w:rPr>
          <w:rFonts w:ascii="Times New Roman"/>
          <w:b w:val="false"/>
          <w:i w:val="false"/>
          <w:color w:val="000000"/>
          <w:sz w:val="28"/>
        </w:rPr>
        <w:t>
</w:t>
      </w:r>
      <w:r>
        <w:rPr>
          <w:rFonts w:ascii="Times New Roman"/>
          <w:b w:val="false"/>
          <w:i w:val="false"/>
          <w:color w:val="000000"/>
          <w:sz w:val="28"/>
        </w:rPr>
        <w:t>
      47) литий, цезий, рубидий, остальные щелочноземельные элементы и их соединения;</w:t>
      </w:r>
      <w:r>
        <w:br/>
      </w:r>
      <w:r>
        <w:rPr>
          <w:rFonts w:ascii="Times New Roman"/>
          <w:b w:val="false"/>
          <w:i w:val="false"/>
          <w:color w:val="000000"/>
          <w:sz w:val="28"/>
        </w:rPr>
        <w:t>
</w:t>
      </w:r>
      <w:r>
        <w:rPr>
          <w:rFonts w:ascii="Times New Roman"/>
          <w:b w:val="false"/>
          <w:i w:val="false"/>
          <w:color w:val="000000"/>
          <w:sz w:val="28"/>
        </w:rPr>
        <w:t>
      48) редкоземельные элементы (лантаниды) и их соединения;</w:t>
      </w:r>
      <w:r>
        <w:br/>
      </w:r>
      <w:r>
        <w:rPr>
          <w:rFonts w:ascii="Times New Roman"/>
          <w:b w:val="false"/>
          <w:i w:val="false"/>
          <w:color w:val="000000"/>
          <w:sz w:val="28"/>
        </w:rPr>
        <w:t>
</w:t>
      </w:r>
      <w:r>
        <w:rPr>
          <w:rFonts w:ascii="Times New Roman"/>
          <w:b w:val="false"/>
          <w:i w:val="false"/>
          <w:color w:val="000000"/>
          <w:sz w:val="28"/>
        </w:rPr>
        <w:t>
      49) кадмия оксиды и другие его соединения;</w:t>
      </w:r>
      <w:r>
        <w:br/>
      </w:r>
      <w:r>
        <w:rPr>
          <w:rFonts w:ascii="Times New Roman"/>
          <w:b w:val="false"/>
          <w:i w:val="false"/>
          <w:color w:val="000000"/>
          <w:sz w:val="28"/>
        </w:rPr>
        <w:t>
</w:t>
      </w:r>
      <w:r>
        <w:rPr>
          <w:rFonts w:ascii="Times New Roman"/>
          <w:b w:val="false"/>
          <w:i w:val="false"/>
          <w:color w:val="000000"/>
          <w:sz w:val="28"/>
        </w:rPr>
        <w:t>
      50) антибиотики: биомицин, тетрациклин, синтомицин, левомицетин и другие;</w:t>
      </w:r>
      <w:r>
        <w:br/>
      </w:r>
      <w:r>
        <w:rPr>
          <w:rFonts w:ascii="Times New Roman"/>
          <w:b w:val="false"/>
          <w:i w:val="false"/>
          <w:color w:val="000000"/>
          <w:sz w:val="28"/>
        </w:rPr>
        <w:t>
</w:t>
      </w:r>
      <w:r>
        <w:rPr>
          <w:rFonts w:ascii="Times New Roman"/>
          <w:b w:val="false"/>
          <w:i w:val="false"/>
          <w:color w:val="000000"/>
          <w:sz w:val="28"/>
        </w:rPr>
        <w:t>
      51) компоненты микробиологического происхождения: бактериальные токсины, микотоксины, токсины одноклеточных водорослей и другие;</w:t>
      </w:r>
      <w:r>
        <w:br/>
      </w:r>
      <w:r>
        <w:rPr>
          <w:rFonts w:ascii="Times New Roman"/>
          <w:b w:val="false"/>
          <w:i w:val="false"/>
          <w:color w:val="000000"/>
          <w:sz w:val="28"/>
        </w:rPr>
        <w:t>
</w:t>
      </w:r>
      <w:r>
        <w:rPr>
          <w:rFonts w:ascii="Times New Roman"/>
          <w:b w:val="false"/>
          <w:i w:val="false"/>
          <w:color w:val="000000"/>
          <w:sz w:val="28"/>
        </w:rPr>
        <w:t>
      52) аэрозоли сильнодействующих ядовитых веществ списка А и Б при их производстве;</w:t>
      </w:r>
      <w:r>
        <w:br/>
      </w:r>
      <w:r>
        <w:rPr>
          <w:rFonts w:ascii="Times New Roman"/>
          <w:b w:val="false"/>
          <w:i w:val="false"/>
          <w:color w:val="000000"/>
          <w:sz w:val="28"/>
        </w:rPr>
        <w:t>
</w:t>
      </w:r>
      <w:r>
        <w:rPr>
          <w:rFonts w:ascii="Times New Roman"/>
          <w:b w:val="false"/>
          <w:i w:val="false"/>
          <w:color w:val="000000"/>
          <w:sz w:val="28"/>
        </w:rPr>
        <w:t>
      53) производство всех видов сажи;</w:t>
      </w:r>
      <w:r>
        <w:br/>
      </w:r>
      <w:r>
        <w:rPr>
          <w:rFonts w:ascii="Times New Roman"/>
          <w:b w:val="false"/>
          <w:i w:val="false"/>
          <w:color w:val="000000"/>
          <w:sz w:val="28"/>
        </w:rPr>
        <w:t>
</w:t>
      </w:r>
      <w:r>
        <w:rPr>
          <w:rFonts w:ascii="Times New Roman"/>
          <w:b w:val="false"/>
          <w:i w:val="false"/>
          <w:color w:val="000000"/>
          <w:sz w:val="28"/>
        </w:rPr>
        <w:t>
      54) пестициды;</w:t>
      </w:r>
      <w:r>
        <w:br/>
      </w:r>
      <w:r>
        <w:rPr>
          <w:rFonts w:ascii="Times New Roman"/>
          <w:b w:val="false"/>
          <w:i w:val="false"/>
          <w:color w:val="000000"/>
          <w:sz w:val="28"/>
        </w:rPr>
        <w:t>
</w:t>
      </w:r>
      <w:r>
        <w:rPr>
          <w:rFonts w:ascii="Times New Roman"/>
          <w:b w:val="false"/>
          <w:i w:val="false"/>
          <w:color w:val="000000"/>
          <w:sz w:val="28"/>
        </w:rPr>
        <w:t>
      55) производство: железной руды и ее обогащении, кокса, углекислоты, извести и ее обжиге, коксовании и полукоксовании;</w:t>
      </w:r>
      <w:r>
        <w:br/>
      </w:r>
      <w:r>
        <w:rPr>
          <w:rFonts w:ascii="Times New Roman"/>
          <w:b w:val="false"/>
          <w:i w:val="false"/>
          <w:color w:val="000000"/>
          <w:sz w:val="28"/>
        </w:rPr>
        <w:t>
</w:t>
      </w:r>
      <w:r>
        <w:rPr>
          <w:rFonts w:ascii="Times New Roman"/>
          <w:b w:val="false"/>
          <w:i w:val="false"/>
          <w:color w:val="000000"/>
          <w:sz w:val="28"/>
        </w:rPr>
        <w:t>
      56) диметил сульфид, моноэтаноламин насышенный, N-метиланилин, дихлорэтан, метил трибутиловый эфир (МТБЭ), агидол-1, класс нефть и продукты нефтепереработки.</w:t>
      </w:r>
      <w:r>
        <w:br/>
      </w:r>
      <w:r>
        <w:rPr>
          <w:rFonts w:ascii="Times New Roman"/>
          <w:b w:val="false"/>
          <w:i w:val="false"/>
          <w:color w:val="000000"/>
          <w:sz w:val="28"/>
        </w:rPr>
        <w:t>
</w:t>
      </w:r>
      <w:r>
        <w:rPr>
          <w:rFonts w:ascii="Times New Roman"/>
          <w:b w:val="false"/>
          <w:i w:val="false"/>
          <w:color w:val="000000"/>
          <w:sz w:val="28"/>
        </w:rPr>
        <w:t>
      2. Молоко не заменяется сметаной, сливочным маслом, другими продуктами (кроме равноценных, предусмотренных нормами бесплатной выдачи равноценных пищевых продуктов, которые выдаются работникам вместо молока), а также выдача молока или других равноценных пищевых продуктов за одну или несколько смен вперед, равно как и за прошедшие смены.</w:t>
      </w:r>
      <w:r>
        <w:br/>
      </w:r>
      <w:r>
        <w:rPr>
          <w:rFonts w:ascii="Times New Roman"/>
          <w:b w:val="false"/>
          <w:i w:val="false"/>
          <w:color w:val="000000"/>
          <w:sz w:val="28"/>
        </w:rPr>
        <w:t>
</w:t>
      </w:r>
      <w:r>
        <w:rPr>
          <w:rFonts w:ascii="Times New Roman"/>
          <w:b w:val="false"/>
          <w:i w:val="false"/>
          <w:color w:val="000000"/>
          <w:sz w:val="28"/>
        </w:rPr>
        <w:t>
      Замена молока равноценными пищевыми продуктами производится с согласия работников и с учетом мнения первичной профсоюзной организации или иного представительного органа работников.</w:t>
      </w:r>
      <w:r>
        <w:br/>
      </w:r>
      <w:r>
        <w:rPr>
          <w:rFonts w:ascii="Times New Roman"/>
          <w:b w:val="false"/>
          <w:i w:val="false"/>
          <w:color w:val="000000"/>
          <w:sz w:val="28"/>
        </w:rPr>
        <w:t>
</w:t>
      </w:r>
      <w:r>
        <w:rPr>
          <w:rFonts w:ascii="Times New Roman"/>
          <w:b w:val="false"/>
          <w:i w:val="false"/>
          <w:color w:val="000000"/>
          <w:sz w:val="28"/>
        </w:rPr>
        <w:t>
      Нормы выдачи равноценных пищевых продуктов, которые выдаются работникам вместо молока, указаны в приложении к настоящим Нормам выдачи молока работникам за счет средств работодателя.</w:t>
      </w:r>
      <w:r>
        <w:br/>
      </w:r>
      <w:r>
        <w:rPr>
          <w:rFonts w:ascii="Times New Roman"/>
          <w:b w:val="false"/>
          <w:i w:val="false"/>
          <w:color w:val="000000"/>
          <w:sz w:val="28"/>
        </w:rPr>
        <w:t>
</w:t>
      </w:r>
      <w:r>
        <w:rPr>
          <w:rFonts w:ascii="Times New Roman"/>
          <w:b w:val="false"/>
          <w:i w:val="false"/>
          <w:color w:val="000000"/>
          <w:sz w:val="28"/>
        </w:rPr>
        <w:t>
      3. Молоко или другие равноценные пищевые продукты (кефир, простокваша, мацони и другие) выдаются также работникам, занятым на работах с применением радиоактивных веществ в открытом виде на работах I и II класса и работникам, занятым на работах в условиях воздействия ионизирующего излучения свыше 1 м</w:t>
      </w:r>
      <w:r>
        <w:rPr>
          <w:rFonts w:ascii="Times New Roman"/>
          <w:b w:val="false"/>
          <w:i w:val="false"/>
          <w:color w:val="000000"/>
          <w:vertAlign w:val="superscript"/>
        </w:rPr>
        <w:t xml:space="preserve">3 </w:t>
      </w:r>
      <w:r>
        <w:rPr>
          <w:rFonts w:ascii="Times New Roman"/>
          <w:b w:val="false"/>
          <w:i w:val="false"/>
          <w:color w:val="000000"/>
          <w:sz w:val="28"/>
        </w:rPr>
        <w:t>в год.</w:t>
      </w:r>
    </w:p>
    <w:bookmarkEnd w:id="8"/>
    <w:bookmarkStart w:name="z94" w:id="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нормам выдачи </w:t>
      </w:r>
      <w:r>
        <w:br/>
      </w:r>
      <w:r>
        <w:rPr>
          <w:rFonts w:ascii="Times New Roman"/>
          <w:b w:val="false"/>
          <w:i w:val="false"/>
          <w:color w:val="000000"/>
          <w:sz w:val="28"/>
        </w:rPr>
        <w:t>
молока работникам за счет</w:t>
      </w:r>
      <w:r>
        <w:br/>
      </w:r>
      <w:r>
        <w:rPr>
          <w:rFonts w:ascii="Times New Roman"/>
          <w:b w:val="false"/>
          <w:i w:val="false"/>
          <w:color w:val="000000"/>
          <w:sz w:val="28"/>
        </w:rPr>
        <w:t xml:space="preserve">
средств работодателя </w:t>
      </w:r>
    </w:p>
    <w:bookmarkEnd w:id="9"/>
    <w:bookmarkStart w:name="z95" w:id="10"/>
    <w:p>
      <w:pPr>
        <w:spacing w:after="0"/>
        <w:ind w:left="0"/>
        <w:jc w:val="left"/>
      </w:pPr>
      <w:r>
        <w:rPr>
          <w:rFonts w:ascii="Times New Roman"/>
          <w:b/>
          <w:i w:val="false"/>
          <w:color w:val="000000"/>
        </w:rPr>
        <w:t xml:space="preserve"> 
Нормы выдачи работникам равноценных</w:t>
      </w:r>
      <w:r>
        <w:br/>
      </w:r>
      <w:r>
        <w:rPr>
          <w:rFonts w:ascii="Times New Roman"/>
          <w:b/>
          <w:i w:val="false"/>
          <w:color w:val="000000"/>
        </w:rPr>
        <w:t>
пищевых продуктов за счет средств работодателя</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9407"/>
        <w:gridCol w:w="3170"/>
      </w:tblGrid>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пищевого продукта</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выдачи</w:t>
            </w:r>
            <w:r>
              <w:br/>
            </w:r>
            <w:r>
              <w:rPr>
                <w:rFonts w:ascii="Times New Roman"/>
                <w:b w:val="false"/>
                <w:i w:val="false"/>
                <w:color w:val="000000"/>
                <w:sz w:val="20"/>
              </w:rPr>
              <w:t>
за смену</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Кисломолочные жидкие продукты, в том числе обогащенные, ссодержанием жира до 3,5 % (кефир разных сортов, простокваша, ацидофилин, ряженка), йогурты с содержанием</w:t>
            </w:r>
            <w:r>
              <w:br/>
            </w:r>
            <w:r>
              <w:rPr>
                <w:rFonts w:ascii="Times New Roman"/>
                <w:b w:val="false"/>
                <w:i w:val="false"/>
                <w:color w:val="000000"/>
                <w:sz w:val="20"/>
              </w:rPr>
              <w:t xml:space="preserve">
жира до 2,5 %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грамм</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Творог не более 9 % жирности</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грамм</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 не более 24 % жирности</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грамм</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для диетического (лечебного и профилактического) питания при вредных условиях труда</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Устанавливается в</w:t>
            </w:r>
            <w:r>
              <w:br/>
            </w:r>
            <w:r>
              <w:rPr>
                <w:rFonts w:ascii="Times New Roman"/>
                <w:b w:val="false"/>
                <w:i w:val="false"/>
                <w:color w:val="000000"/>
                <w:sz w:val="20"/>
              </w:rPr>
              <w:t>
заключении,</w:t>
            </w:r>
            <w:r>
              <w:br/>
            </w:r>
            <w:r>
              <w:rPr>
                <w:rFonts w:ascii="Times New Roman"/>
                <w:b w:val="false"/>
                <w:i w:val="false"/>
                <w:color w:val="000000"/>
                <w:sz w:val="20"/>
              </w:rPr>
              <w:t>
разрешающем их</w:t>
            </w:r>
            <w:r>
              <w:br/>
            </w:r>
            <w:r>
              <w:rPr>
                <w:rFonts w:ascii="Times New Roman"/>
                <w:b w:val="false"/>
                <w:i w:val="false"/>
                <w:color w:val="000000"/>
                <w:sz w:val="20"/>
              </w:rPr>
              <w:t>
применение</w:t>
            </w:r>
          </w:p>
        </w:tc>
      </w:tr>
    </w:tbl>
    <w:bookmarkStart w:name="z96" w:id="1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и социального развития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сентября 2015 года № 762 </w:t>
      </w:r>
    </w:p>
    <w:bookmarkEnd w:id="11"/>
    <w:bookmarkStart w:name="z97" w:id="12"/>
    <w:p>
      <w:pPr>
        <w:spacing w:after="0"/>
        <w:ind w:left="0"/>
        <w:jc w:val="left"/>
      </w:pPr>
      <w:r>
        <w:rPr>
          <w:rFonts w:ascii="Times New Roman"/>
          <w:b/>
          <w:i w:val="false"/>
          <w:color w:val="000000"/>
        </w:rPr>
        <w:t xml:space="preserve"> 
Нормы</w:t>
      </w:r>
      <w:r>
        <w:br/>
      </w:r>
      <w:r>
        <w:rPr>
          <w:rFonts w:ascii="Times New Roman"/>
          <w:b/>
          <w:i w:val="false"/>
          <w:color w:val="000000"/>
        </w:rPr>
        <w:t>
выдачи работникам лечебно-профилактического питания</w:t>
      </w:r>
      <w:r>
        <w:br/>
      </w:r>
      <w:r>
        <w:rPr>
          <w:rFonts w:ascii="Times New Roman"/>
          <w:b/>
          <w:i w:val="false"/>
          <w:color w:val="000000"/>
        </w:rPr>
        <w:t>
за счет средств работодателя</w:t>
      </w:r>
    </w:p>
    <w:bookmarkEnd w:id="12"/>
    <w:bookmarkStart w:name="z98" w:id="13"/>
    <w:p>
      <w:pPr>
        <w:spacing w:after="0"/>
        <w:ind w:left="0"/>
        <w:jc w:val="both"/>
      </w:pPr>
      <w:r>
        <w:rPr>
          <w:rFonts w:ascii="Times New Roman"/>
          <w:b w:val="false"/>
          <w:i w:val="false"/>
          <w:color w:val="000000"/>
          <w:sz w:val="28"/>
        </w:rPr>
        <w:t>
      1. Лечебно-профилактическое питание (далее - ЛПП) выдается работникам за счет средств работодателя в связи с особо вредными условиями труда в соответствии с пяти рационами ЛПП:</w:t>
      </w:r>
    </w:p>
    <w:bookmarkEnd w:id="13"/>
    <w:p>
      <w:pPr>
        <w:spacing w:after="0"/>
        <w:ind w:left="0"/>
        <w:jc w:val="both"/>
      </w:pPr>
      <w:r>
        <w:rPr>
          <w:rFonts w:ascii="Times New Roman"/>
          <w:b w:val="false"/>
          <w:i w:val="false"/>
          <w:color w:val="000000"/>
          <w:sz w:val="28"/>
        </w:rPr>
        <w:t>      Рацион № 1 (дневная норма в граммах):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0"/>
        <w:gridCol w:w="3390"/>
        <w:gridCol w:w="3390"/>
        <w:gridCol w:w="3390"/>
      </w:tblGrid>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Хлеб ржаной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Сметана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Мука пшеничная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Мука картофельная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сливочное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Крупа, макароны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растительное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Бобовые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Картофель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Сахар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Капуста</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(в готовом виде)</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Овощи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Рыба (в готовом виде)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Томат-пюре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Печень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Фрукты свежие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Яйцо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шт.</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Клюква (лимон)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Кефир</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Сухари</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Молоко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Соль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Творог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Чай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bl>
    <w:p>
      <w:pPr>
        <w:spacing w:after="0"/>
        <w:ind w:left="0"/>
        <w:jc w:val="both"/>
      </w:pPr>
      <w:r>
        <w:rPr>
          <w:rFonts w:ascii="Times New Roman"/>
          <w:b w:val="false"/>
          <w:i w:val="false"/>
          <w:color w:val="000000"/>
          <w:sz w:val="28"/>
        </w:rPr>
        <w:t>      Химический состав и калорийность: белки - 59 граммов (далее - г.), жиры - 51 г., углеводы - 159 г. Калорийность - 1380 килокалорий (далее - ккал.).</w:t>
      </w:r>
      <w:r>
        <w:br/>
      </w:r>
      <w:r>
        <w:rPr>
          <w:rFonts w:ascii="Times New Roman"/>
          <w:b w:val="false"/>
          <w:i w:val="false"/>
          <w:color w:val="000000"/>
          <w:sz w:val="28"/>
        </w:rPr>
        <w:t>
      Дополнительно к рациону выдается 150 миллиграммов (далее - мг.) аскорбиновой кислоты.</w:t>
      </w:r>
      <w:r>
        <w:br/>
      </w:r>
      <w:r>
        <w:rPr>
          <w:rFonts w:ascii="Times New Roman"/>
          <w:b w:val="false"/>
          <w:i w:val="false"/>
          <w:color w:val="000000"/>
          <w:sz w:val="28"/>
        </w:rPr>
        <w:t>
      Примечание: ЛПП (рацион № 1) выдается рабочим и мастерам, занятым полный рабочий день в основном технологическом процессе, на ремонте и обслуживании оборудования следующих производств:</w:t>
      </w:r>
      <w:r>
        <w:br/>
      </w:r>
      <w:r>
        <w:rPr>
          <w:rFonts w:ascii="Times New Roman"/>
          <w:b w:val="false"/>
          <w:i w:val="false"/>
          <w:color w:val="000000"/>
          <w:sz w:val="28"/>
        </w:rPr>
        <w:t>
      1) производство радиоактивных солей урана и тория (уранил азотнокислый, уксуснокислый, сернокислый, хлористый и углекислый, ураниламмоний азотнокислый, урана окиси, торий азотнокислый, уксуснокислый хлористый, углекислый, щавелевокислый, сернокислый и другие);</w:t>
      </w:r>
      <w:r>
        <w:br/>
      </w:r>
      <w:r>
        <w:rPr>
          <w:rFonts w:ascii="Times New Roman"/>
          <w:b w:val="false"/>
          <w:i w:val="false"/>
          <w:color w:val="000000"/>
          <w:sz w:val="28"/>
        </w:rPr>
        <w:t>
      2) производство лопаритового концентрата на горнообогатительных комбинатах:</w:t>
      </w:r>
      <w:r>
        <w:br/>
      </w:r>
      <w:r>
        <w:rPr>
          <w:rFonts w:ascii="Times New Roman"/>
          <w:b w:val="false"/>
          <w:i w:val="false"/>
          <w:color w:val="000000"/>
          <w:sz w:val="28"/>
        </w:rPr>
        <w:t>
      подземные работы;</w:t>
      </w:r>
      <w:r>
        <w:br/>
      </w:r>
      <w:r>
        <w:rPr>
          <w:rFonts w:ascii="Times New Roman"/>
          <w:b w:val="false"/>
          <w:i w:val="false"/>
          <w:color w:val="000000"/>
          <w:sz w:val="28"/>
        </w:rPr>
        <w:t>
      поверхностные работы;</w:t>
      </w:r>
      <w:r>
        <w:br/>
      </w:r>
      <w:r>
        <w:rPr>
          <w:rFonts w:ascii="Times New Roman"/>
          <w:b w:val="false"/>
          <w:i w:val="false"/>
          <w:color w:val="000000"/>
          <w:sz w:val="28"/>
        </w:rPr>
        <w:t>
      обогащение руд;</w:t>
      </w:r>
      <w:r>
        <w:br/>
      </w:r>
      <w:r>
        <w:rPr>
          <w:rFonts w:ascii="Times New Roman"/>
          <w:b w:val="false"/>
          <w:i w:val="false"/>
          <w:color w:val="000000"/>
          <w:sz w:val="28"/>
        </w:rPr>
        <w:t>
      3) переработка лопаритового концентрата (в лаборатории);</w:t>
      </w:r>
      <w:r>
        <w:br/>
      </w:r>
      <w:r>
        <w:rPr>
          <w:rFonts w:ascii="Times New Roman"/>
          <w:b w:val="false"/>
          <w:i w:val="false"/>
          <w:color w:val="000000"/>
          <w:sz w:val="28"/>
        </w:rPr>
        <w:t>
      4) работы с радиоактивными веществами и источниками ионизирующих излучений:</w:t>
      </w:r>
      <w:r>
        <w:br/>
      </w:r>
      <w:r>
        <w:rPr>
          <w:rFonts w:ascii="Times New Roman"/>
          <w:b w:val="false"/>
          <w:i w:val="false"/>
          <w:color w:val="000000"/>
          <w:sz w:val="28"/>
        </w:rPr>
        <w:t>
      работники, непосредственно занятые на добыче и переработке (включая погрузочные работы и хранение) урановых и ториевых руд и концентратов; производстве и переработке урана, тория, трития, радия, тория-228, радия-228, актиния-228, полония, трансурановых элементов и их солей и соединений, продуктов деления урана и тория на предприятиях и опытных производствах и установках;</w:t>
      </w:r>
      <w:r>
        <w:br/>
      </w:r>
      <w:r>
        <w:rPr>
          <w:rFonts w:ascii="Times New Roman"/>
          <w:b w:val="false"/>
          <w:i w:val="false"/>
          <w:color w:val="000000"/>
          <w:sz w:val="28"/>
        </w:rPr>
        <w:t>
      работники, непосредственно занятые на промышленных, энергетических, транспортных и опытно-промышленных ядерных реакторах, установках генерирующих рентгеновское излучение мощностью более 0,5 кВт;</w:t>
      </w:r>
      <w:r>
        <w:br/>
      </w:r>
      <w:r>
        <w:rPr>
          <w:rFonts w:ascii="Times New Roman"/>
          <w:b w:val="false"/>
          <w:i w:val="false"/>
          <w:color w:val="000000"/>
          <w:sz w:val="28"/>
        </w:rPr>
        <w:t>
      работники, непосредственно занятые приготовлением нейтроновых источников (радий-бериллиевые, полоний-бериллиевые и другие нейтронные источники на основе радиоактивных веществ особо высокой радиотоксичности), при активности на рабочем месте свыше 1 милликюри;</w:t>
      </w:r>
      <w:r>
        <w:br/>
      </w:r>
      <w:r>
        <w:rPr>
          <w:rFonts w:ascii="Times New Roman"/>
          <w:b w:val="false"/>
          <w:i w:val="false"/>
          <w:color w:val="000000"/>
          <w:sz w:val="28"/>
        </w:rPr>
        <w:t>
      работники, непосредственно занятые в производстве радиоактивных светосоставов постоянного действия с применением радия, тория-228, радия-228, актиния-228, полония в открытом виде;</w:t>
      </w:r>
      <w:r>
        <w:br/>
      </w:r>
      <w:r>
        <w:rPr>
          <w:rFonts w:ascii="Times New Roman"/>
          <w:b w:val="false"/>
          <w:i w:val="false"/>
          <w:color w:val="000000"/>
          <w:sz w:val="28"/>
        </w:rPr>
        <w:t>
      работники, непосредственно занятые получением эманации радия при активности источника на рабочем месте свыше 1 милликюри;</w:t>
      </w:r>
      <w:r>
        <w:br/>
      </w:r>
      <w:r>
        <w:rPr>
          <w:rFonts w:ascii="Times New Roman"/>
          <w:b w:val="false"/>
          <w:i w:val="false"/>
          <w:color w:val="000000"/>
          <w:sz w:val="28"/>
        </w:rPr>
        <w:t>
      работники, непосредственно занятые на лабораторных и других работах с применением в открытом виде в количестве свыше 1 милликюри на рабочем месте радия, тория-228, радия-228, актиния-228, полония, плутония, урана 233-235, стронция-90, цезия-137, церия-144, неразделенной смеси продуктов расщепления урана, трансурановых элементов.</w:t>
      </w:r>
    </w:p>
    <w:p>
      <w:pPr>
        <w:spacing w:after="0"/>
        <w:ind w:left="0"/>
        <w:jc w:val="both"/>
      </w:pPr>
      <w:r>
        <w:rPr>
          <w:rFonts w:ascii="Times New Roman"/>
          <w:b w:val="false"/>
          <w:i w:val="false"/>
          <w:color w:val="000000"/>
          <w:sz w:val="28"/>
        </w:rPr>
        <w:t>      Рацион № 2 (дневная норма в граммах):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2"/>
        <w:gridCol w:w="1502"/>
        <w:gridCol w:w="4502"/>
        <w:gridCol w:w="2694"/>
      </w:tblGrid>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Хлеб пшеничный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Рыба (в готовом виде)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Хлеб ржаной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Печень (в готовом виде)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Мука пшеничная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сливочное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Крупа, макароны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Молоко (кефир)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Картофель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Овощи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Яйцо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шт.</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Горошек зеленый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Соль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Томат-пюре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Чай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Сахар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Специи по необходимости</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растительное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Мясо (в готовом виде)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p>
      <w:pPr>
        <w:spacing w:after="0"/>
        <w:ind w:left="0"/>
        <w:jc w:val="both"/>
      </w:pPr>
      <w:r>
        <w:rPr>
          <w:rFonts w:ascii="Times New Roman"/>
          <w:b w:val="false"/>
          <w:i w:val="false"/>
          <w:color w:val="000000"/>
          <w:sz w:val="28"/>
        </w:rPr>
        <w:t>      Химический состав и калорийность: белки - 63 г., жиры - 50 г., углеводы - 185 г. Калорийность - 1481 ккал.</w:t>
      </w:r>
      <w:r>
        <w:br/>
      </w:r>
      <w:r>
        <w:rPr>
          <w:rFonts w:ascii="Times New Roman"/>
          <w:b w:val="false"/>
          <w:i w:val="false"/>
          <w:color w:val="000000"/>
          <w:sz w:val="28"/>
        </w:rPr>
        <w:t>
      Дополнительно к рациону выдаются:</w:t>
      </w:r>
      <w:r>
        <w:br/>
      </w:r>
      <w:r>
        <w:rPr>
          <w:rFonts w:ascii="Times New Roman"/>
          <w:b w:val="false"/>
          <w:i w:val="false"/>
          <w:color w:val="000000"/>
          <w:sz w:val="28"/>
        </w:rPr>
        <w:t>
      на работах с соединениями фтора - 2 мг ретинола, 150 мг аскорбиновой кислоты;</w:t>
      </w:r>
      <w:r>
        <w:br/>
      </w:r>
      <w:r>
        <w:rPr>
          <w:rFonts w:ascii="Times New Roman"/>
          <w:b w:val="false"/>
          <w:i w:val="false"/>
          <w:color w:val="000000"/>
          <w:sz w:val="28"/>
        </w:rPr>
        <w:t>
      на работах с щелочными металлами, хлором и его неорганическими соединениями и окислами азота - 2 мг ретинола, 100 мг аскорбиновой кислоты; на работах с фосгеном - 100 мг аскорбиновой кислоты.</w:t>
      </w:r>
    </w:p>
    <w:p>
      <w:pPr>
        <w:spacing w:after="0"/>
        <w:ind w:left="0"/>
        <w:jc w:val="both"/>
      </w:pPr>
      <w:r>
        <w:rPr>
          <w:rFonts w:ascii="Times New Roman"/>
          <w:b w:val="false"/>
          <w:i w:val="false"/>
          <w:color w:val="000000"/>
          <w:sz w:val="28"/>
        </w:rPr>
        <w:t>      Рацион № 2а (дневная норма в граммах):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0"/>
        <w:gridCol w:w="1290"/>
        <w:gridCol w:w="4097"/>
        <w:gridCol w:w="2503"/>
      </w:tblGrid>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 пшеничный (мука II сорта)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кефир, простокваша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 ржаной (из обойной муки)</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Чай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Мука пшеничная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Сахар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Крупа (пшено, гречка, рис)</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растительное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Картофель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сливочное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Овощи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(в готовом виде)</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Фрукты свежие и соки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Печень, сердце (в готовом виде)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Сухофрукты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Сметана (30 % жирность)</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Творог (11 % жирность)</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Соль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Химический состав и калорийность: белки - 52 г., в том числе животные - 34 г., жиры - 63 г., в т.ч. растительные - 23 г., углеводы - 156 г., аминокислоты:</w:t>
      </w:r>
      <w:r>
        <w:br/>
      </w:r>
      <w:r>
        <w:rPr>
          <w:rFonts w:ascii="Times New Roman"/>
          <w:b w:val="false"/>
          <w:i w:val="false"/>
          <w:color w:val="000000"/>
          <w:sz w:val="28"/>
        </w:rPr>
        <w:t>
      триптофан - 0,6, метионин+цистин - 2,4, лизин - 3,2, фениалалин+тирозин - 3,5, гистидин - 1,2. Калорийность - 1370 ккал.</w:t>
      </w:r>
      <w:r>
        <w:br/>
      </w:r>
      <w:r>
        <w:rPr>
          <w:rFonts w:ascii="Times New Roman"/>
          <w:b w:val="false"/>
          <w:i w:val="false"/>
          <w:color w:val="000000"/>
          <w:sz w:val="28"/>
        </w:rPr>
        <w:t>
      Дополнительно к рациону выдается 100 мг аскорбиновой кислоты, 2 мг ретинола, 15 мг никотиновой кислоты, 25 мг витамина (метилметионинсульфония хлорид), 150 мл минеральной воды.</w:t>
      </w:r>
      <w:r>
        <w:br/>
      </w:r>
      <w:r>
        <w:rPr>
          <w:rFonts w:ascii="Times New Roman"/>
          <w:b w:val="false"/>
          <w:i w:val="false"/>
          <w:color w:val="000000"/>
          <w:sz w:val="28"/>
        </w:rPr>
        <w:t>
      Примечание: ЛПП (рацион № 2, 2а) выдается рабочим и мастерам, занятым полный рабочий день в основном технологическом процессе, на ремонте и обслуживании оборудования следующих производств:</w:t>
      </w:r>
      <w:r>
        <w:br/>
      </w:r>
      <w:r>
        <w:rPr>
          <w:rFonts w:ascii="Times New Roman"/>
          <w:b w:val="false"/>
          <w:i w:val="false"/>
          <w:color w:val="000000"/>
          <w:sz w:val="28"/>
        </w:rPr>
        <w:t>
      1) производство серной кислоты;</w:t>
      </w:r>
      <w:r>
        <w:br/>
      </w:r>
      <w:r>
        <w:rPr>
          <w:rFonts w:ascii="Times New Roman"/>
          <w:b w:val="false"/>
          <w:i w:val="false"/>
          <w:color w:val="000000"/>
          <w:sz w:val="28"/>
        </w:rPr>
        <w:t>
      2) производство жидкого хлора;</w:t>
      </w:r>
      <w:r>
        <w:br/>
      </w:r>
      <w:r>
        <w:rPr>
          <w:rFonts w:ascii="Times New Roman"/>
          <w:b w:val="false"/>
          <w:i w:val="false"/>
          <w:color w:val="000000"/>
          <w:sz w:val="28"/>
        </w:rPr>
        <w:t>
      3) производство хлорной извести;</w:t>
      </w:r>
      <w:r>
        <w:br/>
      </w:r>
      <w:r>
        <w:rPr>
          <w:rFonts w:ascii="Times New Roman"/>
          <w:b w:val="false"/>
          <w:i w:val="false"/>
          <w:color w:val="000000"/>
          <w:sz w:val="28"/>
        </w:rPr>
        <w:t>
      4) производство хлорного железа;</w:t>
      </w:r>
      <w:r>
        <w:br/>
      </w:r>
      <w:r>
        <w:rPr>
          <w:rFonts w:ascii="Times New Roman"/>
          <w:b w:val="false"/>
          <w:i w:val="false"/>
          <w:color w:val="000000"/>
          <w:sz w:val="28"/>
        </w:rPr>
        <w:t>
      5) производство хлористого алюминия;</w:t>
      </w:r>
      <w:r>
        <w:br/>
      </w:r>
      <w:r>
        <w:rPr>
          <w:rFonts w:ascii="Times New Roman"/>
          <w:b w:val="false"/>
          <w:i w:val="false"/>
          <w:color w:val="000000"/>
          <w:sz w:val="28"/>
        </w:rPr>
        <w:t>
      6) производство фосгена;</w:t>
      </w:r>
      <w:r>
        <w:br/>
      </w:r>
      <w:r>
        <w:rPr>
          <w:rFonts w:ascii="Times New Roman"/>
          <w:b w:val="false"/>
          <w:i w:val="false"/>
          <w:color w:val="000000"/>
          <w:sz w:val="28"/>
        </w:rPr>
        <w:t>
      7) производство бертолетовой соли;</w:t>
      </w:r>
      <w:r>
        <w:br/>
      </w:r>
      <w:r>
        <w:rPr>
          <w:rFonts w:ascii="Times New Roman"/>
          <w:b w:val="false"/>
          <w:i w:val="false"/>
          <w:color w:val="000000"/>
          <w:sz w:val="28"/>
        </w:rPr>
        <w:t>
      8) производство фтористого натрия;</w:t>
      </w:r>
      <w:r>
        <w:br/>
      </w:r>
      <w:r>
        <w:rPr>
          <w:rFonts w:ascii="Times New Roman"/>
          <w:b w:val="false"/>
          <w:i w:val="false"/>
          <w:color w:val="000000"/>
          <w:sz w:val="28"/>
        </w:rPr>
        <w:t>
      9) производство фтористого водорода и его водных растворов;</w:t>
      </w:r>
      <w:r>
        <w:br/>
      </w:r>
      <w:r>
        <w:rPr>
          <w:rFonts w:ascii="Times New Roman"/>
          <w:b w:val="false"/>
          <w:i w:val="false"/>
          <w:color w:val="000000"/>
          <w:sz w:val="28"/>
        </w:rPr>
        <w:t>
      10) производство тетрафторбората калия;</w:t>
      </w:r>
      <w:r>
        <w:br/>
      </w:r>
      <w:r>
        <w:rPr>
          <w:rFonts w:ascii="Times New Roman"/>
          <w:b w:val="false"/>
          <w:i w:val="false"/>
          <w:color w:val="000000"/>
          <w:sz w:val="28"/>
        </w:rPr>
        <w:t>
      11) производство сернистого натрия из хромосодержащего сырья;</w:t>
      </w:r>
      <w:r>
        <w:br/>
      </w:r>
      <w:r>
        <w:rPr>
          <w:rFonts w:ascii="Times New Roman"/>
          <w:b w:val="false"/>
          <w:i w:val="false"/>
          <w:color w:val="000000"/>
          <w:sz w:val="28"/>
        </w:rPr>
        <w:t>
      12) производство монокристаллов с применениями таллия;</w:t>
      </w:r>
      <w:r>
        <w:br/>
      </w:r>
      <w:r>
        <w:rPr>
          <w:rFonts w:ascii="Times New Roman"/>
          <w:b w:val="false"/>
          <w:i w:val="false"/>
          <w:color w:val="000000"/>
          <w:sz w:val="28"/>
        </w:rPr>
        <w:t>
      13) производство хлорпикрина;</w:t>
      </w:r>
      <w:r>
        <w:br/>
      </w:r>
      <w:r>
        <w:rPr>
          <w:rFonts w:ascii="Times New Roman"/>
          <w:b w:val="false"/>
          <w:i w:val="false"/>
          <w:color w:val="000000"/>
          <w:sz w:val="28"/>
        </w:rPr>
        <w:t>
      14) производство уксусного ангидрида через фосген;</w:t>
      </w:r>
      <w:r>
        <w:br/>
      </w:r>
      <w:r>
        <w:rPr>
          <w:rFonts w:ascii="Times New Roman"/>
          <w:b w:val="false"/>
          <w:i w:val="false"/>
          <w:color w:val="000000"/>
          <w:sz w:val="28"/>
        </w:rPr>
        <w:t>
      15) производство уксусного ангидрида через кетен;</w:t>
      </w:r>
      <w:r>
        <w:br/>
      </w:r>
      <w:r>
        <w:rPr>
          <w:rFonts w:ascii="Times New Roman"/>
          <w:b w:val="false"/>
          <w:i w:val="false"/>
          <w:color w:val="000000"/>
          <w:sz w:val="28"/>
        </w:rPr>
        <w:t>
      16) добыча и переработка хромосодержащих руд;</w:t>
      </w:r>
      <w:r>
        <w:br/>
      </w:r>
      <w:r>
        <w:rPr>
          <w:rFonts w:ascii="Times New Roman"/>
          <w:b w:val="false"/>
          <w:i w:val="false"/>
          <w:color w:val="000000"/>
          <w:sz w:val="28"/>
        </w:rPr>
        <w:t>
      17) производство фторсодержащих солей и солей-реактивов (алюминий кремнефтористо-водородный, алюминий фтористый безводный, калий кремнефтористоводородный, титан-аммоний, фтористый, калий титано-фтористоводородный, магний-аммоний фтористый, натрий кремнефтористоводородный, калий тантало-фтористо-водородный, кремнефтористоводородная кислота, фтористый литий, фтористый натрий, фтористый калий);</w:t>
      </w:r>
      <w:r>
        <w:br/>
      </w:r>
      <w:r>
        <w:rPr>
          <w:rFonts w:ascii="Times New Roman"/>
          <w:b w:val="false"/>
          <w:i w:val="false"/>
          <w:color w:val="000000"/>
          <w:sz w:val="28"/>
        </w:rPr>
        <w:t>
      18) производство солей хрома и солей - реактивов (хром азотнокислый, гидрат окиси, сернокислый, хлористый, уксуснокислый);</w:t>
      </w:r>
      <w:r>
        <w:br/>
      </w:r>
      <w:r>
        <w:rPr>
          <w:rFonts w:ascii="Times New Roman"/>
          <w:b w:val="false"/>
          <w:i w:val="false"/>
          <w:color w:val="000000"/>
          <w:sz w:val="28"/>
        </w:rPr>
        <w:t>
      19) производство теобромина, фенилацетамида, цианистого бензила;</w:t>
      </w:r>
      <w:r>
        <w:br/>
      </w:r>
      <w:r>
        <w:rPr>
          <w:rFonts w:ascii="Times New Roman"/>
          <w:b w:val="false"/>
          <w:i w:val="false"/>
          <w:color w:val="000000"/>
          <w:sz w:val="28"/>
        </w:rPr>
        <w:t>
      20) производство бериллия (в том числе выдается работникам, непосредственно занятым на работах в производстве гидроокиси бериллия, окиси бериллия, металлического бериллия и изделий из них);</w:t>
      </w:r>
      <w:r>
        <w:br/>
      </w:r>
      <w:r>
        <w:rPr>
          <w:rFonts w:ascii="Times New Roman"/>
          <w:b w:val="false"/>
          <w:i w:val="false"/>
          <w:color w:val="000000"/>
          <w:sz w:val="28"/>
        </w:rPr>
        <w:t>
      21) производство железоникелевых и кадмиевоникелевых (щелочных) аккумуляторов;</w:t>
      </w:r>
      <w:r>
        <w:br/>
      </w:r>
      <w:r>
        <w:rPr>
          <w:rFonts w:ascii="Times New Roman"/>
          <w:b w:val="false"/>
          <w:i w:val="false"/>
          <w:color w:val="000000"/>
          <w:sz w:val="28"/>
        </w:rPr>
        <w:t>
      22) производство металлического хрома и хромосодержащих сплавов алюминотермическим способом.</w:t>
      </w:r>
    </w:p>
    <w:p>
      <w:pPr>
        <w:spacing w:after="0"/>
        <w:ind w:left="0"/>
        <w:jc w:val="both"/>
      </w:pPr>
      <w:r>
        <w:rPr>
          <w:rFonts w:ascii="Times New Roman"/>
          <w:b w:val="false"/>
          <w:i w:val="false"/>
          <w:color w:val="000000"/>
          <w:sz w:val="28"/>
        </w:rPr>
        <w:t>      Рацион № 3 (дневная норма в граммах):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0"/>
        <w:gridCol w:w="1290"/>
        <w:gridCol w:w="4097"/>
        <w:gridCol w:w="2503"/>
      </w:tblGrid>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Хлеб пшеничный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Картофель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Хлеб ржаной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Специи по необходимости</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пшеничная, макаронные изделия</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Томат-пюре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Крупа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животное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5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Молоко и другие молочно-кислые продукты </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растительное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Жир животный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Творог (18 % жирность)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Мясо (в готовом виде)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Яйцо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шт.</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Рыба (в готовом виде)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Печень (в готовом виде)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Соль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Чай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Овощи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bl>
    <w:p>
      <w:pPr>
        <w:spacing w:after="0"/>
        <w:ind w:left="0"/>
        <w:jc w:val="both"/>
      </w:pPr>
      <w:r>
        <w:rPr>
          <w:rFonts w:ascii="Times New Roman"/>
          <w:b w:val="false"/>
          <w:i w:val="false"/>
          <w:color w:val="000000"/>
          <w:sz w:val="28"/>
        </w:rPr>
        <w:t>      Овощи (не подвергнутых термической обработке) выдаются в виде салатов, винегретов и так далее.</w:t>
      </w:r>
      <w:r>
        <w:br/>
      </w:r>
      <w:r>
        <w:rPr>
          <w:rFonts w:ascii="Times New Roman"/>
          <w:b w:val="false"/>
          <w:i w:val="false"/>
          <w:color w:val="000000"/>
          <w:sz w:val="28"/>
        </w:rPr>
        <w:t>
      Химический состав и калорийность: белки - 64 г., жиры - 52 г., углеводы - 188 г. Калорийность - 1466 ккал.</w:t>
      </w:r>
      <w:r>
        <w:br/>
      </w:r>
      <w:r>
        <w:rPr>
          <w:rFonts w:ascii="Times New Roman"/>
          <w:b w:val="false"/>
          <w:i w:val="false"/>
          <w:color w:val="000000"/>
          <w:sz w:val="28"/>
        </w:rPr>
        <w:t>
      Дополнительно к рациону выдается 150 мг аскорбиновой кислоты, 2 г пектина или 300 мл сока с мякотью.</w:t>
      </w:r>
      <w:r>
        <w:br/>
      </w:r>
      <w:r>
        <w:rPr>
          <w:rFonts w:ascii="Times New Roman"/>
          <w:b w:val="false"/>
          <w:i w:val="false"/>
          <w:color w:val="000000"/>
          <w:sz w:val="28"/>
        </w:rPr>
        <w:t>
      Примечание: ЛПП (рацион № 3) выдается рабочим и мастерам, занятые полный рабочий день в основном технологическом процессе, на ремонте и обслуживании оборудования производства керамических красителей.</w:t>
      </w:r>
      <w:r>
        <w:br/>
      </w:r>
      <w:r>
        <w:rPr>
          <w:rFonts w:ascii="Times New Roman"/>
          <w:b w:val="false"/>
          <w:i w:val="false"/>
          <w:color w:val="000000"/>
          <w:sz w:val="28"/>
        </w:rPr>
        <w:t>
      ЛПП (рацион № 3 и № 2, 2а чередовать понедельно) выдается рабочим и мастерам, занятым полный рабочий день в основном технологическом процессе, на ремонте и обслуживании оборудования следующих производств:</w:t>
      </w:r>
      <w:r>
        <w:br/>
      </w:r>
      <w:r>
        <w:rPr>
          <w:rFonts w:ascii="Times New Roman"/>
          <w:b w:val="false"/>
          <w:i w:val="false"/>
          <w:color w:val="000000"/>
          <w:sz w:val="28"/>
        </w:rPr>
        <w:t>
      1) производство свинцового глета и сурика;</w:t>
      </w:r>
      <w:r>
        <w:br/>
      </w:r>
      <w:r>
        <w:rPr>
          <w:rFonts w:ascii="Times New Roman"/>
          <w:b w:val="false"/>
          <w:i w:val="false"/>
          <w:color w:val="000000"/>
          <w:sz w:val="28"/>
        </w:rPr>
        <w:t>
      2) производство свинцовых кронов;</w:t>
      </w:r>
      <w:r>
        <w:br/>
      </w:r>
      <w:r>
        <w:rPr>
          <w:rFonts w:ascii="Times New Roman"/>
          <w:b w:val="false"/>
          <w:i w:val="false"/>
          <w:color w:val="000000"/>
          <w:sz w:val="28"/>
        </w:rPr>
        <w:t>
      3) производство свинцовых белил;</w:t>
      </w:r>
      <w:r>
        <w:br/>
      </w:r>
      <w:r>
        <w:rPr>
          <w:rFonts w:ascii="Times New Roman"/>
          <w:b w:val="false"/>
          <w:i w:val="false"/>
          <w:color w:val="000000"/>
          <w:sz w:val="28"/>
        </w:rPr>
        <w:t>
      4) производство ветерильных цинковых белил;</w:t>
      </w:r>
      <w:r>
        <w:br/>
      </w:r>
      <w:r>
        <w:rPr>
          <w:rFonts w:ascii="Times New Roman"/>
          <w:b w:val="false"/>
          <w:i w:val="false"/>
          <w:color w:val="000000"/>
          <w:sz w:val="28"/>
        </w:rPr>
        <w:t>
      5) производство солей свинца и солей - реактивов (свинец хромовокислый, свинец хлористый, свинец двуокись, свинец металлический в палочках, свинец йодистый, свинец щавелевокислый, свинец гранулированный, свинец перекись, свинец азотнокислый, свинец окись, свинец роданистый, свинец сернокислый, свинец уксуснокислый, свинец серноватистокислый, фталат свинца, свинец углекислый);</w:t>
      </w:r>
      <w:r>
        <w:br/>
      </w:r>
      <w:r>
        <w:rPr>
          <w:rFonts w:ascii="Times New Roman"/>
          <w:b w:val="false"/>
          <w:i w:val="false"/>
          <w:color w:val="000000"/>
          <w:sz w:val="28"/>
        </w:rPr>
        <w:t>
      6) производство свинца и олова:</w:t>
      </w:r>
      <w:r>
        <w:br/>
      </w:r>
      <w:r>
        <w:rPr>
          <w:rFonts w:ascii="Times New Roman"/>
          <w:b w:val="false"/>
          <w:i w:val="false"/>
          <w:color w:val="000000"/>
          <w:sz w:val="28"/>
        </w:rPr>
        <w:t>
      плавка свинцовых и оловянных руд, концентратов (агломерата), рафинирование свинца, олова и свинецсодержащих сплавов;</w:t>
      </w:r>
      <w:r>
        <w:br/>
      </w:r>
      <w:r>
        <w:rPr>
          <w:rFonts w:ascii="Times New Roman"/>
          <w:b w:val="false"/>
          <w:i w:val="false"/>
          <w:color w:val="000000"/>
          <w:sz w:val="28"/>
        </w:rPr>
        <w:t>
      обогащение свинцово-оловянных руд;</w:t>
      </w:r>
      <w:r>
        <w:br/>
      </w:r>
      <w:r>
        <w:rPr>
          <w:rFonts w:ascii="Times New Roman"/>
          <w:b w:val="false"/>
          <w:i w:val="false"/>
          <w:color w:val="000000"/>
          <w:sz w:val="28"/>
        </w:rPr>
        <w:t>
      7) плавка и переработка медных руд, концентратов (агломерата) и других материалов, содержащих свинец;</w:t>
      </w:r>
      <w:r>
        <w:br/>
      </w:r>
      <w:r>
        <w:rPr>
          <w:rFonts w:ascii="Times New Roman"/>
          <w:b w:val="false"/>
          <w:i w:val="false"/>
          <w:color w:val="000000"/>
          <w:sz w:val="28"/>
        </w:rPr>
        <w:t>
      8) производство свинцовых (кислотных) аккумуляторов.</w:t>
      </w:r>
    </w:p>
    <w:p>
      <w:pPr>
        <w:spacing w:after="0"/>
        <w:ind w:left="0"/>
        <w:jc w:val="both"/>
      </w:pPr>
      <w:r>
        <w:rPr>
          <w:rFonts w:ascii="Times New Roman"/>
          <w:b w:val="false"/>
          <w:i w:val="false"/>
          <w:color w:val="000000"/>
          <w:sz w:val="28"/>
        </w:rPr>
        <w:t>      Рацион № 4 (дневная норма в граммах):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0"/>
        <w:gridCol w:w="1290"/>
        <w:gridCol w:w="4097"/>
        <w:gridCol w:w="2503"/>
      </w:tblGrid>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Хлеб пшеничный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Мясо (в готовом виде)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Хлеб ржаной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Рыба (в готовом виде)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Мука пшеничная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сливочное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Крупа, макароны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Молоко (кефир)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Картофель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Сметана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Овощи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Творог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Томат-пюре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Яйцо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шт.</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Сахар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Соль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растительное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Чай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bl>
    <w:p>
      <w:pPr>
        <w:spacing w:after="0"/>
        <w:ind w:left="0"/>
        <w:jc w:val="both"/>
      </w:pPr>
      <w:r>
        <w:rPr>
          <w:rFonts w:ascii="Times New Roman"/>
          <w:b w:val="false"/>
          <w:i w:val="false"/>
          <w:color w:val="000000"/>
          <w:sz w:val="28"/>
        </w:rPr>
        <w:t>      Химический состав и калорийность: белки - 65 г., жиры - 45 г., углеводы - 181 г. Калорийность - 1428 ккал.</w:t>
      </w:r>
      <w:r>
        <w:br/>
      </w:r>
      <w:r>
        <w:rPr>
          <w:rFonts w:ascii="Times New Roman"/>
          <w:b w:val="false"/>
          <w:i w:val="false"/>
          <w:color w:val="000000"/>
          <w:sz w:val="28"/>
        </w:rPr>
        <w:t>
      Дополнительно к рациону выдается: 150 мг аскорбиновой кислоты; работающим с соединениями мышьяка, фосфора, ртути и теллуром - 4 мг. тиамина.</w:t>
      </w:r>
    </w:p>
    <w:p>
      <w:pPr>
        <w:spacing w:after="0"/>
        <w:ind w:left="0"/>
        <w:jc w:val="both"/>
      </w:pPr>
      <w:r>
        <w:rPr>
          <w:rFonts w:ascii="Times New Roman"/>
          <w:b w:val="false"/>
          <w:i w:val="false"/>
          <w:color w:val="000000"/>
          <w:sz w:val="28"/>
        </w:rPr>
        <w:t>      Рацион № 4а (дневная норма в граммах):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4"/>
        <w:gridCol w:w="1268"/>
        <w:gridCol w:w="4028"/>
        <w:gridCol w:w="2690"/>
      </w:tblGrid>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Хлеб пшеничный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ягоды, соки:</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Мука пшеничная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Яблочный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Сухари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Абрикосовый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Крупы: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Сахар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Перловая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растительное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Рис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Мясо (в готовом виде)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195"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Вермишель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сливочное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Картофель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Молоко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Сметана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Капуста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Творог</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Зеленый горошек</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Яйцо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Свекла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Морковь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Лук репчатый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Томат-паст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Зелень</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Химический состав и калорийность: белки - 52 г., в т.ч. животные - 26 г., жиры - 41 г., в т.ч. растительные - 15 г., углеводы - 206 г. Калорийность - 1342 ккал.</w:t>
      </w:r>
      <w:r>
        <w:br/>
      </w:r>
      <w:r>
        <w:rPr>
          <w:rFonts w:ascii="Times New Roman"/>
          <w:b w:val="false"/>
          <w:i w:val="false"/>
          <w:color w:val="000000"/>
          <w:sz w:val="28"/>
        </w:rPr>
        <w:t>
      Дополнительно к рациону выдается 100 мг аскорбиновой кислоты и 2 мг. тиамина.</w:t>
      </w:r>
    </w:p>
    <w:p>
      <w:pPr>
        <w:spacing w:after="0"/>
        <w:ind w:left="0"/>
        <w:jc w:val="both"/>
      </w:pPr>
      <w:r>
        <w:rPr>
          <w:rFonts w:ascii="Times New Roman"/>
          <w:b w:val="false"/>
          <w:i w:val="false"/>
          <w:color w:val="000000"/>
          <w:sz w:val="28"/>
        </w:rPr>
        <w:t>      Рацион № 4б (дневная норма в граммах):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4"/>
        <w:gridCol w:w="1268"/>
        <w:gridCol w:w="4028"/>
        <w:gridCol w:w="2690"/>
      </w:tblGrid>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Хлеб пшеничный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Яблоки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Хлеб ржаной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Соки фруктовые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Мука пшеничная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Сахар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Крупа (пшено, рис, гречка и др.)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растительное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Макаронные изделия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сливочное</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Картофель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Говядина (в готовом виде)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195"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Овощи: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Куры (в готовом виде)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Капуста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Печень (в готовом виде)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Морковь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Свекла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Рыба (в готовом виде)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Зелень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Редис, редька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Молоко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15"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Огурцы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Сметана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Лук репчатый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Творог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Яйцо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Томат-пюре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Лимон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Чай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bl>
    <w:p>
      <w:pPr>
        <w:spacing w:after="0"/>
        <w:ind w:left="0"/>
        <w:jc w:val="both"/>
      </w:pPr>
      <w:r>
        <w:rPr>
          <w:rFonts w:ascii="Times New Roman"/>
          <w:b w:val="false"/>
          <w:i w:val="false"/>
          <w:color w:val="000000"/>
          <w:sz w:val="28"/>
        </w:rPr>
        <w:t>      Химический состав и калорийность: белки - 56 г., в том числе животные - 32 г., жиры - 56 г., в том числе растительные - 16 г., углеводы - 164 г., в том числе моно- и дисахариды - 46 г., органические кислоты - 3,2 г., аминокислоты; глютаминовая - 11,6 г., цистин+метионин - 2,2 г. Калорийность - 1380 ккал.</w:t>
      </w:r>
      <w:r>
        <w:br/>
      </w:r>
      <w:r>
        <w:rPr>
          <w:rFonts w:ascii="Times New Roman"/>
          <w:b w:val="false"/>
          <w:i w:val="false"/>
          <w:color w:val="000000"/>
          <w:sz w:val="28"/>
        </w:rPr>
        <w:t>
      Дополнительно к рациону выдаются тиамин - 2 мг, рибофлавин - 2 мг, пиридоксин - 3 мг, ниацин - 20 мг, аскорбиновая кислота - 100 мг, токоферол - 10 мг, глютаминовая кислота - 500 мг.</w:t>
      </w:r>
      <w:r>
        <w:br/>
      </w:r>
      <w:r>
        <w:rPr>
          <w:rFonts w:ascii="Times New Roman"/>
          <w:b w:val="false"/>
          <w:i w:val="false"/>
          <w:color w:val="000000"/>
          <w:sz w:val="28"/>
        </w:rPr>
        <w:t>
      ЛПП (рацион № 4, 4а, 4б) выдается рабочим и мастерам, занятым полный рабочий день в основном технологическом процессе, на ремонте и обслуживании оборудования следующих производств:</w:t>
      </w:r>
      <w:r>
        <w:br/>
      </w:r>
      <w:r>
        <w:rPr>
          <w:rFonts w:ascii="Times New Roman"/>
          <w:b w:val="false"/>
          <w:i w:val="false"/>
          <w:color w:val="000000"/>
          <w:sz w:val="28"/>
        </w:rPr>
        <w:t>
      1) производство фосфорной кислоты;</w:t>
      </w:r>
      <w:r>
        <w:br/>
      </w:r>
      <w:r>
        <w:rPr>
          <w:rFonts w:ascii="Times New Roman"/>
          <w:b w:val="false"/>
          <w:i w:val="false"/>
          <w:color w:val="000000"/>
          <w:sz w:val="28"/>
        </w:rPr>
        <w:t>
      2) производство фосфористого кальция;</w:t>
      </w:r>
      <w:r>
        <w:br/>
      </w:r>
      <w:r>
        <w:rPr>
          <w:rFonts w:ascii="Times New Roman"/>
          <w:b w:val="false"/>
          <w:i w:val="false"/>
          <w:color w:val="000000"/>
          <w:sz w:val="28"/>
        </w:rPr>
        <w:t>
      3) производство фосфорного ангидрида;</w:t>
      </w:r>
      <w:r>
        <w:br/>
      </w:r>
      <w:r>
        <w:rPr>
          <w:rFonts w:ascii="Times New Roman"/>
          <w:b w:val="false"/>
          <w:i w:val="false"/>
          <w:color w:val="000000"/>
          <w:sz w:val="28"/>
        </w:rPr>
        <w:t>
      4) производство желтого и красного фосфора;</w:t>
      </w:r>
      <w:r>
        <w:br/>
      </w:r>
      <w:r>
        <w:rPr>
          <w:rFonts w:ascii="Times New Roman"/>
          <w:b w:val="false"/>
          <w:i w:val="false"/>
          <w:color w:val="000000"/>
          <w:sz w:val="28"/>
        </w:rPr>
        <w:t>
      5) производство строительных изделий из расплавленного фосфорного шлака (щебня, пемзы, ваты и др.);</w:t>
      </w:r>
      <w:r>
        <w:br/>
      </w:r>
      <w:r>
        <w:rPr>
          <w:rFonts w:ascii="Times New Roman"/>
          <w:b w:val="false"/>
          <w:i w:val="false"/>
          <w:color w:val="000000"/>
          <w:sz w:val="28"/>
        </w:rPr>
        <w:t>
      6) производство пятисернистого фосфора;</w:t>
      </w:r>
      <w:r>
        <w:br/>
      </w:r>
      <w:r>
        <w:rPr>
          <w:rFonts w:ascii="Times New Roman"/>
          <w:b w:val="false"/>
          <w:i w:val="false"/>
          <w:color w:val="000000"/>
          <w:sz w:val="28"/>
        </w:rPr>
        <w:t>
      7) производство фосфидов металла (цинка, меди и др.);</w:t>
      </w:r>
      <w:r>
        <w:br/>
      </w:r>
      <w:r>
        <w:rPr>
          <w:rFonts w:ascii="Times New Roman"/>
          <w:b w:val="false"/>
          <w:i w:val="false"/>
          <w:color w:val="000000"/>
          <w:sz w:val="28"/>
        </w:rPr>
        <w:t>
      8) производство суперфосфата, обесфторенных фосфатов, сложно-смешанных и сложных удобрений;</w:t>
      </w:r>
      <w:r>
        <w:br/>
      </w:r>
      <w:r>
        <w:rPr>
          <w:rFonts w:ascii="Times New Roman"/>
          <w:b w:val="false"/>
          <w:i w:val="false"/>
          <w:color w:val="000000"/>
          <w:sz w:val="28"/>
        </w:rPr>
        <w:t>
      9) производство аммофоса;</w:t>
      </w:r>
      <w:r>
        <w:br/>
      </w:r>
      <w:r>
        <w:rPr>
          <w:rFonts w:ascii="Times New Roman"/>
          <w:b w:val="false"/>
          <w:i w:val="false"/>
          <w:color w:val="000000"/>
          <w:sz w:val="28"/>
        </w:rPr>
        <w:t>
      10) производство треххлористого фосфора и хлорокиси фосфора;</w:t>
      </w:r>
      <w:r>
        <w:br/>
      </w:r>
      <w:r>
        <w:rPr>
          <w:rFonts w:ascii="Times New Roman"/>
          <w:b w:val="false"/>
          <w:i w:val="false"/>
          <w:color w:val="000000"/>
          <w:sz w:val="28"/>
        </w:rPr>
        <w:t>
      11) производство двуокиси хлора;</w:t>
      </w:r>
      <w:r>
        <w:br/>
      </w:r>
      <w:r>
        <w:rPr>
          <w:rFonts w:ascii="Times New Roman"/>
          <w:b w:val="false"/>
          <w:i w:val="false"/>
          <w:color w:val="000000"/>
          <w:sz w:val="28"/>
        </w:rPr>
        <w:t>
      12) производство карбида кальция;</w:t>
      </w:r>
      <w:r>
        <w:br/>
      </w:r>
      <w:r>
        <w:rPr>
          <w:rFonts w:ascii="Times New Roman"/>
          <w:b w:val="false"/>
          <w:i w:val="false"/>
          <w:color w:val="000000"/>
          <w:sz w:val="28"/>
        </w:rPr>
        <w:t>
      13) производство теллура;</w:t>
      </w:r>
      <w:r>
        <w:br/>
      </w:r>
      <w:r>
        <w:rPr>
          <w:rFonts w:ascii="Times New Roman"/>
          <w:b w:val="false"/>
          <w:i w:val="false"/>
          <w:color w:val="000000"/>
          <w:sz w:val="28"/>
        </w:rPr>
        <w:t>
      14) производство селена - обогащение селеносодержащих шламов;</w:t>
      </w:r>
      <w:r>
        <w:br/>
      </w:r>
      <w:r>
        <w:rPr>
          <w:rFonts w:ascii="Times New Roman"/>
          <w:b w:val="false"/>
          <w:i w:val="false"/>
          <w:color w:val="000000"/>
          <w:sz w:val="28"/>
        </w:rPr>
        <w:t>
      15) производство катализатора на основе пятиокиси ванадия;</w:t>
      </w:r>
      <w:r>
        <w:br/>
      </w:r>
      <w:r>
        <w:rPr>
          <w:rFonts w:ascii="Times New Roman"/>
          <w:b w:val="false"/>
          <w:i w:val="false"/>
          <w:color w:val="000000"/>
          <w:sz w:val="28"/>
        </w:rPr>
        <w:t>
      16) производство аэросил;</w:t>
      </w:r>
      <w:r>
        <w:br/>
      </w:r>
      <w:r>
        <w:rPr>
          <w:rFonts w:ascii="Times New Roman"/>
          <w:b w:val="false"/>
          <w:i w:val="false"/>
          <w:color w:val="000000"/>
          <w:sz w:val="28"/>
        </w:rPr>
        <w:t>
      17) производство белой сажи;</w:t>
      </w:r>
      <w:r>
        <w:br/>
      </w:r>
      <w:r>
        <w:rPr>
          <w:rFonts w:ascii="Times New Roman"/>
          <w:b w:val="false"/>
          <w:i w:val="false"/>
          <w:color w:val="000000"/>
          <w:sz w:val="28"/>
        </w:rPr>
        <w:t>
      18) производство асбестовых технических изделий (текстильные цехи);</w:t>
      </w:r>
      <w:r>
        <w:br/>
      </w:r>
      <w:r>
        <w:rPr>
          <w:rFonts w:ascii="Times New Roman"/>
          <w:b w:val="false"/>
          <w:i w:val="false"/>
          <w:color w:val="000000"/>
          <w:sz w:val="28"/>
        </w:rPr>
        <w:t>
      19) неорганические продукты. Производство монохромата натрия, хромового ангидрида, хромового дубителя, хромпика калиевого и натриевого, окиси хрома, очистка подземных вод от хрома;</w:t>
      </w:r>
      <w:r>
        <w:br/>
      </w:r>
      <w:r>
        <w:rPr>
          <w:rFonts w:ascii="Times New Roman"/>
          <w:b w:val="false"/>
          <w:i w:val="false"/>
          <w:color w:val="000000"/>
          <w:sz w:val="28"/>
        </w:rPr>
        <w:t>
      20) производство хлорбензола, дихлорбензола, трихлорбензола, тетрахлорбензола, гексахлорбензола;</w:t>
      </w:r>
      <w:r>
        <w:br/>
      </w:r>
      <w:r>
        <w:rPr>
          <w:rFonts w:ascii="Times New Roman"/>
          <w:b w:val="false"/>
          <w:i w:val="false"/>
          <w:color w:val="000000"/>
          <w:sz w:val="28"/>
        </w:rPr>
        <w:t>
      21) производство эпирхлоргидрина;</w:t>
      </w:r>
      <w:r>
        <w:br/>
      </w:r>
      <w:r>
        <w:rPr>
          <w:rFonts w:ascii="Times New Roman"/>
          <w:b w:val="false"/>
          <w:i w:val="false"/>
          <w:color w:val="000000"/>
          <w:sz w:val="28"/>
        </w:rPr>
        <w:t>
      22) производство гербицида диносеба;</w:t>
      </w:r>
      <w:r>
        <w:br/>
      </w:r>
      <w:r>
        <w:rPr>
          <w:rFonts w:ascii="Times New Roman"/>
          <w:b w:val="false"/>
          <w:i w:val="false"/>
          <w:color w:val="000000"/>
          <w:sz w:val="28"/>
        </w:rPr>
        <w:t>
      23) производство фенола из бензола, хлорбензола и других производных бензола;</w:t>
      </w:r>
      <w:r>
        <w:br/>
      </w:r>
      <w:r>
        <w:rPr>
          <w:rFonts w:ascii="Times New Roman"/>
          <w:b w:val="false"/>
          <w:i w:val="false"/>
          <w:color w:val="000000"/>
          <w:sz w:val="28"/>
        </w:rPr>
        <w:t>
      24) производство фталевого ангидрида на чистой пятиокиси ванадия (на концентрированном катализаторе);</w:t>
      </w:r>
      <w:r>
        <w:br/>
      </w:r>
      <w:r>
        <w:rPr>
          <w:rFonts w:ascii="Times New Roman"/>
          <w:b w:val="false"/>
          <w:i w:val="false"/>
          <w:color w:val="000000"/>
          <w:sz w:val="28"/>
        </w:rPr>
        <w:t>
      25) производство четыреххлористого углерода;</w:t>
      </w:r>
      <w:r>
        <w:br/>
      </w:r>
      <w:r>
        <w:rPr>
          <w:rFonts w:ascii="Times New Roman"/>
          <w:b w:val="false"/>
          <w:i w:val="false"/>
          <w:color w:val="000000"/>
          <w:sz w:val="28"/>
        </w:rPr>
        <w:t>
      26) производство дихлорэтана;</w:t>
      </w:r>
      <w:r>
        <w:br/>
      </w:r>
      <w:r>
        <w:rPr>
          <w:rFonts w:ascii="Times New Roman"/>
          <w:b w:val="false"/>
          <w:i w:val="false"/>
          <w:color w:val="000000"/>
          <w:sz w:val="28"/>
        </w:rPr>
        <w:t>
      27) производство трихлорэтана;</w:t>
      </w:r>
      <w:r>
        <w:br/>
      </w:r>
      <w:r>
        <w:rPr>
          <w:rFonts w:ascii="Times New Roman"/>
          <w:b w:val="false"/>
          <w:i w:val="false"/>
          <w:color w:val="000000"/>
          <w:sz w:val="28"/>
        </w:rPr>
        <w:t>
      28) производство гексахлорэтана;</w:t>
      </w:r>
      <w:r>
        <w:br/>
      </w:r>
      <w:r>
        <w:rPr>
          <w:rFonts w:ascii="Times New Roman"/>
          <w:b w:val="false"/>
          <w:i w:val="false"/>
          <w:color w:val="000000"/>
          <w:sz w:val="28"/>
        </w:rPr>
        <w:t>
      29) производство фенилэтилового спирта;</w:t>
      </w:r>
      <w:r>
        <w:br/>
      </w:r>
      <w:r>
        <w:rPr>
          <w:rFonts w:ascii="Times New Roman"/>
          <w:b w:val="false"/>
          <w:i w:val="false"/>
          <w:color w:val="000000"/>
          <w:sz w:val="28"/>
        </w:rPr>
        <w:t>
      30) производство гербицидов;</w:t>
      </w:r>
      <w:r>
        <w:br/>
      </w:r>
      <w:r>
        <w:rPr>
          <w:rFonts w:ascii="Times New Roman"/>
          <w:b w:val="false"/>
          <w:i w:val="false"/>
          <w:color w:val="000000"/>
          <w:sz w:val="28"/>
        </w:rPr>
        <w:t>
      31) производство этилбензола только при расположении производства в закрытом помещении;</w:t>
      </w:r>
      <w:r>
        <w:br/>
      </w:r>
      <w:r>
        <w:rPr>
          <w:rFonts w:ascii="Times New Roman"/>
          <w:b w:val="false"/>
          <w:i w:val="false"/>
          <w:color w:val="000000"/>
          <w:sz w:val="28"/>
        </w:rPr>
        <w:t>
      32) производство комбинированных протравителей;</w:t>
      </w:r>
      <w:r>
        <w:br/>
      </w:r>
      <w:r>
        <w:rPr>
          <w:rFonts w:ascii="Times New Roman"/>
          <w:b w:val="false"/>
          <w:i w:val="false"/>
          <w:color w:val="000000"/>
          <w:sz w:val="28"/>
        </w:rPr>
        <w:t>
      33) производство этиловой жидкости;</w:t>
      </w:r>
      <w:r>
        <w:br/>
      </w:r>
      <w:r>
        <w:rPr>
          <w:rFonts w:ascii="Times New Roman"/>
          <w:b w:val="false"/>
          <w:i w:val="false"/>
          <w:color w:val="000000"/>
          <w:sz w:val="28"/>
        </w:rPr>
        <w:t>
      34) производство хлорпарапина;</w:t>
      </w:r>
      <w:r>
        <w:br/>
      </w:r>
      <w:r>
        <w:rPr>
          <w:rFonts w:ascii="Times New Roman"/>
          <w:b w:val="false"/>
          <w:i w:val="false"/>
          <w:color w:val="000000"/>
          <w:sz w:val="28"/>
        </w:rPr>
        <w:t>
      35) производство пенопоропластов;</w:t>
      </w:r>
      <w:r>
        <w:br/>
      </w:r>
      <w:r>
        <w:rPr>
          <w:rFonts w:ascii="Times New Roman"/>
          <w:b w:val="false"/>
          <w:i w:val="false"/>
          <w:color w:val="000000"/>
          <w:sz w:val="28"/>
        </w:rPr>
        <w:t>
      36) производство стирола, альфаметилстирола, дивинилстирольных каучуков и латексов, дивинилметилстирольного, хлорпренового каучука; ацетилена (из природного газа);</w:t>
      </w:r>
      <w:r>
        <w:br/>
      </w:r>
      <w:r>
        <w:rPr>
          <w:rFonts w:ascii="Times New Roman"/>
          <w:b w:val="false"/>
          <w:i w:val="false"/>
          <w:color w:val="000000"/>
          <w:sz w:val="28"/>
        </w:rPr>
        <w:t>
      37) производство бутилкаучука (в среде хлористого метила);</w:t>
      </w:r>
      <w:r>
        <w:br/>
      </w:r>
      <w:r>
        <w:rPr>
          <w:rFonts w:ascii="Times New Roman"/>
          <w:b w:val="false"/>
          <w:i w:val="false"/>
          <w:color w:val="000000"/>
          <w:sz w:val="28"/>
        </w:rPr>
        <w:t>
      38) производство хлорвинила, сополимеров на его основе, полихлорвиниловых смол;</w:t>
      </w:r>
      <w:r>
        <w:br/>
      </w:r>
      <w:r>
        <w:rPr>
          <w:rFonts w:ascii="Times New Roman"/>
          <w:b w:val="false"/>
          <w:i w:val="false"/>
          <w:color w:val="000000"/>
          <w:sz w:val="28"/>
        </w:rPr>
        <w:t>
      39) производство волокнистых и асбестовых прессматериалов;</w:t>
      </w:r>
      <w:r>
        <w:br/>
      </w:r>
      <w:r>
        <w:rPr>
          <w:rFonts w:ascii="Times New Roman"/>
          <w:b w:val="false"/>
          <w:i w:val="false"/>
          <w:color w:val="000000"/>
          <w:sz w:val="28"/>
        </w:rPr>
        <w:t>
      40) производство технического бензилового спирта;</w:t>
      </w:r>
      <w:r>
        <w:br/>
      </w:r>
      <w:r>
        <w:rPr>
          <w:rFonts w:ascii="Times New Roman"/>
          <w:b w:val="false"/>
          <w:i w:val="false"/>
          <w:color w:val="000000"/>
          <w:sz w:val="28"/>
        </w:rPr>
        <w:t>
      41) производство стеклопластиков методом контактного формования и механизированным способом;</w:t>
      </w:r>
      <w:r>
        <w:br/>
      </w:r>
      <w:r>
        <w:rPr>
          <w:rFonts w:ascii="Times New Roman"/>
          <w:b w:val="false"/>
          <w:i w:val="false"/>
          <w:color w:val="000000"/>
          <w:sz w:val="28"/>
        </w:rPr>
        <w:t>
      42) добыча и переработка апатито-нефелиновых руд;</w:t>
      </w:r>
      <w:r>
        <w:br/>
      </w:r>
      <w:r>
        <w:rPr>
          <w:rFonts w:ascii="Times New Roman"/>
          <w:b w:val="false"/>
          <w:i w:val="false"/>
          <w:color w:val="000000"/>
          <w:sz w:val="28"/>
        </w:rPr>
        <w:t>
      43) производство фосфорсодержащих солей и солей-реактивов (аммоний фосфорноватистокислый, барий фосфорнокислый двухзамещенный, фосфор пятихлористый);</w:t>
      </w:r>
      <w:r>
        <w:br/>
      </w:r>
      <w:r>
        <w:rPr>
          <w:rFonts w:ascii="Times New Roman"/>
          <w:b w:val="false"/>
          <w:i w:val="false"/>
          <w:color w:val="000000"/>
          <w:sz w:val="28"/>
        </w:rPr>
        <w:t>
      44) производство аэрофлотов (ксиленонового, крезолового, калиевобутилового);</w:t>
      </w:r>
      <w:r>
        <w:br/>
      </w:r>
      <w:r>
        <w:rPr>
          <w:rFonts w:ascii="Times New Roman"/>
          <w:b w:val="false"/>
          <w:i w:val="false"/>
          <w:color w:val="000000"/>
          <w:sz w:val="28"/>
        </w:rPr>
        <w:t>
      45) производство аминопродуктов - реактивов (п-аминоацетофенон, аминоазобензол-пара, амидол, аминофенол-пара основание, аминофенол-мета и орто, анизидин-пара, анилин солянокислый, антразо, анилид тиоглеколевой кислоты, ацетил-дифениламин, бензиламин, бутиламин, диазоаминобензол-пара, ортодианизидин, диметиламиноазобензол-пара, диметиламино-бензальдегид-пара, диметилпарафенилендиамин солянокислый, диметиланилин солянокислый, дипикриламин, диэтиланилин, 2,6-дихлорфено-линдифенолин, диэтиламин и его соли, нитродифениламин, пиламин, сульфаниловая кислота, стильбазо, толуидин тионалид, триптофан, фенилгидразин основание, фенилгидразин солянокислый, фенилендиа- мин-пара и его соли, этиламин солянокислый, дитиоанилин, азобензол, анилин, анилин сернокислый, анилин уксуснокислый, аминофенол-пара сернокислый, диметиланилин, дифенилмочевина, диметиламин солянокислый, метиламин солянокислый, альфанафтиламин, бетанафтохинон, альфанафтохинон, толидин-орто, толуидин-орта, -мета, -пара, толуилендиамид-мета, фенилгидразин сернокислый, толуидин, хлоргидрат, стильбен, ацетнафталид-альфа, ацетофенон, бензо-хлор-2,4-дихлоранилид, диметилпарафенилендиамин сульфат, дифениламиносульфонат бария и натрия, дифенилкарбазид, диэтилпарафенилендиамин сульфат, 2,6-дибромфенолиндофенол, дибромфенилгидразин, дибутиламин, диметглиоксим, фенилгидрооксиламин, купферон);</w:t>
      </w:r>
      <w:r>
        <w:br/>
      </w:r>
      <w:r>
        <w:rPr>
          <w:rFonts w:ascii="Times New Roman"/>
          <w:b w:val="false"/>
          <w:i w:val="false"/>
          <w:color w:val="000000"/>
          <w:sz w:val="28"/>
        </w:rPr>
        <w:t>
      46) производство промедола, фенацетина, аминазина, пропазина;</w:t>
      </w:r>
      <w:r>
        <w:br/>
      </w:r>
      <w:r>
        <w:rPr>
          <w:rFonts w:ascii="Times New Roman"/>
          <w:b w:val="false"/>
          <w:i w:val="false"/>
          <w:color w:val="000000"/>
          <w:sz w:val="28"/>
        </w:rPr>
        <w:t>
      47) производство нитрохлоракридина, аминохинола, трихомонацида, азидина, димеколина и фепранона фосфакола, армина и растворов миотических средств;</w:t>
      </w:r>
      <w:r>
        <w:br/>
      </w:r>
      <w:r>
        <w:rPr>
          <w:rFonts w:ascii="Times New Roman"/>
          <w:b w:val="false"/>
          <w:i w:val="false"/>
          <w:color w:val="000000"/>
          <w:sz w:val="28"/>
        </w:rPr>
        <w:t>
      48) производство оксиметильного соединения;</w:t>
      </w:r>
      <w:r>
        <w:br/>
      </w:r>
      <w:r>
        <w:rPr>
          <w:rFonts w:ascii="Times New Roman"/>
          <w:b w:val="false"/>
          <w:i w:val="false"/>
          <w:color w:val="000000"/>
          <w:sz w:val="28"/>
        </w:rPr>
        <w:t>
      49) производство наганина, карбахолина, прозерина;</w:t>
      </w:r>
      <w:r>
        <w:br/>
      </w:r>
      <w:r>
        <w:rPr>
          <w:rFonts w:ascii="Times New Roman"/>
          <w:b w:val="false"/>
          <w:i w:val="false"/>
          <w:color w:val="000000"/>
          <w:sz w:val="28"/>
        </w:rPr>
        <w:t>
      50) производство хлорэтила медицинского в ампулах;</w:t>
      </w:r>
      <w:r>
        <w:br/>
      </w:r>
      <w:r>
        <w:rPr>
          <w:rFonts w:ascii="Times New Roman"/>
          <w:b w:val="false"/>
          <w:i w:val="false"/>
          <w:color w:val="000000"/>
          <w:sz w:val="28"/>
        </w:rPr>
        <w:t>
      51) производство кутизона;</w:t>
      </w:r>
      <w:r>
        <w:br/>
      </w:r>
      <w:r>
        <w:rPr>
          <w:rFonts w:ascii="Times New Roman"/>
          <w:b w:val="false"/>
          <w:i w:val="false"/>
          <w:color w:val="000000"/>
          <w:sz w:val="28"/>
        </w:rPr>
        <w:t>
      52) производство ртути;</w:t>
      </w:r>
      <w:r>
        <w:br/>
      </w:r>
      <w:r>
        <w:rPr>
          <w:rFonts w:ascii="Times New Roman"/>
          <w:b w:val="false"/>
          <w:i w:val="false"/>
          <w:color w:val="000000"/>
          <w:sz w:val="28"/>
        </w:rPr>
        <w:t>
      53) подземные горнопроходческие, подготовительные и очистные работы на рудниках (шахтах) свинцовоцинковой и медной отрасли экономики, где руды или породы содержат 10 процентов и более свободной двуокиси кремния;</w:t>
      </w:r>
      <w:r>
        <w:br/>
      </w:r>
      <w:r>
        <w:rPr>
          <w:rFonts w:ascii="Times New Roman"/>
          <w:b w:val="false"/>
          <w:i w:val="false"/>
          <w:color w:val="000000"/>
          <w:sz w:val="28"/>
        </w:rPr>
        <w:t>
      54) добыча и переработка руд с содержанием двуокиси кремния более 10 процентов на рудниках и шахтах свинцовоцинковой и медной отрасли экономики:</w:t>
      </w:r>
      <w:r>
        <w:br/>
      </w:r>
      <w:r>
        <w:rPr>
          <w:rFonts w:ascii="Times New Roman"/>
          <w:b w:val="false"/>
          <w:i w:val="false"/>
          <w:color w:val="000000"/>
          <w:sz w:val="28"/>
        </w:rPr>
        <w:t>
      подземные горные работы;</w:t>
      </w:r>
      <w:r>
        <w:br/>
      </w:r>
      <w:r>
        <w:rPr>
          <w:rFonts w:ascii="Times New Roman"/>
          <w:b w:val="false"/>
          <w:i w:val="false"/>
          <w:color w:val="000000"/>
          <w:sz w:val="28"/>
        </w:rPr>
        <w:t>
      переработка руд;</w:t>
      </w:r>
      <w:r>
        <w:br/>
      </w:r>
      <w:r>
        <w:rPr>
          <w:rFonts w:ascii="Times New Roman"/>
          <w:b w:val="false"/>
          <w:i w:val="false"/>
          <w:color w:val="000000"/>
          <w:sz w:val="28"/>
        </w:rPr>
        <w:t>
      55) производство газоразрядных приборов, наполняемых ртутью и ртутных выпрямителей;</w:t>
      </w:r>
      <w:r>
        <w:br/>
      </w:r>
      <w:r>
        <w:rPr>
          <w:rFonts w:ascii="Times New Roman"/>
          <w:b w:val="false"/>
          <w:i w:val="false"/>
          <w:color w:val="000000"/>
          <w:sz w:val="28"/>
        </w:rPr>
        <w:t>
      56) производство специальных химических источников тока (на работах, связанных с применением ртути, свинца и их соединений);</w:t>
      </w:r>
      <w:r>
        <w:br/>
      </w:r>
      <w:r>
        <w:rPr>
          <w:rFonts w:ascii="Times New Roman"/>
          <w:b w:val="false"/>
          <w:i w:val="false"/>
          <w:color w:val="000000"/>
          <w:sz w:val="28"/>
        </w:rPr>
        <w:t>
      57) производство фенолоформальдегидных, анилиноформальдегидных, полиэфирноэпоксидных, полиэфиримидоэпоксидных лаков, смол и компаундов;</w:t>
      </w:r>
      <w:r>
        <w:br/>
      </w:r>
      <w:r>
        <w:rPr>
          <w:rFonts w:ascii="Times New Roman"/>
          <w:b w:val="false"/>
          <w:i w:val="false"/>
          <w:color w:val="000000"/>
          <w:sz w:val="28"/>
        </w:rPr>
        <w:t>
      58) производство слоистых пластиков, намоточных изделий и профильных стеклопластиков;</w:t>
      </w:r>
      <w:r>
        <w:br/>
      </w:r>
      <w:r>
        <w:rPr>
          <w:rFonts w:ascii="Times New Roman"/>
          <w:b w:val="false"/>
          <w:i w:val="false"/>
          <w:color w:val="000000"/>
          <w:sz w:val="28"/>
        </w:rPr>
        <w:t>
      59) производство миканитов, слюдопластов, слюдинитов и пленкостеклотканей на кремнийорганических, полиэфирноэпоксидных и полиэфиримидоэпоксидных связующих;</w:t>
      </w:r>
      <w:r>
        <w:br/>
      </w:r>
      <w:r>
        <w:rPr>
          <w:rFonts w:ascii="Times New Roman"/>
          <w:b w:val="false"/>
          <w:i w:val="false"/>
          <w:color w:val="000000"/>
          <w:sz w:val="28"/>
        </w:rPr>
        <w:t>
      60) работы в условиях повышенного атмосферного давления:</w:t>
      </w:r>
      <w:r>
        <w:br/>
      </w:r>
      <w:r>
        <w:rPr>
          <w:rFonts w:ascii="Times New Roman"/>
          <w:b w:val="false"/>
          <w:i w:val="false"/>
          <w:color w:val="000000"/>
          <w:sz w:val="28"/>
        </w:rPr>
        <w:t>
      все рабочие, инженерно-технические работники и служащие, непосредственно занятые на работах в кессонах;</w:t>
      </w:r>
      <w:r>
        <w:br/>
      </w:r>
      <w:r>
        <w:rPr>
          <w:rFonts w:ascii="Times New Roman"/>
          <w:b w:val="false"/>
          <w:i w:val="false"/>
          <w:color w:val="000000"/>
          <w:sz w:val="28"/>
        </w:rPr>
        <w:t>
      водолазы, занятые на подводно-технических, строительно-монтажных и ремонтных работах, кроме водолазов легкого снаряжения спасательных служб;</w:t>
      </w:r>
      <w:r>
        <w:br/>
      </w:r>
      <w:r>
        <w:rPr>
          <w:rFonts w:ascii="Times New Roman"/>
          <w:b w:val="false"/>
          <w:i w:val="false"/>
          <w:color w:val="000000"/>
          <w:sz w:val="28"/>
        </w:rPr>
        <w:t>
      водолазы, занятые на добыче морепродуктов (трепанг, мидия водоросли и др.);</w:t>
      </w:r>
      <w:r>
        <w:br/>
      </w:r>
      <w:r>
        <w:rPr>
          <w:rFonts w:ascii="Times New Roman"/>
          <w:b w:val="false"/>
          <w:i w:val="false"/>
          <w:color w:val="000000"/>
          <w:sz w:val="28"/>
        </w:rPr>
        <w:t>
      врачи, средний медицинский персонал и инженерно-технические работники, непосредственно работающие в лечебных барокамерах;</w:t>
      </w:r>
      <w:r>
        <w:br/>
      </w:r>
      <w:r>
        <w:rPr>
          <w:rFonts w:ascii="Times New Roman"/>
          <w:b w:val="false"/>
          <w:i w:val="false"/>
          <w:color w:val="000000"/>
          <w:sz w:val="28"/>
        </w:rPr>
        <w:t>
      61) сталеплавильное и ферросплавное производства.</w:t>
      </w:r>
      <w:r>
        <w:br/>
      </w:r>
      <w:r>
        <w:rPr>
          <w:rFonts w:ascii="Times New Roman"/>
          <w:b w:val="false"/>
          <w:i w:val="false"/>
          <w:color w:val="000000"/>
          <w:sz w:val="28"/>
        </w:rPr>
        <w:t>
      ЛПП (рацион № 3 и № 4 чередовать понедельно) выдается рабочим и мастерам, занятые полный рабочий день в основном технологическом процессе, на ремонте и обслуживании оборудования производства электроугольных изделий.</w:t>
      </w:r>
    </w:p>
    <w:p>
      <w:pPr>
        <w:spacing w:after="0"/>
        <w:ind w:left="0"/>
        <w:jc w:val="both"/>
      </w:pPr>
      <w:r>
        <w:rPr>
          <w:rFonts w:ascii="Times New Roman"/>
          <w:b w:val="false"/>
          <w:i w:val="false"/>
          <w:color w:val="000000"/>
          <w:sz w:val="28"/>
        </w:rPr>
        <w:t>      Рацион № 5 (дневная норма в граммах):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4"/>
        <w:gridCol w:w="1268"/>
        <w:gridCol w:w="4028"/>
        <w:gridCol w:w="2690"/>
      </w:tblGrid>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Хлеб пшеничный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(в готовом виде)</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Хлеб ржаной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Рыба (в готовом виде)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пшеничная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 (в готовом виде)</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Крупа и макароны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сливочное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Картофель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Молоко (кефир)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Овощи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Сметана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95"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Томат-пюре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Творог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195"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Яйцо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растительное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Чай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14"/>
    <w:p>
      <w:pPr>
        <w:spacing w:after="0"/>
        <w:ind w:left="0"/>
        <w:jc w:val="both"/>
      </w:pPr>
      <w:r>
        <w:rPr>
          <w:rFonts w:ascii="Times New Roman"/>
          <w:b w:val="false"/>
          <w:i w:val="false"/>
          <w:color w:val="000000"/>
          <w:sz w:val="28"/>
        </w:rPr>
        <w:t>      Химический состав и калорийность: белки - 58 г., жиры - 53 г., углеводы - 172 г. Калорийность - 1438 ккал.</w:t>
      </w:r>
      <w:r>
        <w:br/>
      </w:r>
      <w:r>
        <w:rPr>
          <w:rFonts w:ascii="Times New Roman"/>
          <w:b w:val="false"/>
          <w:i w:val="false"/>
          <w:color w:val="000000"/>
          <w:sz w:val="28"/>
        </w:rPr>
        <w:t>
      Дополнительно к рациону выдается 150 мг аскорбиновой кислоты и 4 мг. тиамина.</w:t>
      </w:r>
      <w:r>
        <w:br/>
      </w:r>
      <w:r>
        <w:rPr>
          <w:rFonts w:ascii="Times New Roman"/>
          <w:b w:val="false"/>
          <w:i w:val="false"/>
          <w:color w:val="000000"/>
          <w:sz w:val="28"/>
        </w:rPr>
        <w:t>
      Примечание: ЛПП (рацион № 5) выдается рабочим и мастерам, занятым полный рабочий день в основном технологическом процессе, на ремонте и обслуживании оборудования следующих производств:</w:t>
      </w:r>
      <w:r>
        <w:br/>
      </w:r>
      <w:r>
        <w:rPr>
          <w:rFonts w:ascii="Times New Roman"/>
          <w:b w:val="false"/>
          <w:i w:val="false"/>
          <w:color w:val="000000"/>
          <w:sz w:val="28"/>
        </w:rPr>
        <w:t>
      1) производство хлористого бария;</w:t>
      </w:r>
      <w:r>
        <w:br/>
      </w:r>
      <w:r>
        <w:rPr>
          <w:rFonts w:ascii="Times New Roman"/>
          <w:b w:val="false"/>
          <w:i w:val="false"/>
          <w:color w:val="000000"/>
          <w:sz w:val="28"/>
        </w:rPr>
        <w:t>
      2) производство катализаторов на основе хрома и марганца;</w:t>
      </w:r>
      <w:r>
        <w:br/>
      </w:r>
      <w:r>
        <w:rPr>
          <w:rFonts w:ascii="Times New Roman"/>
          <w:b w:val="false"/>
          <w:i w:val="false"/>
          <w:color w:val="000000"/>
          <w:sz w:val="28"/>
        </w:rPr>
        <w:t>
      3) производство искусственной двуокиси марганца;</w:t>
      </w:r>
      <w:r>
        <w:br/>
      </w:r>
      <w:r>
        <w:rPr>
          <w:rFonts w:ascii="Times New Roman"/>
          <w:b w:val="false"/>
          <w:i w:val="false"/>
          <w:color w:val="000000"/>
          <w:sz w:val="28"/>
        </w:rPr>
        <w:t>
      4) производство оловоорганических соединений;</w:t>
      </w:r>
      <w:r>
        <w:br/>
      </w:r>
      <w:r>
        <w:rPr>
          <w:rFonts w:ascii="Times New Roman"/>
          <w:b w:val="false"/>
          <w:i w:val="false"/>
          <w:color w:val="000000"/>
          <w:sz w:val="28"/>
        </w:rPr>
        <w:t>
      5) производство экстралина;</w:t>
      </w:r>
      <w:r>
        <w:br/>
      </w:r>
      <w:r>
        <w:rPr>
          <w:rFonts w:ascii="Times New Roman"/>
          <w:b w:val="false"/>
          <w:i w:val="false"/>
          <w:color w:val="000000"/>
          <w:sz w:val="28"/>
        </w:rPr>
        <w:t>
      6) производство пиролиза керосина, разделения и очистки пирогаза;</w:t>
      </w:r>
      <w:r>
        <w:br/>
      </w:r>
      <w:r>
        <w:rPr>
          <w:rFonts w:ascii="Times New Roman"/>
          <w:b w:val="false"/>
          <w:i w:val="false"/>
          <w:color w:val="000000"/>
          <w:sz w:val="28"/>
        </w:rPr>
        <w:t>
      7) производство хлористого этила, трихлорэтилена и изопропилового спирта;</w:t>
      </w:r>
      <w:r>
        <w:br/>
      </w:r>
      <w:r>
        <w:rPr>
          <w:rFonts w:ascii="Times New Roman"/>
          <w:b w:val="false"/>
          <w:i w:val="false"/>
          <w:color w:val="000000"/>
          <w:sz w:val="28"/>
        </w:rPr>
        <w:t>
      8) производство окиси этилена и ее производных этилцеллозольва, хлорекса, этиленгликоля;</w:t>
      </w:r>
      <w:r>
        <w:br/>
      </w:r>
      <w:r>
        <w:rPr>
          <w:rFonts w:ascii="Times New Roman"/>
          <w:b w:val="false"/>
          <w:i w:val="false"/>
          <w:color w:val="000000"/>
          <w:sz w:val="28"/>
        </w:rPr>
        <w:t>
      9) производство ацетальдегида;</w:t>
      </w:r>
      <w:r>
        <w:br/>
      </w:r>
      <w:r>
        <w:rPr>
          <w:rFonts w:ascii="Times New Roman"/>
          <w:b w:val="false"/>
          <w:i w:val="false"/>
          <w:color w:val="000000"/>
          <w:sz w:val="28"/>
        </w:rPr>
        <w:t>
      10) производство синтетических, дивинилнитрильных, полиизо-пренового и полибутадиенового каучуков (СКБ, СКН, СКИ-3, СКД);</w:t>
      </w:r>
      <w:r>
        <w:br/>
      </w:r>
      <w:r>
        <w:rPr>
          <w:rFonts w:ascii="Times New Roman"/>
          <w:b w:val="false"/>
          <w:i w:val="false"/>
          <w:color w:val="000000"/>
          <w:sz w:val="28"/>
        </w:rPr>
        <w:t>
      11) производство полиизобутилена;</w:t>
      </w:r>
      <w:r>
        <w:br/>
      </w:r>
      <w:r>
        <w:rPr>
          <w:rFonts w:ascii="Times New Roman"/>
          <w:b w:val="false"/>
          <w:i w:val="false"/>
          <w:color w:val="000000"/>
          <w:sz w:val="28"/>
        </w:rPr>
        <w:t>
      12) производство волокон химических;</w:t>
      </w:r>
      <w:r>
        <w:br/>
      </w:r>
      <w:r>
        <w:rPr>
          <w:rFonts w:ascii="Times New Roman"/>
          <w:b w:val="false"/>
          <w:i w:val="false"/>
          <w:color w:val="000000"/>
          <w:sz w:val="28"/>
        </w:rPr>
        <w:t>
      13) производство бериллийсодержащих солей солей-реактивов (бериллий азотнокислый, бериллий окись, бериллий гидроокись, бериллий сернокислый, бериллий углекислый, бериллий уксуснокислый, бериллий хлористый, бериллий фтористый, бериллат аммония фтористый);</w:t>
      </w:r>
      <w:r>
        <w:br/>
      </w:r>
      <w:r>
        <w:rPr>
          <w:rFonts w:ascii="Times New Roman"/>
          <w:b w:val="false"/>
          <w:i w:val="false"/>
          <w:color w:val="000000"/>
          <w:sz w:val="28"/>
        </w:rPr>
        <w:t>
      14) производство солей марганца и солей - реактивов (углекислый марганец, перекись, двуокись, азотнокислый, сернокислый);</w:t>
      </w:r>
      <w:r>
        <w:br/>
      </w:r>
      <w:r>
        <w:rPr>
          <w:rFonts w:ascii="Times New Roman"/>
          <w:b w:val="false"/>
          <w:i w:val="false"/>
          <w:color w:val="000000"/>
          <w:sz w:val="28"/>
        </w:rPr>
        <w:t>
      15) производство трехфтористого бора и продуктов на его основе;</w:t>
      </w:r>
      <w:r>
        <w:br/>
      </w:r>
      <w:r>
        <w:rPr>
          <w:rFonts w:ascii="Times New Roman"/>
          <w:b w:val="false"/>
          <w:i w:val="false"/>
          <w:color w:val="000000"/>
          <w:sz w:val="28"/>
        </w:rPr>
        <w:t>
      16) производство альванических элементов и батарей, обработка марганцевой руды и изготовление агломератов.</w:t>
      </w:r>
      <w:r>
        <w:br/>
      </w:r>
      <w:r>
        <w:rPr>
          <w:rFonts w:ascii="Times New Roman"/>
          <w:b w:val="false"/>
          <w:i w:val="false"/>
          <w:color w:val="000000"/>
          <w:sz w:val="28"/>
        </w:rPr>
        <w:t>
      2. Одни пищевые продукты заменяются другими в пределах норм взаимозаменяемости продуктов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Нормам выдачи лечебно-профилактического питания работникам за счет средств работодателя (далее - Нормы).</w:t>
      </w:r>
      <w:r>
        <w:br/>
      </w:r>
      <w:r>
        <w:rPr>
          <w:rFonts w:ascii="Times New Roman"/>
          <w:b w:val="false"/>
          <w:i w:val="false"/>
          <w:color w:val="000000"/>
          <w:sz w:val="28"/>
        </w:rPr>
        <w:t>
</w:t>
      </w:r>
      <w:r>
        <w:rPr>
          <w:rFonts w:ascii="Times New Roman"/>
          <w:b w:val="false"/>
          <w:i w:val="false"/>
          <w:color w:val="000000"/>
          <w:sz w:val="28"/>
        </w:rPr>
        <w:t>
      3. Меню-раскладка горячих завтраков ЛПП осуществляется в соответствии с Примерной шестидневной меню-раскладкой горячих завтраков ЛПП по рационам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Нормам.</w:t>
      </w:r>
      <w:r>
        <w:br/>
      </w:r>
      <w:r>
        <w:rPr>
          <w:rFonts w:ascii="Times New Roman"/>
          <w:b w:val="false"/>
          <w:i w:val="false"/>
          <w:color w:val="000000"/>
          <w:sz w:val="28"/>
        </w:rPr>
        <w:t>
</w:t>
      </w:r>
      <w:r>
        <w:rPr>
          <w:rFonts w:ascii="Times New Roman"/>
          <w:b w:val="false"/>
          <w:i w:val="false"/>
          <w:color w:val="000000"/>
          <w:sz w:val="28"/>
        </w:rPr>
        <w:t>
      4. Выдача витаминов в зависимости от характера производства осуществляется отдельным категориям работников по схеме обогащения рациона питания витаминами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Нормам.</w:t>
      </w:r>
      <w:r>
        <w:br/>
      </w:r>
      <w:r>
        <w:rPr>
          <w:rFonts w:ascii="Times New Roman"/>
          <w:b w:val="false"/>
          <w:i w:val="false"/>
          <w:color w:val="000000"/>
          <w:sz w:val="28"/>
        </w:rPr>
        <w:t>
      Витамины А, В1, В2 выдаются рабочим, занятым в основном технологическом процессе производства черной и цветной металлургии (доменное производство, прокатное и трубное производство).</w:t>
      </w:r>
      <w:r>
        <w:br/>
      </w:r>
      <w:r>
        <w:rPr>
          <w:rFonts w:ascii="Times New Roman"/>
          <w:b w:val="false"/>
          <w:i w:val="false"/>
          <w:color w:val="000000"/>
          <w:sz w:val="28"/>
        </w:rPr>
        <w:t>
      Витамины В и С выдаются рабочим и специалистам (табачно-махорочное производство), занятым в производстве табака, папирос, сигарет, сигар, курительной и нюхательной махорки и на ферментации табаков.</w:t>
      </w:r>
      <w:r>
        <w:br/>
      </w:r>
      <w:r>
        <w:rPr>
          <w:rFonts w:ascii="Times New Roman"/>
          <w:b w:val="false"/>
          <w:i w:val="false"/>
          <w:color w:val="000000"/>
          <w:sz w:val="28"/>
        </w:rPr>
        <w:t xml:space="preserve">
      Витамины С и РР выдаются рабочим хлебопекарного производства (машинист ошпарочного агрегата, пекарь). </w:t>
      </w:r>
    </w:p>
    <w:bookmarkEnd w:id="14"/>
    <w:bookmarkStart w:name="z102" w:id="1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нормам выдачи </w:t>
      </w:r>
      <w:r>
        <w:br/>
      </w:r>
      <w:r>
        <w:rPr>
          <w:rFonts w:ascii="Times New Roman"/>
          <w:b w:val="false"/>
          <w:i w:val="false"/>
          <w:color w:val="000000"/>
          <w:sz w:val="28"/>
        </w:rPr>
        <w:t>
лечебно-профилактического</w:t>
      </w:r>
      <w:r>
        <w:br/>
      </w:r>
      <w:r>
        <w:rPr>
          <w:rFonts w:ascii="Times New Roman"/>
          <w:b w:val="false"/>
          <w:i w:val="false"/>
          <w:color w:val="000000"/>
          <w:sz w:val="28"/>
        </w:rPr>
        <w:t>
питания работникам за счет</w:t>
      </w:r>
      <w:r>
        <w:br/>
      </w:r>
      <w:r>
        <w:rPr>
          <w:rFonts w:ascii="Times New Roman"/>
          <w:b w:val="false"/>
          <w:i w:val="false"/>
          <w:color w:val="000000"/>
          <w:sz w:val="28"/>
        </w:rPr>
        <w:t xml:space="preserve">
средств работодателя </w:t>
      </w:r>
    </w:p>
    <w:bookmarkEnd w:id="15"/>
    <w:bookmarkStart w:name="z103" w:id="16"/>
    <w:p>
      <w:pPr>
        <w:spacing w:after="0"/>
        <w:ind w:left="0"/>
        <w:jc w:val="left"/>
      </w:pPr>
      <w:r>
        <w:rPr>
          <w:rFonts w:ascii="Times New Roman"/>
          <w:b/>
          <w:i w:val="false"/>
          <w:color w:val="000000"/>
        </w:rPr>
        <w:t xml:space="preserve"> 
Нормы</w:t>
      </w:r>
      <w:r>
        <w:br/>
      </w:r>
      <w:r>
        <w:rPr>
          <w:rFonts w:ascii="Times New Roman"/>
          <w:b/>
          <w:i w:val="false"/>
          <w:color w:val="000000"/>
        </w:rPr>
        <w:t>
взаимозаменяемости продуктов при изготовлении завтраков</w:t>
      </w:r>
      <w:r>
        <w:br/>
      </w:r>
      <w:r>
        <w:rPr>
          <w:rFonts w:ascii="Times New Roman"/>
          <w:b/>
          <w:i w:val="false"/>
          <w:color w:val="000000"/>
        </w:rPr>
        <w:t>
лечебно-профилактического питания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3"/>
        <w:gridCol w:w="1950"/>
        <w:gridCol w:w="3895"/>
        <w:gridCol w:w="2402"/>
      </w:tblGrid>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заменяемых</w:t>
            </w:r>
            <w:r>
              <w:br/>
            </w:r>
            <w:r>
              <w:rPr>
                <w:rFonts w:ascii="Times New Roman"/>
                <w:b w:val="false"/>
                <w:i w:val="false"/>
                <w:color w:val="000000"/>
                <w:sz w:val="20"/>
              </w:rPr>
              <w:t>
продуктов</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 в</w:t>
            </w:r>
            <w:r>
              <w:br/>
            </w:r>
            <w:r>
              <w:rPr>
                <w:rFonts w:ascii="Times New Roman"/>
                <w:b w:val="false"/>
                <w:i w:val="false"/>
                <w:color w:val="000000"/>
                <w:sz w:val="20"/>
              </w:rPr>
              <w:t>
килограммах</w:t>
            </w:r>
            <w:r>
              <w:br/>
            </w:r>
            <w:r>
              <w:rPr>
                <w:rFonts w:ascii="Times New Roman"/>
                <w:b w:val="false"/>
                <w:i w:val="false"/>
                <w:color w:val="000000"/>
                <w:sz w:val="20"/>
              </w:rPr>
              <w:t>
(брутто)</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заменяющих</w:t>
            </w:r>
            <w:r>
              <w:br/>
            </w:r>
            <w:r>
              <w:rPr>
                <w:rFonts w:ascii="Times New Roman"/>
                <w:b w:val="false"/>
                <w:i w:val="false"/>
                <w:color w:val="000000"/>
                <w:sz w:val="20"/>
              </w:rPr>
              <w:t>
продуктов</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Эквивалентный</w:t>
            </w:r>
            <w:r>
              <w:br/>
            </w:r>
            <w:r>
              <w:rPr>
                <w:rFonts w:ascii="Times New Roman"/>
                <w:b w:val="false"/>
                <w:i w:val="false"/>
                <w:color w:val="000000"/>
                <w:sz w:val="20"/>
              </w:rPr>
              <w:t>
вес в</w:t>
            </w:r>
            <w:r>
              <w:br/>
            </w:r>
            <w:r>
              <w:rPr>
                <w:rFonts w:ascii="Times New Roman"/>
                <w:b w:val="false"/>
                <w:i w:val="false"/>
                <w:color w:val="000000"/>
                <w:sz w:val="20"/>
              </w:rPr>
              <w:t>
килограммах</w:t>
            </w:r>
            <w:r>
              <w:br/>
            </w:r>
            <w:r>
              <w:rPr>
                <w:rFonts w:ascii="Times New Roman"/>
                <w:b w:val="false"/>
                <w:i w:val="false"/>
                <w:color w:val="000000"/>
                <w:sz w:val="20"/>
              </w:rPr>
              <w:t>
(брутто)</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Мясо (говядина)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Свинина обрезная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Мясо (говядина)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Баранина нежирная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Мясо (говядина)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Рыба свежая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Мясо (говядина)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Рыбное филе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Яйцо (без скорлупы)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Яичный порошок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0,278</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Молоко цельное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сгущенное</w:t>
            </w:r>
            <w:r>
              <w:br/>
            </w:r>
            <w:r>
              <w:rPr>
                <w:rFonts w:ascii="Times New Roman"/>
                <w:b w:val="false"/>
                <w:i w:val="false"/>
                <w:color w:val="000000"/>
                <w:sz w:val="20"/>
              </w:rPr>
              <w:t>
пастеризованное без</w:t>
            </w:r>
            <w:r>
              <w:br/>
            </w:r>
            <w:r>
              <w:rPr>
                <w:rFonts w:ascii="Times New Roman"/>
                <w:b w:val="false"/>
                <w:i w:val="false"/>
                <w:color w:val="000000"/>
                <w:sz w:val="20"/>
              </w:rPr>
              <w:t>
сахара</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Молоко цельное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Молоко сухое цельное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Молоко цельное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Кефир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Молоко цельное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Ацидофилин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Молоко цельное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Простокваша</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Творог (свежий)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Творог сухой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Творог (свежий)</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 (30 % жирности)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сливочное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топленое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растительное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Маргарин растительный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Творог</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Сметана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Масло сливочное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Бобовые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Крупа гречневая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Крупа разная (кроме гречневой)</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Крупа разная, бобовые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Картофель свежий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Картофель сушеный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Овощи свежие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Овощи сушеные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Фрукты, ягоды свежие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Фруктовые соки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Фрукты, ягоды свежие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Сухофрукты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bl>
    <w:p>
      <w:pPr>
        <w:spacing w:after="0"/>
        <w:ind w:left="0"/>
        <w:jc w:val="both"/>
      </w:pPr>
      <w:r>
        <w:rPr>
          <w:rFonts w:ascii="Times New Roman"/>
          <w:b w:val="false"/>
          <w:i w:val="false"/>
          <w:color w:val="000000"/>
          <w:sz w:val="28"/>
        </w:rPr>
        <w:t xml:space="preserve">      Примечание: замена мяса (говядины) жирными сортами свинины, баранины, птицей, солониной, соленой рыбой, сельдью и копченостями, не производится. </w:t>
      </w:r>
    </w:p>
    <w:bookmarkStart w:name="z104" w:id="1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нормам выдачи </w:t>
      </w:r>
      <w:r>
        <w:br/>
      </w:r>
      <w:r>
        <w:rPr>
          <w:rFonts w:ascii="Times New Roman"/>
          <w:b w:val="false"/>
          <w:i w:val="false"/>
          <w:color w:val="000000"/>
          <w:sz w:val="28"/>
        </w:rPr>
        <w:t>
лечебно-профилактического</w:t>
      </w:r>
      <w:r>
        <w:br/>
      </w:r>
      <w:r>
        <w:rPr>
          <w:rFonts w:ascii="Times New Roman"/>
          <w:b w:val="false"/>
          <w:i w:val="false"/>
          <w:color w:val="000000"/>
          <w:sz w:val="28"/>
        </w:rPr>
        <w:t>
питания работникам за счет</w:t>
      </w:r>
      <w:r>
        <w:br/>
      </w:r>
      <w:r>
        <w:rPr>
          <w:rFonts w:ascii="Times New Roman"/>
          <w:b w:val="false"/>
          <w:i w:val="false"/>
          <w:color w:val="000000"/>
          <w:sz w:val="28"/>
        </w:rPr>
        <w:t xml:space="preserve">
средств работодателя </w:t>
      </w:r>
    </w:p>
    <w:bookmarkEnd w:id="17"/>
    <w:bookmarkStart w:name="z105" w:id="18"/>
    <w:p>
      <w:pPr>
        <w:spacing w:after="0"/>
        <w:ind w:left="0"/>
        <w:jc w:val="left"/>
      </w:pPr>
      <w:r>
        <w:rPr>
          <w:rFonts w:ascii="Times New Roman"/>
          <w:b/>
          <w:i w:val="false"/>
          <w:color w:val="000000"/>
        </w:rPr>
        <w:t xml:space="preserve"> 
Примерное шестидневное меню-раскладка горячих завтраков</w:t>
      </w:r>
      <w:r>
        <w:br/>
      </w:r>
      <w:r>
        <w:rPr>
          <w:rFonts w:ascii="Times New Roman"/>
          <w:b/>
          <w:i w:val="false"/>
          <w:color w:val="000000"/>
        </w:rPr>
        <w:t>
лечебно-профилактического питания по рациону № 1</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113"/>
        <w:gridCol w:w="592"/>
        <w:gridCol w:w="1077"/>
        <w:gridCol w:w="458"/>
        <w:gridCol w:w="1056"/>
        <w:gridCol w:w="513"/>
        <w:gridCol w:w="111"/>
        <w:gridCol w:w="713"/>
        <w:gridCol w:w="390"/>
        <w:gridCol w:w="1182"/>
        <w:gridCol w:w="592"/>
        <w:gridCol w:w="148"/>
        <w:gridCol w:w="613"/>
        <w:gridCol w:w="325"/>
        <w:gridCol w:w="579"/>
        <w:gridCol w:w="2"/>
        <w:gridCol w:w="653"/>
        <w:gridCol w:w="276"/>
        <w:gridCol w:w="1005"/>
        <w:gridCol w:w="484"/>
        <w:gridCol w:w="99"/>
        <w:gridCol w:w="493"/>
        <w:gridCol w:w="493"/>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Меню</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Раскладка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Продукты в граммах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w:t>
            </w:r>
            <w:r>
              <w:br/>
            </w:r>
            <w:r>
              <w:rPr>
                <w:rFonts w:ascii="Times New Roman"/>
                <w:b w:val="false"/>
                <w:i w:val="false"/>
                <w:color w:val="000000"/>
                <w:sz w:val="20"/>
              </w:rPr>
              <w:t>
ржаной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 пшеничный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пшеничная и картофельная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макароны</w:t>
            </w:r>
            <w:r>
              <w:br/>
            </w:r>
            <w:r>
              <w:rPr>
                <w:rFonts w:ascii="Times New Roman"/>
                <w:b w:val="false"/>
                <w:i w:val="false"/>
                <w:color w:val="000000"/>
                <w:sz w:val="20"/>
              </w:rPr>
              <w:t>
и бобовые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о</w:t>
            </w:r>
            <w:r>
              <w:br/>
            </w:r>
            <w:r>
              <w:rPr>
                <w:rFonts w:ascii="Times New Roman"/>
                <w:b w:val="false"/>
                <w:i w:val="false"/>
                <w:color w:val="000000"/>
                <w:sz w:val="20"/>
              </w:rPr>
              <w:t>
ф</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ь</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а</w:t>
            </w:r>
            <w:r>
              <w:br/>
            </w:r>
            <w:r>
              <w:rPr>
                <w:rFonts w:ascii="Times New Roman"/>
                <w:b w:val="false"/>
                <w:i w:val="false"/>
                <w:color w:val="000000"/>
                <w:sz w:val="20"/>
              </w:rPr>
              <w:t>
п</w:t>
            </w:r>
            <w:r>
              <w:br/>
            </w:r>
            <w:r>
              <w:rPr>
                <w:rFonts w:ascii="Times New Roman"/>
                <w:b w:val="false"/>
                <w:i w:val="false"/>
                <w:color w:val="000000"/>
                <w:sz w:val="20"/>
              </w:rPr>
              <w:t>
у</w:t>
            </w:r>
            <w:r>
              <w:br/>
            </w:r>
            <w:r>
              <w:rPr>
                <w:rFonts w:ascii="Times New Roman"/>
                <w:b w:val="false"/>
                <w:i w:val="false"/>
                <w:color w:val="000000"/>
                <w:sz w:val="20"/>
              </w:rPr>
              <w:t>
с</w:t>
            </w:r>
            <w:r>
              <w:br/>
            </w:r>
            <w:r>
              <w:rPr>
                <w:rFonts w:ascii="Times New Roman"/>
                <w:b w:val="false"/>
                <w:i w:val="false"/>
                <w:color w:val="000000"/>
                <w:sz w:val="20"/>
              </w:rPr>
              <w:t>
т</w:t>
            </w:r>
            <w:r>
              <w:br/>
            </w: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о</w:t>
            </w:r>
            <w:r>
              <w:br/>
            </w:r>
            <w:r>
              <w:rPr>
                <w:rFonts w:ascii="Times New Roman"/>
                <w:b w:val="false"/>
                <w:i w:val="false"/>
                <w:color w:val="000000"/>
                <w:sz w:val="20"/>
              </w:rPr>
              <w:t>
р</w:t>
            </w:r>
            <w:r>
              <w:br/>
            </w:r>
            <w:r>
              <w:rPr>
                <w:rFonts w:ascii="Times New Roman"/>
                <w:b w:val="false"/>
                <w:i w:val="false"/>
                <w:color w:val="000000"/>
                <w:sz w:val="20"/>
              </w:rPr>
              <w:t>
к</w:t>
            </w:r>
            <w:r>
              <w:br/>
            </w:r>
            <w:r>
              <w:rPr>
                <w:rFonts w:ascii="Times New Roman"/>
                <w:b w:val="false"/>
                <w:i w:val="false"/>
                <w:color w:val="000000"/>
                <w:sz w:val="20"/>
              </w:rPr>
              <w:t>
о</w:t>
            </w:r>
            <w:r>
              <w:br/>
            </w:r>
            <w:r>
              <w:rPr>
                <w:rFonts w:ascii="Times New Roman"/>
                <w:b w:val="false"/>
                <w:i w:val="false"/>
                <w:color w:val="000000"/>
                <w:sz w:val="20"/>
              </w:rPr>
              <w:t>
в</w:t>
            </w:r>
            <w:r>
              <w:br/>
            </w:r>
            <w:r>
              <w:rPr>
                <w:rFonts w:ascii="Times New Roman"/>
                <w:b w:val="false"/>
                <w:i w:val="false"/>
                <w:color w:val="000000"/>
                <w:sz w:val="20"/>
              </w:rPr>
              <w:t>
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в</w:t>
            </w:r>
            <w:r>
              <w:br/>
            </w:r>
            <w:r>
              <w:rPr>
                <w:rFonts w:ascii="Times New Roman"/>
                <w:b w:val="false"/>
                <w:i w:val="false"/>
                <w:color w:val="000000"/>
                <w:sz w:val="20"/>
              </w:rPr>
              <w:t>
е</w:t>
            </w:r>
            <w:r>
              <w:br/>
            </w:r>
            <w:r>
              <w:rPr>
                <w:rFonts w:ascii="Times New Roman"/>
                <w:b w:val="false"/>
                <w:i w:val="false"/>
                <w:color w:val="000000"/>
                <w:sz w:val="20"/>
              </w:rPr>
              <w:t>
к</w:t>
            </w:r>
            <w:r>
              <w:br/>
            </w:r>
            <w:r>
              <w:rPr>
                <w:rFonts w:ascii="Times New Roman"/>
                <w:b w:val="false"/>
                <w:i w:val="false"/>
                <w:color w:val="000000"/>
                <w:sz w:val="20"/>
              </w:rPr>
              <w:t>
л</w:t>
            </w:r>
            <w:r>
              <w:br/>
            </w:r>
            <w:r>
              <w:rPr>
                <w:rFonts w:ascii="Times New Roman"/>
                <w:b w:val="false"/>
                <w:i w:val="false"/>
                <w:color w:val="000000"/>
                <w:sz w:val="20"/>
              </w:rPr>
              <w:t>
а</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r>
              <w:br/>
            </w:r>
            <w:r>
              <w:rPr>
                <w:rFonts w:ascii="Times New Roman"/>
                <w:b w:val="false"/>
                <w:i w:val="false"/>
                <w:color w:val="000000"/>
                <w:sz w:val="20"/>
              </w:rPr>
              <w:t>
у</w:t>
            </w:r>
            <w:r>
              <w:br/>
            </w:r>
            <w:r>
              <w:rPr>
                <w:rFonts w:ascii="Times New Roman"/>
                <w:b w:val="false"/>
                <w:i w:val="false"/>
                <w:color w:val="000000"/>
                <w:sz w:val="20"/>
              </w:rPr>
              <w:t>
к</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а</w:t>
            </w:r>
            <w:r>
              <w:br/>
            </w:r>
            <w:r>
              <w:rPr>
                <w:rFonts w:ascii="Times New Roman"/>
                <w:b w:val="false"/>
                <w:i w:val="false"/>
                <w:color w:val="000000"/>
                <w:sz w:val="20"/>
              </w:rPr>
              <w:t>
т</w:t>
            </w:r>
            <w:r>
              <w:br/>
            </w:r>
            <w:r>
              <w:rPr>
                <w:rFonts w:ascii="Times New Roman"/>
                <w:b w:val="false"/>
                <w:i w:val="false"/>
                <w:color w:val="000000"/>
                <w:sz w:val="20"/>
              </w:rPr>
              <w:t>
-</w:t>
            </w:r>
            <w:r>
              <w:br/>
            </w:r>
            <w:r>
              <w:rPr>
                <w:rFonts w:ascii="Times New Roman"/>
                <w:b w:val="false"/>
                <w:i w:val="false"/>
                <w:color w:val="000000"/>
                <w:sz w:val="20"/>
              </w:rPr>
              <w:t>
п</w:t>
            </w:r>
            <w:r>
              <w:br/>
            </w:r>
            <w:r>
              <w:rPr>
                <w:rFonts w:ascii="Times New Roman"/>
                <w:b w:val="false"/>
                <w:i w:val="false"/>
                <w:color w:val="000000"/>
                <w:sz w:val="20"/>
              </w:rPr>
              <w:t>
ю</w:t>
            </w:r>
            <w:r>
              <w:br/>
            </w:r>
            <w:r>
              <w:rPr>
                <w:rFonts w:ascii="Times New Roman"/>
                <w:b w:val="false"/>
                <w:i w:val="false"/>
                <w:color w:val="000000"/>
                <w:sz w:val="20"/>
              </w:rPr>
              <w:t>
р</w:t>
            </w:r>
            <w:r>
              <w:br/>
            </w:r>
            <w:r>
              <w:rPr>
                <w:rFonts w:ascii="Times New Roman"/>
                <w:b w:val="false"/>
                <w:i w:val="false"/>
                <w:color w:val="000000"/>
                <w:sz w:val="20"/>
              </w:rPr>
              <w:t>
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1-й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Салат капустный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 в сметане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Пудинг творожный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Кефир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Хлеб, чай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2-й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Винегрет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Говядина отварная</w:t>
            </w:r>
            <w:r>
              <w:br/>
            </w:r>
            <w:r>
              <w:rPr>
                <w:rFonts w:ascii="Times New Roman"/>
                <w:b w:val="false"/>
                <w:i w:val="false"/>
                <w:color w:val="000000"/>
                <w:sz w:val="20"/>
              </w:rPr>
              <w:t>
с картофелем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Омлет запеченный</w:t>
            </w:r>
            <w:r>
              <w:br/>
            </w:r>
            <w:r>
              <w:rPr>
                <w:rFonts w:ascii="Times New Roman"/>
                <w:b w:val="false"/>
                <w:i w:val="false"/>
                <w:color w:val="000000"/>
                <w:sz w:val="20"/>
              </w:rPr>
              <w:t xml:space="preserve">
с капустой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Кефир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Хлеб, чай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3-й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Салат овощной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тушенное с гарниром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Сырники со</w:t>
            </w:r>
            <w:r>
              <w:br/>
            </w:r>
            <w:r>
              <w:rPr>
                <w:rFonts w:ascii="Times New Roman"/>
                <w:b w:val="false"/>
                <w:i w:val="false"/>
                <w:color w:val="000000"/>
                <w:sz w:val="20"/>
              </w:rPr>
              <w:t xml:space="preserve">
сметаной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Кефир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Хлеб, чай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4-й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Салат капустный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Запеченная рыба с картофелем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Яйцо в смятку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Фрукты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Кефир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Хлеб, чай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5-й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Свекла</w:t>
            </w:r>
            <w:r>
              <w:br/>
            </w:r>
            <w:r>
              <w:rPr>
                <w:rFonts w:ascii="Times New Roman"/>
                <w:b w:val="false"/>
                <w:i w:val="false"/>
                <w:color w:val="000000"/>
                <w:sz w:val="20"/>
              </w:rPr>
              <w:t>
маринованная с</w:t>
            </w:r>
            <w:r>
              <w:br/>
            </w:r>
            <w:r>
              <w:rPr>
                <w:rFonts w:ascii="Times New Roman"/>
                <w:b w:val="false"/>
                <w:i w:val="false"/>
                <w:color w:val="000000"/>
                <w:sz w:val="20"/>
              </w:rPr>
              <w:t xml:space="preserve">
зеленым горошком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 по</w:t>
            </w:r>
            <w:r>
              <w:br/>
            </w:r>
            <w:r>
              <w:rPr>
                <w:rFonts w:ascii="Times New Roman"/>
                <w:b w:val="false"/>
                <w:i w:val="false"/>
                <w:color w:val="000000"/>
                <w:sz w:val="20"/>
              </w:rPr>
              <w:t xml:space="preserve">
строгановски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Творог с молоком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Фрукты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Кефир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Хлеб, чай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6-й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Винегрет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Тефтели с</w:t>
            </w:r>
            <w:r>
              <w:br/>
            </w:r>
            <w:r>
              <w:rPr>
                <w:rFonts w:ascii="Times New Roman"/>
                <w:b w:val="false"/>
                <w:i w:val="false"/>
                <w:color w:val="000000"/>
                <w:sz w:val="20"/>
              </w:rPr>
              <w:t xml:space="preserve">
вермишелью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Яичная каша с</w:t>
            </w:r>
            <w:r>
              <w:br/>
            </w:r>
            <w:r>
              <w:rPr>
                <w:rFonts w:ascii="Times New Roman"/>
                <w:b w:val="false"/>
                <w:i w:val="false"/>
                <w:color w:val="000000"/>
                <w:sz w:val="20"/>
              </w:rPr>
              <w:t xml:space="preserve">
сыром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Фрукты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Кефир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Хлеб, чай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за 6 дней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Округлено за 1 день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Продукты в граммах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а</w:t>
            </w:r>
            <w:r>
              <w:br/>
            </w:r>
            <w:r>
              <w:rPr>
                <w:rFonts w:ascii="Times New Roman"/>
                <w:b w:val="false"/>
                <w:i w:val="false"/>
                <w:color w:val="000000"/>
                <w:sz w:val="20"/>
              </w:rPr>
              <w:t>
х</w:t>
            </w:r>
            <w:r>
              <w:br/>
            </w:r>
            <w:r>
              <w:rPr>
                <w:rFonts w:ascii="Times New Roman"/>
                <w:b w:val="false"/>
                <w:i w:val="false"/>
                <w:color w:val="000000"/>
                <w:sz w:val="20"/>
              </w:rPr>
              <w:t>
а</w:t>
            </w:r>
            <w:r>
              <w:br/>
            </w:r>
            <w:r>
              <w:rPr>
                <w:rFonts w:ascii="Times New Roman"/>
                <w:b w:val="false"/>
                <w:i w:val="false"/>
                <w:color w:val="000000"/>
                <w:sz w:val="20"/>
              </w:rPr>
              <w:t>
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w:t>
            </w:r>
            <w:r>
              <w:br/>
            </w:r>
            <w:r>
              <w:rPr>
                <w:rFonts w:ascii="Times New Roman"/>
                <w:b w:val="false"/>
                <w:i w:val="false"/>
                <w:color w:val="000000"/>
                <w:sz w:val="20"/>
              </w:rPr>
              <w:t>
растительное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w:t>
            </w:r>
            <w:r>
              <w:br/>
            </w:r>
            <w:r>
              <w:rPr>
                <w:rFonts w:ascii="Times New Roman"/>
                <w:b w:val="false"/>
                <w:i w:val="false"/>
                <w:color w:val="000000"/>
                <w:sz w:val="20"/>
              </w:rPr>
              <w:t>
животное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Творог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Говядина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Клюква</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шт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шт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шт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 шт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106" w:id="19"/>
    <w:p>
      <w:pPr>
        <w:spacing w:after="0"/>
        <w:ind w:left="0"/>
        <w:jc w:val="left"/>
      </w:pPr>
      <w:r>
        <w:rPr>
          <w:rFonts w:ascii="Times New Roman"/>
          <w:b/>
          <w:i w:val="false"/>
          <w:color w:val="000000"/>
        </w:rPr>
        <w:t xml:space="preserve"> 
Примерное шестидневное меню-раскладка горячих завтраков</w:t>
      </w:r>
      <w:r>
        <w:br/>
      </w:r>
      <w:r>
        <w:rPr>
          <w:rFonts w:ascii="Times New Roman"/>
          <w:b/>
          <w:i w:val="false"/>
          <w:color w:val="000000"/>
        </w:rPr>
        <w:t xml:space="preserve">
лечебно-профилактического питания по рациону № 2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853"/>
        <w:gridCol w:w="349"/>
        <w:gridCol w:w="714"/>
        <w:gridCol w:w="485"/>
        <w:gridCol w:w="894"/>
        <w:gridCol w:w="448"/>
        <w:gridCol w:w="921"/>
        <w:gridCol w:w="463"/>
        <w:gridCol w:w="52"/>
        <w:gridCol w:w="773"/>
        <w:gridCol w:w="312"/>
        <w:gridCol w:w="758"/>
        <w:gridCol w:w="431"/>
        <w:gridCol w:w="847"/>
        <w:gridCol w:w="652"/>
        <w:gridCol w:w="572"/>
        <w:gridCol w:w="547"/>
        <w:gridCol w:w="663"/>
        <w:gridCol w:w="553"/>
        <w:gridCol w:w="92"/>
        <w:gridCol w:w="613"/>
        <w:gridCol w:w="2"/>
        <w:gridCol w:w="693"/>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Меню</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Раскладка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Продукты в граммах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w:t>
            </w:r>
            <w:r>
              <w:br/>
            </w:r>
            <w:r>
              <w:rPr>
                <w:rFonts w:ascii="Times New Roman"/>
                <w:b w:val="false"/>
                <w:i w:val="false"/>
                <w:color w:val="000000"/>
                <w:sz w:val="20"/>
              </w:rPr>
              <w:t>
ржаной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w:t>
            </w:r>
            <w:r>
              <w:br/>
            </w:r>
            <w:r>
              <w:rPr>
                <w:rFonts w:ascii="Times New Roman"/>
                <w:b w:val="false"/>
                <w:i w:val="false"/>
                <w:color w:val="000000"/>
                <w:sz w:val="20"/>
              </w:rPr>
              <w:t>
пшеничный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w:t>
            </w:r>
            <w:r>
              <w:br/>
            </w:r>
            <w:r>
              <w:rPr>
                <w:rFonts w:ascii="Times New Roman"/>
                <w:b w:val="false"/>
                <w:i w:val="false"/>
                <w:color w:val="000000"/>
                <w:sz w:val="20"/>
              </w:rPr>
              <w:t>
пшеничная</w:t>
            </w:r>
            <w:r>
              <w:br/>
            </w:r>
            <w:r>
              <w:rPr>
                <w:rFonts w:ascii="Times New Roman"/>
                <w:b w:val="false"/>
                <w:i w:val="false"/>
                <w:color w:val="000000"/>
                <w:sz w:val="20"/>
              </w:rPr>
              <w:t>
и картофельная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Крупа</w:t>
            </w:r>
            <w:r>
              <w:br/>
            </w:r>
            <w:r>
              <w:rPr>
                <w:rFonts w:ascii="Times New Roman"/>
                <w:b w:val="false"/>
                <w:i w:val="false"/>
                <w:color w:val="000000"/>
                <w:sz w:val="20"/>
              </w:rPr>
              <w:t>
и макароны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Капус</w:t>
            </w:r>
            <w:r>
              <w:br/>
            </w:r>
            <w:r>
              <w:rPr>
                <w:rFonts w:ascii="Times New Roman"/>
                <w:b w:val="false"/>
                <w:i w:val="false"/>
                <w:color w:val="000000"/>
                <w:sz w:val="20"/>
              </w:rPr>
              <w:t>
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Морковь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Свекла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1-й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 хлеб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Салат овощной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Говядина тушенная с макаронами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 с сахаром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Кефир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2-й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 хлеб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Салат из</w:t>
            </w:r>
            <w:r>
              <w:br/>
            </w:r>
            <w:r>
              <w:rPr>
                <w:rFonts w:ascii="Times New Roman"/>
                <w:b w:val="false"/>
                <w:i w:val="false"/>
                <w:color w:val="000000"/>
                <w:sz w:val="20"/>
              </w:rPr>
              <w:t xml:space="preserve">
капусты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Антрекот с яйцом и рисом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 с</w:t>
            </w:r>
            <w:r>
              <w:br/>
            </w:r>
            <w:r>
              <w:rPr>
                <w:rFonts w:ascii="Times New Roman"/>
                <w:b w:val="false"/>
                <w:i w:val="false"/>
                <w:color w:val="000000"/>
                <w:sz w:val="20"/>
              </w:rPr>
              <w:t xml:space="preserve">
сахаром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Кефир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3-й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 хлеб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Винегрет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Шницель с</w:t>
            </w:r>
            <w:r>
              <w:br/>
            </w:r>
            <w:r>
              <w:rPr>
                <w:rFonts w:ascii="Times New Roman"/>
                <w:b w:val="false"/>
                <w:i w:val="false"/>
                <w:color w:val="000000"/>
                <w:sz w:val="20"/>
              </w:rPr>
              <w:t>
гречневой</w:t>
            </w:r>
            <w:r>
              <w:br/>
            </w:r>
            <w:r>
              <w:rPr>
                <w:rFonts w:ascii="Times New Roman"/>
                <w:b w:val="false"/>
                <w:i w:val="false"/>
                <w:color w:val="000000"/>
                <w:sz w:val="20"/>
              </w:rPr>
              <w:t xml:space="preserve">
кашей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 с</w:t>
            </w:r>
            <w:r>
              <w:br/>
            </w:r>
            <w:r>
              <w:rPr>
                <w:rFonts w:ascii="Times New Roman"/>
                <w:b w:val="false"/>
                <w:i w:val="false"/>
                <w:color w:val="000000"/>
                <w:sz w:val="20"/>
              </w:rPr>
              <w:t>
сахаром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Кефир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4-й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 хлеб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в</w:t>
            </w:r>
            <w:r>
              <w:br/>
            </w:r>
            <w:r>
              <w:rPr>
                <w:rFonts w:ascii="Times New Roman"/>
                <w:b w:val="false"/>
                <w:i w:val="false"/>
                <w:color w:val="000000"/>
                <w:sz w:val="20"/>
              </w:rPr>
              <w:t xml:space="preserve">
маринаде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 с</w:t>
            </w:r>
            <w:r>
              <w:br/>
            </w:r>
            <w:r>
              <w:rPr>
                <w:rFonts w:ascii="Times New Roman"/>
                <w:b w:val="false"/>
                <w:i w:val="false"/>
                <w:color w:val="000000"/>
                <w:sz w:val="20"/>
              </w:rPr>
              <w:t xml:space="preserve">
вермишелью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 с</w:t>
            </w:r>
            <w:r>
              <w:br/>
            </w:r>
            <w:r>
              <w:rPr>
                <w:rFonts w:ascii="Times New Roman"/>
                <w:b w:val="false"/>
                <w:i w:val="false"/>
                <w:color w:val="000000"/>
                <w:sz w:val="20"/>
              </w:rPr>
              <w:t xml:space="preserve">
сахаром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Кефир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5-й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 хлеб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r>
              <w:br/>
            </w:r>
            <w:r>
              <w:rPr>
                <w:rFonts w:ascii="Times New Roman"/>
                <w:b w:val="false"/>
                <w:i w:val="false"/>
                <w:color w:val="000000"/>
                <w:sz w:val="20"/>
              </w:rPr>
              <w:t>
тушенный с</w:t>
            </w:r>
            <w:r>
              <w:br/>
            </w:r>
            <w:r>
              <w:rPr>
                <w:rFonts w:ascii="Times New Roman"/>
                <w:b w:val="false"/>
                <w:i w:val="false"/>
                <w:color w:val="000000"/>
                <w:sz w:val="20"/>
              </w:rPr>
              <w:t xml:space="preserve">
овощами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с</w:t>
            </w:r>
            <w:r>
              <w:br/>
            </w:r>
            <w:r>
              <w:rPr>
                <w:rFonts w:ascii="Times New Roman"/>
                <w:b w:val="false"/>
                <w:i w:val="false"/>
                <w:color w:val="000000"/>
                <w:sz w:val="20"/>
              </w:rPr>
              <w:t xml:space="preserve">
макаронами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 с</w:t>
            </w:r>
            <w:r>
              <w:br/>
            </w:r>
            <w:r>
              <w:rPr>
                <w:rFonts w:ascii="Times New Roman"/>
                <w:b w:val="false"/>
                <w:i w:val="false"/>
                <w:color w:val="000000"/>
                <w:sz w:val="20"/>
              </w:rPr>
              <w:t xml:space="preserve">
сахаром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Кефир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6-й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 хлеб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Рагу овощное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Блинчики с</w:t>
            </w:r>
            <w:r>
              <w:br/>
            </w:r>
            <w:r>
              <w:rPr>
                <w:rFonts w:ascii="Times New Roman"/>
                <w:b w:val="false"/>
                <w:i w:val="false"/>
                <w:color w:val="000000"/>
                <w:sz w:val="20"/>
              </w:rPr>
              <w:t xml:space="preserve">
мясом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 с</w:t>
            </w:r>
            <w:r>
              <w:br/>
            </w:r>
            <w:r>
              <w:rPr>
                <w:rFonts w:ascii="Times New Roman"/>
                <w:b w:val="false"/>
                <w:i w:val="false"/>
                <w:color w:val="000000"/>
                <w:sz w:val="20"/>
              </w:rPr>
              <w:t xml:space="preserve">
сахаром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Кефир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за</w:t>
            </w:r>
            <w:r>
              <w:br/>
            </w:r>
            <w:r>
              <w:rPr>
                <w:rFonts w:ascii="Times New Roman"/>
                <w:b w:val="false"/>
                <w:i w:val="false"/>
                <w:color w:val="000000"/>
                <w:sz w:val="20"/>
              </w:rPr>
              <w:t>
6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Округлено за</w:t>
            </w:r>
            <w:r>
              <w:br/>
            </w:r>
            <w:r>
              <w:rPr>
                <w:rFonts w:ascii="Times New Roman"/>
                <w:b w:val="false"/>
                <w:i w:val="false"/>
                <w:color w:val="000000"/>
                <w:sz w:val="20"/>
              </w:rPr>
              <w:t xml:space="preserve">
1 день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Продукты в граммах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w:t>
            </w:r>
            <w:r>
              <w:br/>
            </w:r>
            <w:r>
              <w:rPr>
                <w:rFonts w:ascii="Times New Roman"/>
                <w:b w:val="false"/>
                <w:i w:val="false"/>
                <w:color w:val="000000"/>
                <w:sz w:val="20"/>
              </w:rPr>
              <w:t>
пюре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растительное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w:t>
            </w:r>
            <w:r>
              <w:br/>
            </w:r>
            <w:r>
              <w:rPr>
                <w:rFonts w:ascii="Times New Roman"/>
                <w:b w:val="false"/>
                <w:i w:val="false"/>
                <w:color w:val="000000"/>
                <w:sz w:val="20"/>
              </w:rPr>
              <w:t>
животное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Говядина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Огурцы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Горошек</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Кефир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шт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шт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bookmarkStart w:name="z107" w:id="20"/>
    <w:p>
      <w:pPr>
        <w:spacing w:after="0"/>
        <w:ind w:left="0"/>
        <w:jc w:val="left"/>
      </w:pPr>
      <w:r>
        <w:rPr>
          <w:rFonts w:ascii="Times New Roman"/>
          <w:b/>
          <w:i w:val="false"/>
          <w:color w:val="000000"/>
        </w:rPr>
        <w:t xml:space="preserve"> 
Примерное шестидневное меню-раскладка горячих завтраков</w:t>
      </w:r>
      <w:r>
        <w:br/>
      </w:r>
      <w:r>
        <w:rPr>
          <w:rFonts w:ascii="Times New Roman"/>
          <w:b/>
          <w:i w:val="false"/>
          <w:color w:val="000000"/>
        </w:rPr>
        <w:t>
лечебно-профилактического питания по рациону № 3</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1"/>
        <w:gridCol w:w="1013"/>
        <w:gridCol w:w="822"/>
        <w:gridCol w:w="934"/>
        <w:gridCol w:w="569"/>
        <w:gridCol w:w="867"/>
        <w:gridCol w:w="1248"/>
        <w:gridCol w:w="530"/>
        <w:gridCol w:w="530"/>
        <w:gridCol w:w="575"/>
        <w:gridCol w:w="570"/>
        <w:gridCol w:w="570"/>
        <w:gridCol w:w="1205"/>
        <w:gridCol w:w="570"/>
        <w:gridCol w:w="570"/>
        <w:gridCol w:w="621"/>
        <w:gridCol w:w="555"/>
      </w:tblGrid>
      <w:tr>
        <w:trPr>
          <w:trHeight w:val="30" w:hRule="atLeast"/>
        </w:trPr>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Меню</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Раскладка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в 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 ржаной</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w:t>
            </w:r>
            <w:r>
              <w:br/>
            </w:r>
            <w:r>
              <w:rPr>
                <w:rFonts w:ascii="Times New Roman"/>
                <w:b w:val="false"/>
                <w:i w:val="false"/>
                <w:color w:val="000000"/>
                <w:sz w:val="20"/>
              </w:rPr>
              <w:t>
пшеничный</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е</w:t>
            </w:r>
            <w:r>
              <w:br/>
            </w:r>
            <w:r>
              <w:rPr>
                <w:rFonts w:ascii="Times New Roman"/>
                <w:b w:val="false"/>
                <w:i w:val="false"/>
                <w:color w:val="000000"/>
                <w:sz w:val="20"/>
              </w:rPr>
              <w:t>
ч</w:t>
            </w:r>
            <w:r>
              <w:br/>
            </w:r>
            <w:r>
              <w:rPr>
                <w:rFonts w:ascii="Times New Roman"/>
                <w:b w:val="false"/>
                <w:i w:val="false"/>
                <w:color w:val="000000"/>
                <w:sz w:val="20"/>
              </w:rPr>
              <w:t>
е</w:t>
            </w:r>
            <w:r>
              <w:br/>
            </w:r>
            <w:r>
              <w:rPr>
                <w:rFonts w:ascii="Times New Roman"/>
                <w:b w:val="false"/>
                <w:i w:val="false"/>
                <w:color w:val="000000"/>
                <w:sz w:val="20"/>
              </w:rPr>
              <w:t>
н</w:t>
            </w:r>
            <w:r>
              <w:br/>
            </w:r>
            <w:r>
              <w:rPr>
                <w:rFonts w:ascii="Times New Roman"/>
                <w:b w:val="false"/>
                <w:i w:val="false"/>
                <w:color w:val="000000"/>
                <w:sz w:val="20"/>
              </w:rPr>
              <w:t>
ь</w:t>
            </w:r>
            <w:r>
              <w:br/>
            </w:r>
            <w:r>
              <w:rPr>
                <w:rFonts w:ascii="Times New Roman"/>
                <w:b w:val="false"/>
                <w:i w:val="false"/>
                <w:color w:val="000000"/>
                <w:sz w:val="20"/>
              </w:rPr>
              <w:t>
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w:t>
            </w:r>
            <w:r>
              <w:br/>
            </w:r>
            <w:r>
              <w:rPr>
                <w:rFonts w:ascii="Times New Roman"/>
                <w:b w:val="false"/>
                <w:i w:val="false"/>
                <w:color w:val="000000"/>
                <w:sz w:val="20"/>
              </w:rPr>
              <w:t>
пшеничная</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Крупа,</w:t>
            </w:r>
            <w:r>
              <w:br/>
            </w:r>
            <w:r>
              <w:rPr>
                <w:rFonts w:ascii="Times New Roman"/>
                <w:b w:val="false"/>
                <w:i w:val="false"/>
                <w:color w:val="000000"/>
                <w:sz w:val="20"/>
              </w:rPr>
              <w:t>
макароны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w:t>
            </w:r>
            <w:r>
              <w:br/>
            </w:r>
            <w:r>
              <w:rPr>
                <w:rFonts w:ascii="Times New Roman"/>
                <w:b w:val="false"/>
                <w:i w:val="false"/>
                <w:color w:val="000000"/>
                <w:sz w:val="20"/>
              </w:rPr>
              <w:t>
к</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а</w:t>
            </w:r>
            <w:r>
              <w:br/>
            </w:r>
            <w:r>
              <w:rPr>
                <w:rFonts w:ascii="Times New Roman"/>
                <w:b w:val="false"/>
                <w:i w:val="false"/>
                <w:color w:val="000000"/>
                <w:sz w:val="20"/>
              </w:rPr>
              <w:t>
т</w:t>
            </w:r>
            <w:r>
              <w:br/>
            </w:r>
            <w:r>
              <w:rPr>
                <w:rFonts w:ascii="Times New Roman"/>
                <w:b w:val="false"/>
                <w:i w:val="false"/>
                <w:color w:val="000000"/>
                <w:sz w:val="20"/>
              </w:rPr>
              <w:t>
-</w:t>
            </w:r>
            <w:r>
              <w:br/>
            </w:r>
            <w:r>
              <w:rPr>
                <w:rFonts w:ascii="Times New Roman"/>
                <w:b w:val="false"/>
                <w:i w:val="false"/>
                <w:color w:val="000000"/>
                <w:sz w:val="20"/>
              </w:rPr>
              <w:t>
п</w:t>
            </w:r>
            <w:r>
              <w:br/>
            </w:r>
            <w:r>
              <w:rPr>
                <w:rFonts w:ascii="Times New Roman"/>
                <w:b w:val="false"/>
                <w:i w:val="false"/>
                <w:color w:val="000000"/>
                <w:sz w:val="20"/>
              </w:rPr>
              <w:t>
ю</w:t>
            </w:r>
            <w:r>
              <w:br/>
            </w:r>
            <w:r>
              <w:rPr>
                <w:rFonts w:ascii="Times New Roman"/>
                <w:b w:val="false"/>
                <w:i w:val="false"/>
                <w:color w:val="000000"/>
                <w:sz w:val="20"/>
              </w:rPr>
              <w:t>
р</w:t>
            </w:r>
            <w:r>
              <w:br/>
            </w:r>
            <w:r>
              <w:rPr>
                <w:rFonts w:ascii="Times New Roman"/>
                <w:b w:val="false"/>
                <w:i w:val="false"/>
                <w:color w:val="000000"/>
                <w:sz w:val="20"/>
              </w:rPr>
              <w:t>
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о</w:t>
            </w:r>
            <w:r>
              <w:br/>
            </w:r>
            <w:r>
              <w:rPr>
                <w:rFonts w:ascii="Times New Roman"/>
                <w:b w:val="false"/>
                <w:i w:val="false"/>
                <w:color w:val="000000"/>
                <w:sz w:val="20"/>
              </w:rPr>
              <w:t>
р</w:t>
            </w:r>
            <w:r>
              <w:br/>
            </w:r>
            <w:r>
              <w:rPr>
                <w:rFonts w:ascii="Times New Roman"/>
                <w:b w:val="false"/>
                <w:i w:val="false"/>
                <w:color w:val="000000"/>
                <w:sz w:val="20"/>
              </w:rPr>
              <w:t>
к</w:t>
            </w:r>
            <w:r>
              <w:br/>
            </w:r>
            <w:r>
              <w:rPr>
                <w:rFonts w:ascii="Times New Roman"/>
                <w:b w:val="false"/>
                <w:i w:val="false"/>
                <w:color w:val="000000"/>
                <w:sz w:val="20"/>
              </w:rPr>
              <w:t>
о</w:t>
            </w:r>
            <w:r>
              <w:br/>
            </w:r>
            <w:r>
              <w:rPr>
                <w:rFonts w:ascii="Times New Roman"/>
                <w:b w:val="false"/>
                <w:i w:val="false"/>
                <w:color w:val="000000"/>
                <w:sz w:val="20"/>
              </w:rPr>
              <w:t>
в</w:t>
            </w:r>
            <w:r>
              <w:br/>
            </w:r>
            <w:r>
              <w:rPr>
                <w:rFonts w:ascii="Times New Roman"/>
                <w:b w:val="false"/>
                <w:i w:val="false"/>
                <w:color w:val="000000"/>
                <w:sz w:val="20"/>
              </w:rPr>
              <w:t>
ь</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о</w:t>
            </w:r>
            <w:r>
              <w:br/>
            </w:r>
            <w:r>
              <w:rPr>
                <w:rFonts w:ascii="Times New Roman"/>
                <w:b w:val="false"/>
                <w:i w:val="false"/>
                <w:color w:val="000000"/>
                <w:sz w:val="20"/>
              </w:rPr>
              <w:t>
р</w:t>
            </w:r>
            <w:r>
              <w:br/>
            </w:r>
            <w:r>
              <w:rPr>
                <w:rFonts w:ascii="Times New Roman"/>
                <w:b w:val="false"/>
                <w:i w:val="false"/>
                <w:color w:val="000000"/>
                <w:sz w:val="20"/>
              </w:rPr>
              <w:t>
о</w:t>
            </w:r>
            <w:r>
              <w:br/>
            </w:r>
            <w:r>
              <w:rPr>
                <w:rFonts w:ascii="Times New Roman"/>
                <w:b w:val="false"/>
                <w:i w:val="false"/>
                <w:color w:val="000000"/>
                <w:sz w:val="20"/>
              </w:rPr>
              <w:t>
ш</w:t>
            </w:r>
            <w:r>
              <w:br/>
            </w:r>
            <w:r>
              <w:rPr>
                <w:rFonts w:ascii="Times New Roman"/>
                <w:b w:val="false"/>
                <w:i w:val="false"/>
                <w:color w:val="000000"/>
                <w:sz w:val="20"/>
              </w:rPr>
              <w:t>
е</w:t>
            </w:r>
            <w:r>
              <w:br/>
            </w:r>
            <w:r>
              <w:rPr>
                <w:rFonts w:ascii="Times New Roman"/>
                <w:b w:val="false"/>
                <w:i w:val="false"/>
                <w:color w:val="000000"/>
                <w:sz w:val="20"/>
              </w:rPr>
              <w:t>
к</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а</w:t>
            </w:r>
            <w:r>
              <w:br/>
            </w:r>
            <w:r>
              <w:rPr>
                <w:rFonts w:ascii="Times New Roman"/>
                <w:b w:val="false"/>
                <w:i w:val="false"/>
                <w:color w:val="000000"/>
                <w:sz w:val="20"/>
              </w:rPr>
              <w:t>
х</w:t>
            </w:r>
            <w:r>
              <w:br/>
            </w:r>
            <w:r>
              <w:rPr>
                <w:rFonts w:ascii="Times New Roman"/>
                <w:b w:val="false"/>
                <w:i w:val="false"/>
                <w:color w:val="000000"/>
                <w:sz w:val="20"/>
              </w:rPr>
              <w:t>
а</w:t>
            </w:r>
            <w:r>
              <w:br/>
            </w:r>
            <w:r>
              <w:rPr>
                <w:rFonts w:ascii="Times New Roman"/>
                <w:b w:val="false"/>
                <w:i w:val="false"/>
                <w:color w:val="000000"/>
                <w:sz w:val="20"/>
              </w:rPr>
              <w:t>
р</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животное</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о</w:t>
            </w:r>
            <w:r>
              <w:br/>
            </w:r>
            <w:r>
              <w:rPr>
                <w:rFonts w:ascii="Times New Roman"/>
                <w:b w:val="false"/>
                <w:i w:val="false"/>
                <w:color w:val="000000"/>
                <w:sz w:val="20"/>
              </w:rPr>
              <w:t>
в</w:t>
            </w:r>
            <w:r>
              <w:br/>
            </w:r>
            <w:r>
              <w:rPr>
                <w:rFonts w:ascii="Times New Roman"/>
                <w:b w:val="false"/>
                <w:i w:val="false"/>
                <w:color w:val="000000"/>
                <w:sz w:val="20"/>
              </w:rPr>
              <w:t>
я</w:t>
            </w:r>
            <w:r>
              <w:br/>
            </w: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н</w:t>
            </w:r>
            <w:r>
              <w:br/>
            </w:r>
            <w:r>
              <w:rPr>
                <w:rFonts w:ascii="Times New Roman"/>
                <w:b w:val="false"/>
                <w:i w:val="false"/>
                <w:color w:val="000000"/>
                <w:sz w:val="20"/>
              </w:rPr>
              <w:t>
а</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е</w:t>
            </w:r>
            <w:r>
              <w:br/>
            </w:r>
            <w:r>
              <w:rPr>
                <w:rFonts w:ascii="Times New Roman"/>
                <w:b w:val="false"/>
                <w:i w:val="false"/>
                <w:color w:val="000000"/>
                <w:sz w:val="20"/>
              </w:rPr>
              <w:t>
ч</w:t>
            </w:r>
            <w:r>
              <w:br/>
            </w:r>
            <w:r>
              <w:rPr>
                <w:rFonts w:ascii="Times New Roman"/>
                <w:b w:val="false"/>
                <w:i w:val="false"/>
                <w:color w:val="000000"/>
                <w:sz w:val="20"/>
              </w:rPr>
              <w:t>
е</w:t>
            </w:r>
            <w:r>
              <w:br/>
            </w:r>
            <w:r>
              <w:rPr>
                <w:rFonts w:ascii="Times New Roman"/>
                <w:b w:val="false"/>
                <w:i w:val="false"/>
                <w:color w:val="000000"/>
                <w:sz w:val="20"/>
              </w:rPr>
              <w:t>
н</w:t>
            </w:r>
            <w:r>
              <w:br/>
            </w:r>
            <w:r>
              <w:rPr>
                <w:rFonts w:ascii="Times New Roman"/>
                <w:b w:val="false"/>
                <w:i w:val="false"/>
                <w:color w:val="000000"/>
                <w:sz w:val="20"/>
              </w:rPr>
              <w:t>
ь</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Рыбные</w:t>
            </w:r>
            <w:r>
              <w:br/>
            </w:r>
            <w:r>
              <w:rPr>
                <w:rFonts w:ascii="Times New Roman"/>
                <w:b w:val="false"/>
                <w:i w:val="false"/>
                <w:color w:val="000000"/>
                <w:sz w:val="20"/>
              </w:rPr>
              <w:t>
консервы</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1-й день</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w:t>
            </w:r>
            <w:r>
              <w:br/>
            </w:r>
            <w:r>
              <w:rPr>
                <w:rFonts w:ascii="Times New Roman"/>
                <w:b w:val="false"/>
                <w:i w:val="false"/>
                <w:color w:val="000000"/>
                <w:sz w:val="20"/>
              </w:rPr>
              <w:t>
масло,</w:t>
            </w:r>
            <w:r>
              <w:br/>
            </w:r>
            <w:r>
              <w:rPr>
                <w:rFonts w:ascii="Times New Roman"/>
                <w:b w:val="false"/>
                <w:i w:val="false"/>
                <w:color w:val="000000"/>
                <w:sz w:val="20"/>
              </w:rPr>
              <w:t>
консервы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Отварная</w:t>
            </w:r>
            <w:r>
              <w:br/>
            </w:r>
            <w:r>
              <w:rPr>
                <w:rFonts w:ascii="Times New Roman"/>
                <w:b w:val="false"/>
                <w:i w:val="false"/>
                <w:color w:val="000000"/>
                <w:sz w:val="20"/>
              </w:rPr>
              <w:t>
говядина</w:t>
            </w:r>
            <w:r>
              <w:br/>
            </w:r>
            <w:r>
              <w:rPr>
                <w:rFonts w:ascii="Times New Roman"/>
                <w:b w:val="false"/>
                <w:i w:val="false"/>
                <w:color w:val="000000"/>
                <w:sz w:val="20"/>
              </w:rPr>
              <w:t>
с макаронами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 с</w:t>
            </w:r>
            <w:r>
              <w:br/>
            </w:r>
            <w:r>
              <w:rPr>
                <w:rFonts w:ascii="Times New Roman"/>
                <w:b w:val="false"/>
                <w:i w:val="false"/>
                <w:color w:val="000000"/>
                <w:sz w:val="20"/>
              </w:rPr>
              <w:t>
сахаром,</w:t>
            </w:r>
            <w:r>
              <w:br/>
            </w:r>
            <w:r>
              <w:rPr>
                <w:rFonts w:ascii="Times New Roman"/>
                <w:b w:val="false"/>
                <w:i w:val="false"/>
                <w:color w:val="000000"/>
                <w:sz w:val="20"/>
              </w:rPr>
              <w:t>
2 стакана,</w:t>
            </w:r>
            <w:r>
              <w:br/>
            </w:r>
            <w:r>
              <w:rPr>
                <w:rFonts w:ascii="Times New Roman"/>
                <w:b w:val="false"/>
                <w:i w:val="false"/>
                <w:color w:val="000000"/>
                <w:sz w:val="20"/>
              </w:rPr>
              <w:t xml:space="preserve">
печенье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2-й день</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w:t>
            </w:r>
            <w:r>
              <w:br/>
            </w:r>
            <w:r>
              <w:rPr>
                <w:rFonts w:ascii="Times New Roman"/>
                <w:b w:val="false"/>
                <w:i w:val="false"/>
                <w:color w:val="000000"/>
                <w:sz w:val="20"/>
              </w:rPr>
              <w:t>
масло,</w:t>
            </w:r>
            <w:r>
              <w:br/>
            </w:r>
            <w:r>
              <w:rPr>
                <w:rFonts w:ascii="Times New Roman"/>
                <w:b w:val="false"/>
                <w:i w:val="false"/>
                <w:color w:val="000000"/>
                <w:sz w:val="20"/>
              </w:rPr>
              <w:t>
консервы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 с</w:t>
            </w:r>
            <w:r>
              <w:br/>
            </w:r>
            <w:r>
              <w:rPr>
                <w:rFonts w:ascii="Times New Roman"/>
                <w:b w:val="false"/>
                <w:i w:val="false"/>
                <w:color w:val="000000"/>
                <w:sz w:val="20"/>
              </w:rPr>
              <w:t>
гречневой</w:t>
            </w:r>
            <w:r>
              <w:br/>
            </w:r>
            <w:r>
              <w:rPr>
                <w:rFonts w:ascii="Times New Roman"/>
                <w:b w:val="false"/>
                <w:i w:val="false"/>
                <w:color w:val="000000"/>
                <w:sz w:val="20"/>
              </w:rPr>
              <w:t>
кашей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 с</w:t>
            </w:r>
            <w:r>
              <w:br/>
            </w:r>
            <w:r>
              <w:rPr>
                <w:rFonts w:ascii="Times New Roman"/>
                <w:b w:val="false"/>
                <w:i w:val="false"/>
                <w:color w:val="000000"/>
                <w:sz w:val="20"/>
              </w:rPr>
              <w:t>
сахаром,</w:t>
            </w:r>
            <w:r>
              <w:br/>
            </w:r>
            <w:r>
              <w:rPr>
                <w:rFonts w:ascii="Times New Roman"/>
                <w:b w:val="false"/>
                <w:i w:val="false"/>
                <w:color w:val="000000"/>
                <w:sz w:val="20"/>
              </w:rPr>
              <w:t>
2 стакана,</w:t>
            </w:r>
            <w:r>
              <w:br/>
            </w:r>
            <w:r>
              <w:rPr>
                <w:rFonts w:ascii="Times New Roman"/>
                <w:b w:val="false"/>
                <w:i w:val="false"/>
                <w:color w:val="000000"/>
                <w:sz w:val="20"/>
              </w:rPr>
              <w:t>
печенье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3-й день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w:t>
            </w:r>
            <w:r>
              <w:br/>
            </w:r>
            <w:r>
              <w:rPr>
                <w:rFonts w:ascii="Times New Roman"/>
                <w:b w:val="false"/>
                <w:i w:val="false"/>
                <w:color w:val="000000"/>
                <w:sz w:val="20"/>
              </w:rPr>
              <w:t>
масло,</w:t>
            </w:r>
            <w:r>
              <w:br/>
            </w:r>
            <w:r>
              <w:rPr>
                <w:rFonts w:ascii="Times New Roman"/>
                <w:b w:val="false"/>
                <w:i w:val="false"/>
                <w:color w:val="000000"/>
                <w:sz w:val="20"/>
              </w:rPr>
              <w:t>
консервы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Тефтели с</w:t>
            </w:r>
            <w:r>
              <w:br/>
            </w:r>
            <w:r>
              <w:rPr>
                <w:rFonts w:ascii="Times New Roman"/>
                <w:b w:val="false"/>
                <w:i w:val="false"/>
                <w:color w:val="000000"/>
                <w:sz w:val="20"/>
              </w:rPr>
              <w:t xml:space="preserve">
рисом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 с</w:t>
            </w:r>
            <w:r>
              <w:br/>
            </w:r>
            <w:r>
              <w:rPr>
                <w:rFonts w:ascii="Times New Roman"/>
                <w:b w:val="false"/>
                <w:i w:val="false"/>
                <w:color w:val="000000"/>
                <w:sz w:val="20"/>
              </w:rPr>
              <w:t>
сахаром</w:t>
            </w:r>
            <w:r>
              <w:br/>
            </w:r>
            <w:r>
              <w:rPr>
                <w:rFonts w:ascii="Times New Roman"/>
                <w:b w:val="false"/>
                <w:i w:val="false"/>
                <w:color w:val="000000"/>
                <w:sz w:val="20"/>
              </w:rPr>
              <w:t>
2 стакана,</w:t>
            </w:r>
            <w:r>
              <w:br/>
            </w:r>
            <w:r>
              <w:rPr>
                <w:rFonts w:ascii="Times New Roman"/>
                <w:b w:val="false"/>
                <w:i w:val="false"/>
                <w:color w:val="000000"/>
                <w:sz w:val="20"/>
              </w:rPr>
              <w:t xml:space="preserve">
печенье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4-й день</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w:t>
            </w:r>
            <w:r>
              <w:br/>
            </w:r>
            <w:r>
              <w:rPr>
                <w:rFonts w:ascii="Times New Roman"/>
                <w:b w:val="false"/>
                <w:i w:val="false"/>
                <w:color w:val="000000"/>
                <w:sz w:val="20"/>
              </w:rPr>
              <w:t>
масло,</w:t>
            </w:r>
            <w:r>
              <w:br/>
            </w:r>
            <w:r>
              <w:rPr>
                <w:rFonts w:ascii="Times New Roman"/>
                <w:b w:val="false"/>
                <w:i w:val="false"/>
                <w:color w:val="000000"/>
                <w:sz w:val="20"/>
              </w:rPr>
              <w:t>
консервы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жаренное</w:t>
            </w:r>
            <w:r>
              <w:br/>
            </w:r>
            <w:r>
              <w:rPr>
                <w:rFonts w:ascii="Times New Roman"/>
                <w:b w:val="false"/>
                <w:i w:val="false"/>
                <w:color w:val="000000"/>
                <w:sz w:val="20"/>
              </w:rPr>
              <w:t>
с горошком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 с</w:t>
            </w:r>
            <w:r>
              <w:br/>
            </w:r>
            <w:r>
              <w:rPr>
                <w:rFonts w:ascii="Times New Roman"/>
                <w:b w:val="false"/>
                <w:i w:val="false"/>
                <w:color w:val="000000"/>
                <w:sz w:val="20"/>
              </w:rPr>
              <w:t>
сахаром</w:t>
            </w:r>
            <w:r>
              <w:br/>
            </w:r>
            <w:r>
              <w:rPr>
                <w:rFonts w:ascii="Times New Roman"/>
                <w:b w:val="false"/>
                <w:i w:val="false"/>
                <w:color w:val="000000"/>
                <w:sz w:val="20"/>
              </w:rPr>
              <w:t>
2 стакана,</w:t>
            </w:r>
            <w:r>
              <w:br/>
            </w:r>
            <w:r>
              <w:rPr>
                <w:rFonts w:ascii="Times New Roman"/>
                <w:b w:val="false"/>
                <w:i w:val="false"/>
                <w:color w:val="000000"/>
                <w:sz w:val="20"/>
              </w:rPr>
              <w:t xml:space="preserve">
печенье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5-й день</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w:t>
            </w:r>
            <w:r>
              <w:br/>
            </w:r>
            <w:r>
              <w:rPr>
                <w:rFonts w:ascii="Times New Roman"/>
                <w:b w:val="false"/>
                <w:i w:val="false"/>
                <w:color w:val="000000"/>
                <w:sz w:val="20"/>
              </w:rPr>
              <w:t>
масло,</w:t>
            </w:r>
            <w:r>
              <w:br/>
            </w:r>
            <w:r>
              <w:rPr>
                <w:rFonts w:ascii="Times New Roman"/>
                <w:b w:val="false"/>
                <w:i w:val="false"/>
                <w:color w:val="000000"/>
                <w:sz w:val="20"/>
              </w:rPr>
              <w:t>
консервы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Поджарка</w:t>
            </w:r>
            <w:r>
              <w:br/>
            </w:r>
            <w:r>
              <w:rPr>
                <w:rFonts w:ascii="Times New Roman"/>
                <w:b w:val="false"/>
                <w:i w:val="false"/>
                <w:color w:val="000000"/>
                <w:sz w:val="20"/>
              </w:rPr>
              <w:t>
с пшенной</w:t>
            </w:r>
            <w:r>
              <w:br/>
            </w:r>
            <w:r>
              <w:rPr>
                <w:rFonts w:ascii="Times New Roman"/>
                <w:b w:val="false"/>
                <w:i w:val="false"/>
                <w:color w:val="000000"/>
                <w:sz w:val="20"/>
              </w:rPr>
              <w:t>
кашей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 с</w:t>
            </w:r>
            <w:r>
              <w:br/>
            </w:r>
            <w:r>
              <w:rPr>
                <w:rFonts w:ascii="Times New Roman"/>
                <w:b w:val="false"/>
                <w:i w:val="false"/>
                <w:color w:val="000000"/>
                <w:sz w:val="20"/>
              </w:rPr>
              <w:t>
сахаром</w:t>
            </w:r>
            <w:r>
              <w:br/>
            </w:r>
            <w:r>
              <w:rPr>
                <w:rFonts w:ascii="Times New Roman"/>
                <w:b w:val="false"/>
                <w:i w:val="false"/>
                <w:color w:val="000000"/>
                <w:sz w:val="20"/>
              </w:rPr>
              <w:t>
2 стакана,</w:t>
            </w:r>
            <w:r>
              <w:br/>
            </w:r>
            <w:r>
              <w:rPr>
                <w:rFonts w:ascii="Times New Roman"/>
                <w:b w:val="false"/>
                <w:i w:val="false"/>
                <w:color w:val="000000"/>
                <w:sz w:val="20"/>
              </w:rPr>
              <w:t>
печенье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6-й день</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w:t>
            </w:r>
            <w:r>
              <w:br/>
            </w:r>
            <w:r>
              <w:rPr>
                <w:rFonts w:ascii="Times New Roman"/>
                <w:b w:val="false"/>
                <w:i w:val="false"/>
                <w:color w:val="000000"/>
                <w:sz w:val="20"/>
              </w:rPr>
              <w:t>
масло,</w:t>
            </w:r>
            <w:r>
              <w:br/>
            </w:r>
            <w:r>
              <w:rPr>
                <w:rFonts w:ascii="Times New Roman"/>
                <w:b w:val="false"/>
                <w:i w:val="false"/>
                <w:color w:val="000000"/>
                <w:sz w:val="20"/>
              </w:rPr>
              <w:t>
консервы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Котлеты с</w:t>
            </w:r>
            <w:r>
              <w:br/>
            </w:r>
            <w:r>
              <w:rPr>
                <w:rFonts w:ascii="Times New Roman"/>
                <w:b w:val="false"/>
                <w:i w:val="false"/>
                <w:color w:val="000000"/>
                <w:sz w:val="20"/>
              </w:rPr>
              <w:t>
гречневой</w:t>
            </w:r>
            <w:r>
              <w:br/>
            </w:r>
            <w:r>
              <w:rPr>
                <w:rFonts w:ascii="Times New Roman"/>
                <w:b w:val="false"/>
                <w:i w:val="false"/>
                <w:color w:val="000000"/>
                <w:sz w:val="20"/>
              </w:rPr>
              <w:t>
кашей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 с</w:t>
            </w:r>
            <w:r>
              <w:br/>
            </w:r>
            <w:r>
              <w:rPr>
                <w:rFonts w:ascii="Times New Roman"/>
                <w:b w:val="false"/>
                <w:i w:val="false"/>
                <w:color w:val="000000"/>
                <w:sz w:val="20"/>
              </w:rPr>
              <w:t>
сахаром</w:t>
            </w:r>
            <w:r>
              <w:br/>
            </w:r>
            <w:r>
              <w:rPr>
                <w:rFonts w:ascii="Times New Roman"/>
                <w:b w:val="false"/>
                <w:i w:val="false"/>
                <w:color w:val="000000"/>
                <w:sz w:val="20"/>
              </w:rPr>
              <w:t>
2 стакана,</w:t>
            </w:r>
            <w:r>
              <w:br/>
            </w:r>
            <w:r>
              <w:rPr>
                <w:rFonts w:ascii="Times New Roman"/>
                <w:b w:val="false"/>
                <w:i w:val="false"/>
                <w:color w:val="000000"/>
                <w:sz w:val="20"/>
              </w:rPr>
              <w:t>
печенье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за</w:t>
            </w:r>
            <w:r>
              <w:br/>
            </w:r>
            <w:r>
              <w:rPr>
                <w:rFonts w:ascii="Times New Roman"/>
                <w:b w:val="false"/>
                <w:i w:val="false"/>
                <w:color w:val="000000"/>
                <w:sz w:val="20"/>
              </w:rPr>
              <w:t xml:space="preserve">
6 дней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Округлено</w:t>
            </w:r>
            <w:r>
              <w:br/>
            </w:r>
            <w:r>
              <w:rPr>
                <w:rFonts w:ascii="Times New Roman"/>
                <w:b w:val="false"/>
                <w:i w:val="false"/>
                <w:color w:val="000000"/>
                <w:sz w:val="20"/>
              </w:rPr>
              <w:t>
за 1 день</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108" w:id="21"/>
    <w:p>
      <w:pPr>
        <w:spacing w:after="0"/>
        <w:ind w:left="0"/>
        <w:jc w:val="left"/>
      </w:pPr>
      <w:r>
        <w:rPr>
          <w:rFonts w:ascii="Times New Roman"/>
          <w:b/>
          <w:i w:val="false"/>
          <w:color w:val="000000"/>
        </w:rPr>
        <w:t xml:space="preserve"> 
Примерное шестидневное меню-раскладка горячих завтраков</w:t>
      </w:r>
      <w:r>
        <w:br/>
      </w:r>
      <w:r>
        <w:rPr>
          <w:rFonts w:ascii="Times New Roman"/>
          <w:b/>
          <w:i w:val="false"/>
          <w:color w:val="000000"/>
        </w:rPr>
        <w:t>
лечебно-профилактического питания по рациону № 4</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53"/>
        <w:gridCol w:w="326"/>
        <w:gridCol w:w="980"/>
        <w:gridCol w:w="613"/>
        <w:gridCol w:w="732"/>
        <w:gridCol w:w="788"/>
        <w:gridCol w:w="815"/>
        <w:gridCol w:w="728"/>
        <w:gridCol w:w="814"/>
        <w:gridCol w:w="641"/>
        <w:gridCol w:w="674"/>
        <w:gridCol w:w="521"/>
        <w:gridCol w:w="672"/>
        <w:gridCol w:w="554"/>
        <w:gridCol w:w="782"/>
        <w:gridCol w:w="543"/>
        <w:gridCol w:w="65"/>
        <w:gridCol w:w="673"/>
        <w:gridCol w:w="1013"/>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Меню</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Раскладка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в граммах</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w:t>
            </w:r>
            <w:r>
              <w:br/>
            </w:r>
            <w:r>
              <w:rPr>
                <w:rFonts w:ascii="Times New Roman"/>
                <w:b w:val="false"/>
                <w:i w:val="false"/>
                <w:color w:val="000000"/>
                <w:sz w:val="20"/>
              </w:rPr>
              <w:t>
ржаной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 пшеничный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пшеничная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Крупа, макароны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Капуста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Морковь</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Свекла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1-й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Творог со</w:t>
            </w:r>
            <w:r>
              <w:br/>
            </w:r>
            <w:r>
              <w:rPr>
                <w:rFonts w:ascii="Times New Roman"/>
                <w:b w:val="false"/>
                <w:i w:val="false"/>
                <w:color w:val="000000"/>
                <w:sz w:val="20"/>
              </w:rPr>
              <w:t>
сметаной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тушенное с</w:t>
            </w:r>
            <w:r>
              <w:br/>
            </w:r>
            <w:r>
              <w:rPr>
                <w:rFonts w:ascii="Times New Roman"/>
                <w:b w:val="false"/>
                <w:i w:val="false"/>
                <w:color w:val="000000"/>
                <w:sz w:val="20"/>
              </w:rPr>
              <w:t>
гречневой</w:t>
            </w:r>
            <w:r>
              <w:br/>
            </w:r>
            <w:r>
              <w:rPr>
                <w:rFonts w:ascii="Times New Roman"/>
                <w:b w:val="false"/>
                <w:i w:val="false"/>
                <w:color w:val="000000"/>
                <w:sz w:val="20"/>
              </w:rPr>
              <w:t xml:space="preserve">
кашей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626/767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 масло,</w:t>
            </w:r>
            <w:r>
              <w:br/>
            </w:r>
            <w:r>
              <w:rPr>
                <w:rFonts w:ascii="Times New Roman"/>
                <w:b w:val="false"/>
                <w:i w:val="false"/>
                <w:color w:val="000000"/>
                <w:sz w:val="20"/>
              </w:rPr>
              <w:t xml:space="preserve">
чай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Кефир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2-й день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Вареники с</w:t>
            </w:r>
            <w:r>
              <w:br/>
            </w:r>
            <w:r>
              <w:rPr>
                <w:rFonts w:ascii="Times New Roman"/>
                <w:b w:val="false"/>
                <w:i w:val="false"/>
                <w:color w:val="000000"/>
                <w:sz w:val="20"/>
              </w:rPr>
              <w:t xml:space="preserve">
творогом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Картофельная</w:t>
            </w:r>
            <w:r>
              <w:br/>
            </w:r>
            <w:r>
              <w:rPr>
                <w:rFonts w:ascii="Times New Roman"/>
                <w:b w:val="false"/>
                <w:i w:val="false"/>
                <w:color w:val="000000"/>
                <w:sz w:val="20"/>
              </w:rPr>
              <w:t>
запеканка с</w:t>
            </w:r>
            <w:r>
              <w:br/>
            </w:r>
            <w:r>
              <w:rPr>
                <w:rFonts w:ascii="Times New Roman"/>
                <w:b w:val="false"/>
                <w:i w:val="false"/>
                <w:color w:val="000000"/>
                <w:sz w:val="20"/>
              </w:rPr>
              <w:t>
отварным</w:t>
            </w:r>
            <w:r>
              <w:br/>
            </w:r>
            <w:r>
              <w:rPr>
                <w:rFonts w:ascii="Times New Roman"/>
                <w:b w:val="false"/>
                <w:i w:val="false"/>
                <w:color w:val="000000"/>
                <w:sz w:val="20"/>
              </w:rPr>
              <w:t>
мясом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 масло,</w:t>
            </w:r>
            <w:r>
              <w:br/>
            </w:r>
            <w:r>
              <w:rPr>
                <w:rFonts w:ascii="Times New Roman"/>
                <w:b w:val="false"/>
                <w:i w:val="false"/>
                <w:color w:val="000000"/>
                <w:sz w:val="20"/>
              </w:rPr>
              <w:t xml:space="preserve">
чай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Кефир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3-й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Пудинг из</w:t>
            </w:r>
            <w:r>
              <w:br/>
            </w:r>
            <w:r>
              <w:rPr>
                <w:rFonts w:ascii="Times New Roman"/>
                <w:b w:val="false"/>
                <w:i w:val="false"/>
                <w:color w:val="000000"/>
                <w:sz w:val="20"/>
              </w:rPr>
              <w:t>
творога</w:t>
            </w:r>
            <w:r>
              <w:br/>
            </w:r>
            <w:r>
              <w:rPr>
                <w:rFonts w:ascii="Times New Roman"/>
                <w:b w:val="false"/>
                <w:i w:val="false"/>
                <w:color w:val="000000"/>
                <w:sz w:val="20"/>
              </w:rPr>
              <w:t xml:space="preserve">
запеченный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отварное с</w:t>
            </w:r>
            <w:r>
              <w:br/>
            </w:r>
            <w:r>
              <w:rPr>
                <w:rFonts w:ascii="Times New Roman"/>
                <w:b w:val="false"/>
                <w:i w:val="false"/>
                <w:color w:val="000000"/>
                <w:sz w:val="20"/>
              </w:rPr>
              <w:t xml:space="preserve">
овощами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 масло,</w:t>
            </w:r>
            <w:r>
              <w:br/>
            </w:r>
            <w:r>
              <w:rPr>
                <w:rFonts w:ascii="Times New Roman"/>
                <w:b w:val="false"/>
                <w:i w:val="false"/>
                <w:color w:val="000000"/>
                <w:sz w:val="20"/>
              </w:rPr>
              <w:t xml:space="preserve">
чай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Кефир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4-й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Запеканка из</w:t>
            </w:r>
            <w:r>
              <w:br/>
            </w:r>
            <w:r>
              <w:rPr>
                <w:rFonts w:ascii="Times New Roman"/>
                <w:b w:val="false"/>
                <w:i w:val="false"/>
                <w:color w:val="000000"/>
                <w:sz w:val="20"/>
              </w:rPr>
              <w:t xml:space="preserve">
творога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w:t>
            </w:r>
            <w:r>
              <w:br/>
            </w:r>
            <w:r>
              <w:rPr>
                <w:rFonts w:ascii="Times New Roman"/>
                <w:b w:val="false"/>
                <w:i w:val="false"/>
                <w:color w:val="000000"/>
                <w:sz w:val="20"/>
              </w:rPr>
              <w:t>
отварная или</w:t>
            </w:r>
            <w:r>
              <w:br/>
            </w:r>
            <w:r>
              <w:rPr>
                <w:rFonts w:ascii="Times New Roman"/>
                <w:b w:val="false"/>
                <w:i w:val="false"/>
                <w:color w:val="000000"/>
                <w:sz w:val="20"/>
              </w:rPr>
              <w:t>
запеченная с</w:t>
            </w:r>
            <w:r>
              <w:br/>
            </w:r>
            <w:r>
              <w:rPr>
                <w:rFonts w:ascii="Times New Roman"/>
                <w:b w:val="false"/>
                <w:i w:val="false"/>
                <w:color w:val="000000"/>
                <w:sz w:val="20"/>
              </w:rPr>
              <w:t>
картофелем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 масло,</w:t>
            </w:r>
            <w:r>
              <w:br/>
            </w:r>
            <w:r>
              <w:rPr>
                <w:rFonts w:ascii="Times New Roman"/>
                <w:b w:val="false"/>
                <w:i w:val="false"/>
                <w:color w:val="000000"/>
                <w:sz w:val="20"/>
              </w:rPr>
              <w:t xml:space="preserve">
чай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Кефир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5-й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Творог со</w:t>
            </w:r>
            <w:r>
              <w:br/>
            </w:r>
            <w:r>
              <w:rPr>
                <w:rFonts w:ascii="Times New Roman"/>
                <w:b w:val="false"/>
                <w:i w:val="false"/>
                <w:color w:val="000000"/>
                <w:sz w:val="20"/>
              </w:rPr>
              <w:t xml:space="preserve">
сметаной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Рулет с</w:t>
            </w:r>
            <w:r>
              <w:br/>
            </w:r>
            <w:r>
              <w:rPr>
                <w:rFonts w:ascii="Times New Roman"/>
                <w:b w:val="false"/>
                <w:i w:val="false"/>
                <w:color w:val="000000"/>
                <w:sz w:val="20"/>
              </w:rPr>
              <w:t xml:space="preserve">
макаронами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 масло,</w:t>
            </w:r>
            <w:r>
              <w:br/>
            </w:r>
            <w:r>
              <w:rPr>
                <w:rFonts w:ascii="Times New Roman"/>
                <w:b w:val="false"/>
                <w:i w:val="false"/>
                <w:color w:val="000000"/>
                <w:sz w:val="20"/>
              </w:rPr>
              <w:t xml:space="preserve">
чай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Кефир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6-й день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Сырники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w:t>
            </w:r>
            <w:r>
              <w:br/>
            </w:r>
            <w:r>
              <w:rPr>
                <w:rFonts w:ascii="Times New Roman"/>
                <w:b w:val="false"/>
                <w:i w:val="false"/>
                <w:color w:val="000000"/>
                <w:sz w:val="20"/>
              </w:rPr>
              <w:t>
жаренная с</w:t>
            </w:r>
            <w:r>
              <w:br/>
            </w:r>
            <w:r>
              <w:rPr>
                <w:rFonts w:ascii="Times New Roman"/>
                <w:b w:val="false"/>
                <w:i w:val="false"/>
                <w:color w:val="000000"/>
                <w:sz w:val="20"/>
              </w:rPr>
              <w:t xml:space="preserve">
картофелем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 масло,</w:t>
            </w:r>
            <w:r>
              <w:br/>
            </w:r>
            <w:r>
              <w:rPr>
                <w:rFonts w:ascii="Times New Roman"/>
                <w:b w:val="false"/>
                <w:i w:val="false"/>
                <w:color w:val="000000"/>
                <w:sz w:val="20"/>
              </w:rPr>
              <w:t xml:space="preserve">
чай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Кефир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за</w:t>
            </w:r>
            <w:r>
              <w:br/>
            </w:r>
            <w:r>
              <w:rPr>
                <w:rFonts w:ascii="Times New Roman"/>
                <w:b w:val="false"/>
                <w:i w:val="false"/>
                <w:color w:val="000000"/>
                <w:sz w:val="20"/>
              </w:rPr>
              <w:t xml:space="preserve">
6 дней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Округлено за</w:t>
            </w:r>
            <w:r>
              <w:br/>
            </w:r>
            <w:r>
              <w:rPr>
                <w:rFonts w:ascii="Times New Roman"/>
                <w:b w:val="false"/>
                <w:i w:val="false"/>
                <w:color w:val="000000"/>
                <w:sz w:val="20"/>
              </w:rPr>
              <w:t>
1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в граммах</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w:t>
            </w:r>
            <w:r>
              <w:br/>
            </w:r>
            <w:r>
              <w:rPr>
                <w:rFonts w:ascii="Times New Roman"/>
                <w:b w:val="false"/>
                <w:i w:val="false"/>
                <w:color w:val="000000"/>
                <w:sz w:val="20"/>
              </w:rPr>
              <w:t>
пюре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растительное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животное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Творог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Говядина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Кефир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шт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шт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шт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bookmarkStart w:name="z109" w:id="22"/>
    <w:p>
      <w:pPr>
        <w:spacing w:after="0"/>
        <w:ind w:left="0"/>
        <w:jc w:val="both"/>
      </w:pPr>
      <w:r>
        <w:rPr>
          <w:rFonts w:ascii="Times New Roman"/>
          <w:b w:val="false"/>
          <w:i w:val="false"/>
          <w:color w:val="000000"/>
          <w:sz w:val="28"/>
        </w:rPr>
        <w:t xml:space="preserve">
      Примечание: Вторые блюда вареные или запеченные. Ограничение экстрактивных веществ мяса и рыбы. </w:t>
      </w:r>
    </w:p>
    <w:bookmarkEnd w:id="22"/>
    <w:bookmarkStart w:name="z110" w:id="23"/>
    <w:p>
      <w:pPr>
        <w:spacing w:after="0"/>
        <w:ind w:left="0"/>
        <w:jc w:val="left"/>
      </w:pPr>
      <w:r>
        <w:rPr>
          <w:rFonts w:ascii="Times New Roman"/>
          <w:b/>
          <w:i w:val="false"/>
          <w:color w:val="000000"/>
        </w:rPr>
        <w:t xml:space="preserve"> 
Примерное шестидневное меню-раскладка горячих завтраков</w:t>
      </w:r>
      <w:r>
        <w:br/>
      </w:r>
      <w:r>
        <w:rPr>
          <w:rFonts w:ascii="Times New Roman"/>
          <w:b/>
          <w:i w:val="false"/>
          <w:color w:val="000000"/>
        </w:rPr>
        <w:t>
лечебно-профилактического питания по рациону № 5</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548"/>
        <w:gridCol w:w="980"/>
        <w:gridCol w:w="454"/>
        <w:gridCol w:w="547"/>
        <w:gridCol w:w="451"/>
        <w:gridCol w:w="546"/>
        <w:gridCol w:w="529"/>
        <w:gridCol w:w="588"/>
        <w:gridCol w:w="568"/>
        <w:gridCol w:w="644"/>
        <w:gridCol w:w="543"/>
        <w:gridCol w:w="686"/>
        <w:gridCol w:w="520"/>
        <w:gridCol w:w="585"/>
        <w:gridCol w:w="634"/>
        <w:gridCol w:w="557"/>
        <w:gridCol w:w="7"/>
        <w:gridCol w:w="853"/>
        <w:gridCol w:w="266"/>
        <w:gridCol w:w="506"/>
        <w:gridCol w:w="488"/>
        <w:gridCol w:w="214"/>
        <w:gridCol w:w="59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Меню</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Раскладка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в граммах</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w:t>
            </w:r>
            <w:r>
              <w:br/>
            </w:r>
            <w:r>
              <w:rPr>
                <w:rFonts w:ascii="Times New Roman"/>
                <w:b w:val="false"/>
                <w:i w:val="false"/>
                <w:color w:val="000000"/>
                <w:sz w:val="20"/>
              </w:rPr>
              <w:t>
ржаной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w:t>
            </w:r>
            <w:r>
              <w:br/>
            </w:r>
            <w:r>
              <w:rPr>
                <w:rFonts w:ascii="Times New Roman"/>
                <w:b w:val="false"/>
                <w:i w:val="false"/>
                <w:color w:val="000000"/>
                <w:sz w:val="20"/>
              </w:rPr>
              <w:t>
пшеничный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w:t>
            </w:r>
            <w:r>
              <w:br/>
            </w:r>
            <w:r>
              <w:rPr>
                <w:rFonts w:ascii="Times New Roman"/>
                <w:b w:val="false"/>
                <w:i w:val="false"/>
                <w:color w:val="000000"/>
                <w:sz w:val="20"/>
              </w:rPr>
              <w:t>
пшеничная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Крупа</w:t>
            </w:r>
            <w:r>
              <w:br/>
            </w:r>
            <w:r>
              <w:rPr>
                <w:rFonts w:ascii="Times New Roman"/>
                <w:b w:val="false"/>
                <w:i w:val="false"/>
                <w:color w:val="000000"/>
                <w:sz w:val="20"/>
              </w:rPr>
              <w:t>
и макароны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Капуста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Морковь</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Свекла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w:t>
            </w:r>
            <w:r>
              <w:br/>
            </w:r>
            <w:r>
              <w:rPr>
                <w:rFonts w:ascii="Times New Roman"/>
                <w:b w:val="false"/>
                <w:i w:val="false"/>
                <w:color w:val="000000"/>
                <w:sz w:val="20"/>
              </w:rPr>
              <w:t>
пюре</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1-й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Салат</w:t>
            </w:r>
            <w:r>
              <w:br/>
            </w:r>
            <w:r>
              <w:rPr>
                <w:rFonts w:ascii="Times New Roman"/>
                <w:b w:val="false"/>
                <w:i w:val="false"/>
                <w:color w:val="000000"/>
                <w:sz w:val="20"/>
              </w:rPr>
              <w:t>
летний с</w:t>
            </w:r>
            <w:r>
              <w:br/>
            </w:r>
            <w:r>
              <w:rPr>
                <w:rFonts w:ascii="Times New Roman"/>
                <w:b w:val="false"/>
                <w:i w:val="false"/>
                <w:color w:val="000000"/>
                <w:sz w:val="20"/>
              </w:rPr>
              <w:t xml:space="preserve">
яйцом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Ромштекс</w:t>
            </w:r>
            <w:r>
              <w:br/>
            </w:r>
            <w:r>
              <w:rPr>
                <w:rFonts w:ascii="Times New Roman"/>
                <w:b w:val="false"/>
                <w:i w:val="false"/>
                <w:color w:val="000000"/>
                <w:sz w:val="20"/>
              </w:rPr>
              <w:t>
с гречневой</w:t>
            </w:r>
            <w:r>
              <w:br/>
            </w:r>
            <w:r>
              <w:rPr>
                <w:rFonts w:ascii="Times New Roman"/>
                <w:b w:val="false"/>
                <w:i w:val="false"/>
                <w:color w:val="000000"/>
                <w:sz w:val="20"/>
              </w:rPr>
              <w:t>
кашей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640/766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w:t>
            </w:r>
            <w:r>
              <w:br/>
            </w:r>
            <w:r>
              <w:rPr>
                <w:rFonts w:ascii="Times New Roman"/>
                <w:b w:val="false"/>
                <w:i w:val="false"/>
                <w:color w:val="000000"/>
                <w:sz w:val="20"/>
              </w:rPr>
              <w:t xml:space="preserve">
чай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Кефир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2-й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Пудинг из</w:t>
            </w:r>
            <w:r>
              <w:br/>
            </w:r>
            <w:r>
              <w:rPr>
                <w:rFonts w:ascii="Times New Roman"/>
                <w:b w:val="false"/>
                <w:i w:val="false"/>
                <w:color w:val="000000"/>
                <w:sz w:val="20"/>
              </w:rPr>
              <w:t>
творога с</w:t>
            </w:r>
            <w:r>
              <w:br/>
            </w:r>
            <w:r>
              <w:rPr>
                <w:rFonts w:ascii="Times New Roman"/>
                <w:b w:val="false"/>
                <w:i w:val="false"/>
                <w:color w:val="000000"/>
                <w:sz w:val="20"/>
              </w:rPr>
              <w:t>
яйцом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Гуляш с</w:t>
            </w:r>
            <w:r>
              <w:br/>
            </w:r>
            <w:r>
              <w:rPr>
                <w:rFonts w:ascii="Times New Roman"/>
                <w:b w:val="false"/>
                <w:i w:val="false"/>
                <w:color w:val="000000"/>
                <w:sz w:val="20"/>
              </w:rPr>
              <w:t>
жаренным</w:t>
            </w:r>
            <w:r>
              <w:br/>
            </w:r>
            <w:r>
              <w:rPr>
                <w:rFonts w:ascii="Times New Roman"/>
                <w:b w:val="false"/>
                <w:i w:val="false"/>
                <w:color w:val="000000"/>
                <w:sz w:val="20"/>
              </w:rPr>
              <w:t>
картофелем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w:t>
            </w:r>
            <w:r>
              <w:br/>
            </w:r>
            <w:r>
              <w:rPr>
                <w:rFonts w:ascii="Times New Roman"/>
                <w:b w:val="false"/>
                <w:i w:val="false"/>
                <w:color w:val="000000"/>
                <w:sz w:val="20"/>
              </w:rPr>
              <w:t xml:space="preserve">
чай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Кефир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3-й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Салат из</w:t>
            </w:r>
            <w:r>
              <w:br/>
            </w:r>
            <w:r>
              <w:rPr>
                <w:rFonts w:ascii="Times New Roman"/>
                <w:b w:val="false"/>
                <w:i w:val="false"/>
                <w:color w:val="000000"/>
                <w:sz w:val="20"/>
              </w:rPr>
              <w:t xml:space="preserve">
капусты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Бифштекс</w:t>
            </w:r>
            <w:r>
              <w:br/>
            </w:r>
            <w:r>
              <w:rPr>
                <w:rFonts w:ascii="Times New Roman"/>
                <w:b w:val="false"/>
                <w:i w:val="false"/>
                <w:color w:val="000000"/>
                <w:sz w:val="20"/>
              </w:rPr>
              <w:t>
с яйцом с</w:t>
            </w:r>
            <w:r>
              <w:br/>
            </w:r>
            <w:r>
              <w:rPr>
                <w:rFonts w:ascii="Times New Roman"/>
                <w:b w:val="false"/>
                <w:i w:val="false"/>
                <w:color w:val="000000"/>
                <w:sz w:val="20"/>
              </w:rPr>
              <w:t xml:space="preserve">
рисом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w:t>
            </w:r>
            <w:r>
              <w:br/>
            </w:r>
            <w:r>
              <w:rPr>
                <w:rFonts w:ascii="Times New Roman"/>
                <w:b w:val="false"/>
                <w:i w:val="false"/>
                <w:color w:val="000000"/>
                <w:sz w:val="20"/>
              </w:rPr>
              <w:t xml:space="preserve">
чай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Кефир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4-й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Творог со</w:t>
            </w:r>
            <w:r>
              <w:br/>
            </w:r>
            <w:r>
              <w:rPr>
                <w:rFonts w:ascii="Times New Roman"/>
                <w:b w:val="false"/>
                <w:i w:val="false"/>
                <w:color w:val="000000"/>
                <w:sz w:val="20"/>
              </w:rPr>
              <w:t>
сметаной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Яйцо</w:t>
            </w:r>
            <w:r>
              <w:br/>
            </w:r>
            <w:r>
              <w:rPr>
                <w:rFonts w:ascii="Times New Roman"/>
                <w:b w:val="false"/>
                <w:i w:val="false"/>
                <w:color w:val="000000"/>
                <w:sz w:val="20"/>
              </w:rPr>
              <w:t>
вареное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w:t>
            </w:r>
            <w:r>
              <w:br/>
            </w:r>
            <w:r>
              <w:rPr>
                <w:rFonts w:ascii="Times New Roman"/>
                <w:b w:val="false"/>
                <w:i w:val="false"/>
                <w:color w:val="000000"/>
                <w:sz w:val="20"/>
              </w:rPr>
              <w:t>
жареная с</w:t>
            </w:r>
            <w:r>
              <w:br/>
            </w:r>
            <w:r>
              <w:rPr>
                <w:rFonts w:ascii="Times New Roman"/>
                <w:b w:val="false"/>
                <w:i w:val="false"/>
                <w:color w:val="000000"/>
                <w:sz w:val="20"/>
              </w:rPr>
              <w:t>
картофелем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 чай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Кефир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5-й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Винегрет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Рулет с</w:t>
            </w:r>
            <w:r>
              <w:br/>
            </w:r>
            <w:r>
              <w:rPr>
                <w:rFonts w:ascii="Times New Roman"/>
                <w:b w:val="false"/>
                <w:i w:val="false"/>
                <w:color w:val="000000"/>
                <w:sz w:val="20"/>
              </w:rPr>
              <w:t>
яйцом и</w:t>
            </w:r>
            <w:r>
              <w:br/>
            </w:r>
            <w:r>
              <w:rPr>
                <w:rFonts w:ascii="Times New Roman"/>
                <w:b w:val="false"/>
                <w:i w:val="false"/>
                <w:color w:val="000000"/>
                <w:sz w:val="20"/>
              </w:rPr>
              <w:t>
картофелем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 чай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Кефир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6-й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Омлет с</w:t>
            </w:r>
            <w:r>
              <w:br/>
            </w:r>
            <w:r>
              <w:rPr>
                <w:rFonts w:ascii="Times New Roman"/>
                <w:b w:val="false"/>
                <w:i w:val="false"/>
                <w:color w:val="000000"/>
                <w:sz w:val="20"/>
              </w:rPr>
              <w:t>
луком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 с</w:t>
            </w:r>
            <w:r>
              <w:br/>
            </w:r>
            <w:r>
              <w:rPr>
                <w:rFonts w:ascii="Times New Roman"/>
                <w:b w:val="false"/>
                <w:i w:val="false"/>
                <w:color w:val="000000"/>
                <w:sz w:val="20"/>
              </w:rPr>
              <w:t>
луком и</w:t>
            </w:r>
            <w:r>
              <w:br/>
            </w:r>
            <w:r>
              <w:rPr>
                <w:rFonts w:ascii="Times New Roman"/>
                <w:b w:val="false"/>
                <w:i w:val="false"/>
                <w:color w:val="000000"/>
                <w:sz w:val="20"/>
              </w:rPr>
              <w:t>
макаронами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 чай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Кефир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за</w:t>
            </w:r>
            <w:r>
              <w:br/>
            </w:r>
            <w:r>
              <w:rPr>
                <w:rFonts w:ascii="Times New Roman"/>
                <w:b w:val="false"/>
                <w:i w:val="false"/>
                <w:color w:val="000000"/>
                <w:sz w:val="20"/>
              </w:rPr>
              <w:t>
6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Округлено</w:t>
            </w:r>
            <w:r>
              <w:br/>
            </w:r>
            <w:r>
              <w:rPr>
                <w:rFonts w:ascii="Times New Roman"/>
                <w:b w:val="false"/>
                <w:i w:val="false"/>
                <w:color w:val="000000"/>
                <w:sz w:val="20"/>
              </w:rPr>
              <w:t>
за 1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в граммах</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w:t>
            </w:r>
            <w:r>
              <w:br/>
            </w:r>
            <w:r>
              <w:rPr>
                <w:rFonts w:ascii="Times New Roman"/>
                <w:b w:val="false"/>
                <w:i w:val="false"/>
                <w:color w:val="000000"/>
                <w:sz w:val="20"/>
              </w:rPr>
              <w:t>
растительное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w:t>
            </w:r>
            <w:r>
              <w:br/>
            </w:r>
            <w:r>
              <w:rPr>
                <w:rFonts w:ascii="Times New Roman"/>
                <w:b w:val="false"/>
                <w:i w:val="false"/>
                <w:color w:val="000000"/>
                <w:sz w:val="20"/>
              </w:rPr>
              <w:t>
животное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Творог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Говядина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Огурцы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Кефир</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шт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 шт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шт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bookmarkStart w:name="z111" w:id="2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нормам выдачи </w:t>
      </w:r>
      <w:r>
        <w:br/>
      </w:r>
      <w:r>
        <w:rPr>
          <w:rFonts w:ascii="Times New Roman"/>
          <w:b w:val="false"/>
          <w:i w:val="false"/>
          <w:color w:val="000000"/>
          <w:sz w:val="28"/>
        </w:rPr>
        <w:t>
лечебно-профилактического</w:t>
      </w:r>
      <w:r>
        <w:br/>
      </w:r>
      <w:r>
        <w:rPr>
          <w:rFonts w:ascii="Times New Roman"/>
          <w:b w:val="false"/>
          <w:i w:val="false"/>
          <w:color w:val="000000"/>
          <w:sz w:val="28"/>
        </w:rPr>
        <w:t>
питания работникам за счет</w:t>
      </w:r>
      <w:r>
        <w:br/>
      </w:r>
      <w:r>
        <w:rPr>
          <w:rFonts w:ascii="Times New Roman"/>
          <w:b w:val="false"/>
          <w:i w:val="false"/>
          <w:color w:val="000000"/>
          <w:sz w:val="28"/>
        </w:rPr>
        <w:t xml:space="preserve">
средств работодателя </w:t>
      </w:r>
    </w:p>
    <w:bookmarkEnd w:id="24"/>
    <w:bookmarkStart w:name="z112" w:id="25"/>
    <w:p>
      <w:pPr>
        <w:spacing w:after="0"/>
        <w:ind w:left="0"/>
        <w:jc w:val="left"/>
      </w:pPr>
      <w:r>
        <w:rPr>
          <w:rFonts w:ascii="Times New Roman"/>
          <w:b/>
          <w:i w:val="false"/>
          <w:color w:val="000000"/>
        </w:rPr>
        <w:t xml:space="preserve"> 
Выдача витаминов</w:t>
      </w:r>
      <w:r>
        <w:br/>
      </w:r>
      <w:r>
        <w:rPr>
          <w:rFonts w:ascii="Times New Roman"/>
          <w:b/>
          <w:i w:val="false"/>
          <w:color w:val="000000"/>
        </w:rPr>
        <w:t>
в зависимости от характера производства</w:t>
      </w:r>
    </w:p>
    <w:bookmarkEnd w:id="25"/>
    <w:p>
      <w:pPr>
        <w:spacing w:after="0"/>
        <w:ind w:left="0"/>
        <w:jc w:val="both"/>
      </w:pPr>
      <w:r>
        <w:rPr>
          <w:rFonts w:ascii="Times New Roman"/>
          <w:b w:val="false"/>
          <w:i w:val="false"/>
          <w:color w:val="000000"/>
          <w:sz w:val="28"/>
        </w:rPr>
        <w:t>      Выдача витаминов в зависимости от характера производства является одной из разновидностей лечебно-профилактического питания. Для рабочих горячих цехов в черной и цветной металлургии, а также в производствах пищевой промышленности - хлебопекарном, табачно-махорочном, согласно настоящим нормам, предусматривается выдача витаминов: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8"/>
        <w:gridCol w:w="2644"/>
        <w:gridCol w:w="2168"/>
      </w:tblGrid>
      <w:tr>
        <w:trPr>
          <w:trHeight w:val="30" w:hRule="atLeast"/>
        </w:trPr>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Категории работников</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витаминов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Дневная</w:t>
            </w:r>
            <w:r>
              <w:br/>
            </w:r>
            <w:r>
              <w:rPr>
                <w:rFonts w:ascii="Times New Roman"/>
                <w:b w:val="false"/>
                <w:i w:val="false"/>
                <w:color w:val="000000"/>
                <w:sz w:val="20"/>
              </w:rPr>
              <w:t>
доза, мг</w:t>
            </w:r>
          </w:p>
        </w:tc>
      </w:tr>
      <w:tr>
        <w:trPr>
          <w:trHeight w:val="30" w:hRule="atLeast"/>
        </w:trPr>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Работники, подвергающиеся воздействию высокой</w:t>
            </w:r>
            <w:r>
              <w:br/>
            </w:r>
            <w:r>
              <w:rPr>
                <w:rFonts w:ascii="Times New Roman"/>
                <w:b w:val="false"/>
                <w:i w:val="false"/>
                <w:color w:val="000000"/>
                <w:sz w:val="20"/>
              </w:rPr>
              <w:t>
температуры и интенсивному теплооблучению:</w:t>
            </w:r>
            <w:r>
              <w:br/>
            </w:r>
            <w:r>
              <w:rPr>
                <w:rFonts w:ascii="Times New Roman"/>
                <w:b w:val="false"/>
                <w:i w:val="false"/>
                <w:color w:val="000000"/>
                <w:sz w:val="20"/>
              </w:rPr>
              <w:t>
1) непосредственно занятые в доменном,</w:t>
            </w:r>
            <w:r>
              <w:br/>
            </w:r>
            <w:r>
              <w:rPr>
                <w:rFonts w:ascii="Times New Roman"/>
                <w:b w:val="false"/>
                <w:i w:val="false"/>
                <w:color w:val="000000"/>
                <w:sz w:val="20"/>
              </w:rPr>
              <w:t>
сталеплавильном, ферросплавном, литейном производстве</w:t>
            </w:r>
            <w:r>
              <w:br/>
            </w:r>
            <w:r>
              <w:rPr>
                <w:rFonts w:ascii="Times New Roman"/>
                <w:b w:val="false"/>
                <w:i w:val="false"/>
                <w:color w:val="000000"/>
                <w:sz w:val="20"/>
              </w:rPr>
              <w:t>
цветных и редких металлов, горячепрокатном и горячем</w:t>
            </w:r>
            <w:r>
              <w:br/>
            </w:r>
            <w:r>
              <w:rPr>
                <w:rFonts w:ascii="Times New Roman"/>
                <w:b w:val="false"/>
                <w:i w:val="false"/>
                <w:color w:val="000000"/>
                <w:sz w:val="20"/>
              </w:rPr>
              <w:t>
трубопрокатном производствах организаций черной и</w:t>
            </w:r>
            <w:r>
              <w:br/>
            </w:r>
            <w:r>
              <w:rPr>
                <w:rFonts w:ascii="Times New Roman"/>
                <w:b w:val="false"/>
                <w:i w:val="false"/>
                <w:color w:val="000000"/>
                <w:sz w:val="20"/>
              </w:rPr>
              <w:t xml:space="preserve">
цветной металлургии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Ретинол А</w:t>
            </w:r>
            <w:r>
              <w:br/>
            </w:r>
            <w:r>
              <w:rPr>
                <w:rFonts w:ascii="Times New Roman"/>
                <w:b w:val="false"/>
                <w:i w:val="false"/>
                <w:color w:val="000000"/>
                <w:sz w:val="20"/>
              </w:rPr>
              <w:t>
Тиамин В1</w:t>
            </w:r>
            <w:r>
              <w:br/>
            </w:r>
            <w:r>
              <w:rPr>
                <w:rFonts w:ascii="Times New Roman"/>
                <w:b w:val="false"/>
                <w:i w:val="false"/>
                <w:color w:val="000000"/>
                <w:sz w:val="20"/>
              </w:rPr>
              <w:t>
Рибофлавин В2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3</w:t>
            </w:r>
            <w:r>
              <w:br/>
            </w:r>
            <w:r>
              <w:rPr>
                <w:rFonts w:ascii="Times New Roman"/>
                <w:b w:val="false"/>
                <w:i w:val="false"/>
                <w:color w:val="000000"/>
                <w:sz w:val="20"/>
              </w:rPr>
              <w:t>
3</w:t>
            </w:r>
          </w:p>
        </w:tc>
      </w:tr>
      <w:tr>
        <w:trPr>
          <w:trHeight w:val="30" w:hRule="atLeast"/>
        </w:trPr>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машинисты ошпарочных агрегатов,</w:t>
            </w:r>
            <w:r>
              <w:br/>
            </w:r>
            <w:r>
              <w:rPr>
                <w:rFonts w:ascii="Times New Roman"/>
                <w:b w:val="false"/>
                <w:i w:val="false"/>
                <w:color w:val="000000"/>
                <w:sz w:val="20"/>
              </w:rPr>
              <w:t xml:space="preserve">
пекари в хлебопекарном производстве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Аскорбиновая</w:t>
            </w:r>
            <w:r>
              <w:br/>
            </w:r>
            <w:r>
              <w:rPr>
                <w:rFonts w:ascii="Times New Roman"/>
                <w:b w:val="false"/>
                <w:i w:val="false"/>
                <w:color w:val="000000"/>
                <w:sz w:val="20"/>
              </w:rPr>
              <w:t>
кислота С</w:t>
            </w:r>
            <w:r>
              <w:br/>
            </w:r>
            <w:r>
              <w:rPr>
                <w:rFonts w:ascii="Times New Roman"/>
                <w:b w:val="false"/>
                <w:i w:val="false"/>
                <w:color w:val="000000"/>
                <w:sz w:val="20"/>
              </w:rPr>
              <w:t>
Никотиновая</w:t>
            </w:r>
            <w:r>
              <w:br/>
            </w:r>
            <w:r>
              <w:rPr>
                <w:rFonts w:ascii="Times New Roman"/>
                <w:b w:val="false"/>
                <w:i w:val="false"/>
                <w:color w:val="000000"/>
                <w:sz w:val="20"/>
              </w:rPr>
              <w:t>
кислота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p>
            <w:pPr>
              <w:spacing w:after="20"/>
              <w:ind w:left="20"/>
              <w:jc w:val="both"/>
            </w:pPr>
            <w:r>
              <w:rPr>
                <w:rFonts w:ascii="Times New Roman"/>
                <w:b w:val="false"/>
                <w:i w:val="false"/>
                <w:color w:val="000000"/>
                <w:sz w:val="20"/>
              </w:rPr>
              <w:t>20</w:t>
            </w:r>
          </w:p>
        </w:tc>
      </w:tr>
      <w:tr>
        <w:trPr>
          <w:trHeight w:val="30" w:hRule="atLeast"/>
        </w:trPr>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Работники, занятые в табачно-махорочном и</w:t>
            </w:r>
            <w:r>
              <w:br/>
            </w:r>
            <w:r>
              <w:rPr>
                <w:rFonts w:ascii="Times New Roman"/>
                <w:b w:val="false"/>
                <w:i w:val="false"/>
                <w:color w:val="000000"/>
                <w:sz w:val="20"/>
              </w:rPr>
              <w:t>
никотиновом производствах, подвергающиеся воздействию</w:t>
            </w:r>
            <w:r>
              <w:br/>
            </w:r>
            <w:r>
              <w:rPr>
                <w:rFonts w:ascii="Times New Roman"/>
                <w:b w:val="false"/>
                <w:i w:val="false"/>
                <w:color w:val="000000"/>
                <w:sz w:val="20"/>
              </w:rPr>
              <w:t>
пыли, содержащей никотин</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Тиамин В1</w:t>
            </w:r>
            <w:r>
              <w:br/>
            </w:r>
            <w:r>
              <w:rPr>
                <w:rFonts w:ascii="Times New Roman"/>
                <w:b w:val="false"/>
                <w:i w:val="false"/>
                <w:color w:val="000000"/>
                <w:sz w:val="20"/>
              </w:rPr>
              <w:t>
Аскорбиновая</w:t>
            </w:r>
            <w:r>
              <w:br/>
            </w:r>
            <w:r>
              <w:rPr>
                <w:rFonts w:ascii="Times New Roman"/>
                <w:b w:val="false"/>
                <w:i w:val="false"/>
                <w:color w:val="000000"/>
                <w:sz w:val="20"/>
              </w:rPr>
              <w:t>
кислота С</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150</w:t>
            </w:r>
          </w:p>
        </w:tc>
      </w:tr>
    </w:tbl>
    <w:bookmarkStart w:name="z113" w:id="26"/>
    <w:p>
      <w:pPr>
        <w:spacing w:after="0"/>
        <w:ind w:left="0"/>
        <w:jc w:val="left"/>
      </w:pPr>
      <w:r>
        <w:rPr>
          <w:rFonts w:ascii="Times New Roman"/>
          <w:b/>
          <w:i w:val="false"/>
          <w:color w:val="000000"/>
        </w:rPr>
        <w:t xml:space="preserve"> 
Схема обогащения рационов питания витаминами </w:t>
      </w:r>
    </w:p>
    <w:bookmarkEnd w:id="26"/>
    <w:p>
      <w:pPr>
        <w:spacing w:after="0"/>
        <w:ind w:left="0"/>
        <w:jc w:val="both"/>
      </w:pPr>
      <w:r>
        <w:rPr>
          <w:rFonts w:ascii="Times New Roman"/>
          <w:b w:val="false"/>
          <w:i w:val="false"/>
          <w:color w:val="000000"/>
          <w:sz w:val="28"/>
        </w:rPr>
        <w:t>      Рационы питания обогащаются витаминами путем их добавления (в кристаллическом виде или масляном растворе - ретинол, токоферол) непосредственно в блюда, либо путем выдачи 1-2 драже поливитаминов.</w:t>
      </w:r>
      <w:r>
        <w:br/>
      </w:r>
      <w:r>
        <w:rPr>
          <w:rFonts w:ascii="Times New Roman"/>
          <w:b w:val="false"/>
          <w:i w:val="false"/>
          <w:color w:val="000000"/>
          <w:sz w:val="28"/>
        </w:rPr>
        <w:t>
      Раствор витаминов готовится ежедневно таким образом, чтобы в определенном объеме воды или блюда содержались необходимая доза.</w:t>
      </w:r>
      <w:r>
        <w:br/>
      </w:r>
      <w:r>
        <w:rPr>
          <w:rFonts w:ascii="Times New Roman"/>
          <w:b w:val="false"/>
          <w:i w:val="false"/>
          <w:color w:val="000000"/>
          <w:sz w:val="28"/>
        </w:rPr>
        <w:t>
      Водные растворы витаминов хранению не подлежат.</w:t>
      </w:r>
      <w:r>
        <w:br/>
      </w:r>
      <w:r>
        <w:rPr>
          <w:rFonts w:ascii="Times New Roman"/>
          <w:b w:val="false"/>
          <w:i w:val="false"/>
          <w:color w:val="000000"/>
          <w:sz w:val="28"/>
        </w:rPr>
        <w:t>
      Для облегчения приготовления раствора витаминов пользуются следующей таблицей: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5"/>
        <w:gridCol w:w="2603"/>
        <w:gridCol w:w="1979"/>
        <w:gridCol w:w="2052"/>
        <w:gridCol w:w="2313"/>
        <w:gridCol w:w="2168"/>
      </w:tblGrid>
      <w:tr>
        <w:trPr>
          <w:trHeight w:val="30" w:hRule="atLeast"/>
        </w:trPr>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людей</w:t>
            </w:r>
          </w:p>
        </w:tc>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воды в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С при дозе</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В1</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В2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мг</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bl>
    <w:p>
      <w:pPr>
        <w:spacing w:after="0"/>
        <w:ind w:left="0"/>
        <w:jc w:val="both"/>
      </w:pPr>
      <w:r>
        <w:rPr>
          <w:rFonts w:ascii="Times New Roman"/>
          <w:b w:val="false"/>
          <w:i w:val="false"/>
          <w:color w:val="000000"/>
          <w:sz w:val="28"/>
        </w:rPr>
        <w:t>      Получающим горячие завтраки лечебно-профилактического питания витаминный раствор добавляют в чай или кофе по одной чайной ложке.</w:t>
      </w:r>
      <w:r>
        <w:br/>
      </w:r>
      <w:r>
        <w:rPr>
          <w:rFonts w:ascii="Times New Roman"/>
          <w:b w:val="false"/>
          <w:i w:val="false"/>
          <w:color w:val="000000"/>
          <w:sz w:val="28"/>
        </w:rPr>
        <w:t>
      В тех случаях, когда выдаются только витамины, их добавляют в первые или третьи блюда.</w:t>
      </w:r>
      <w:r>
        <w:br/>
      </w:r>
      <w:r>
        <w:rPr>
          <w:rFonts w:ascii="Times New Roman"/>
          <w:b w:val="false"/>
          <w:i w:val="false"/>
          <w:color w:val="000000"/>
          <w:sz w:val="28"/>
        </w:rPr>
        <w:t>
      Для предупреждения разрушения витаминов высокой температурой их не закладывают в кипящий суп, борщ и тому подобное. Витаминизацию проводят непосредственно при раздаче блюда.</w:t>
      </w:r>
      <w:r>
        <w:br/>
      </w:r>
      <w:r>
        <w:rPr>
          <w:rFonts w:ascii="Times New Roman"/>
          <w:b w:val="false"/>
          <w:i w:val="false"/>
          <w:color w:val="000000"/>
          <w:sz w:val="28"/>
        </w:rPr>
        <w:t>
      Витамин А растворяют в жире и добавляют в первые, вторые блюда, из расчета 2 мг на 1 человека (или более 6600 и.е.).</w:t>
      </w:r>
      <w:r>
        <w:br/>
      </w:r>
      <w:r>
        <w:rPr>
          <w:rFonts w:ascii="Times New Roman"/>
          <w:b w:val="false"/>
          <w:i w:val="false"/>
          <w:color w:val="000000"/>
          <w:sz w:val="28"/>
        </w:rPr>
        <w:t>
      Обычный масляный концентрат витамина А содержит 100000 и.е. в 1 мл, (количество необходимое для 15 человек). Доза на одного человека - две капли этого концентрата.</w:t>
      </w:r>
      <w:r>
        <w:br/>
      </w:r>
      <w:r>
        <w:rPr>
          <w:rFonts w:ascii="Times New Roman"/>
          <w:b w:val="false"/>
          <w:i w:val="false"/>
          <w:color w:val="000000"/>
          <w:sz w:val="28"/>
        </w:rPr>
        <w:t>
      Витамин Е растворяют в жире, добавляют в гарниры вторых блюд. Закладка витамина Е (1 капля 5 % масляного раствора аптечного препарата содержит 1 мг витамина) проводится по схеме: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5"/>
        <w:gridCol w:w="2877"/>
        <w:gridCol w:w="3942"/>
        <w:gridCol w:w="4606"/>
      </w:tblGrid>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людей</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жира, мл</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витамина</w:t>
            </w:r>
            <w:r>
              <w:br/>
            </w:r>
            <w:r>
              <w:rPr>
                <w:rFonts w:ascii="Times New Roman"/>
                <w:b w:val="false"/>
                <w:i w:val="false"/>
                <w:color w:val="000000"/>
                <w:sz w:val="20"/>
              </w:rPr>
              <w:t>
на Е, мг</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масляного 5 % раствора витамина Е</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капель</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капель</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чайная ложка</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чайных ложек</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чайных ложек</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