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6173" w14:textId="d866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20 сентября 2010 года № 424 "Об утверждении Перечня должностей (профессий) работников железнодорожного транспорта и квалификационных требований, предъявляемых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сентября 2015 года № 950. Зарегистрирован в Министерстве юстиции Республики Казахстан 29 октября 2015 года № 12215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20 сентября 2010 года № 424 «Об утверждении Перечня должностей (профессий) работников железнодорожного транспорта и квалификационных требований, предъявляемых к ним» (зарегистрированный в Реестре государственной регистрации нормативных правовых актов за № 6581, опубликованный в газете «Казахстанская правда» 6 ноября 2010 года № 295-296 (26356-26357),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 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Перечень должностей (профессий) работников железнодорожного транспорта и квалификационные требования, предъявляемые к ним, утвержденных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2015 года № 950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2010 года № 424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должностей (профессий) работников железнодорожного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квалификационные требования, предъявляемые к ним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Раздел 1. Административно-управленческие и вспомогательные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"/>
        <w:gridCol w:w="1"/>
        <w:gridCol w:w="2512"/>
        <w:gridCol w:w="5022"/>
        <w:gridCol w:w="3031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 сфере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по соответствующему профилю службы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труда, экологии, промышленной безопасности и примыканий, пересечений железнодорожных путей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 национальной железнодорожной компании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(департамента)/ Главный менеджер (первого уровня оплаты)/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  в организациях железнодорожного транспорта не менее 5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(управления)/Главный менеджер (второго уровня оплаты)/ Заместитель руководителя (начальника) подразделения (управления)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лет, в том числе на руководящих должностях не менее 2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отдела/ Менеджер (первого уровня оплаты)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отдела/ Менеджер (второго уровня оплаты)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 (третьего уровня оплаты)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(департамента, управления)/ Заместитель руководителя (начальника) службы (департамента, управления)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3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(подразделения, отдела, сектора)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не менее 3 лет на руководящих должностях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безопасности и охране труда/ Ведущий инженер по охране окружающей среды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 II категории/Инженер по охране окружающей среды (эколог) II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труда/ Инженер по охране окружающей среды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Руководитль (начальник) службы (подразделения, отдела, сектора)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в том числе не менее 2 лет на должности по охране труда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безопасности и охране труда/ Ведущий инженер по охране окружающей среды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 II категории / Инженер по охране окружающей среды (эколог) II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труда/ Инженер по охране окружающей среды (эколог)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Раздел 2. Службы контроля и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0"/>
        <w:gridCol w:w="2230"/>
        <w:gridCol w:w="5690"/>
        <w:gridCol w:w="2400"/>
      </w:tblGrid>
      <w:tr>
        <w:trPr>
          <w:trHeight w:val="300" w:hRule="atLeast"/>
        </w:trPr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 сфере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по соответствующему профилю службы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безопасности движения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 национальной железнодорожной компании</w:t>
            </w:r>
          </w:p>
        </w:tc>
      </w:tr>
      <w:tr>
        <w:trPr>
          <w:trHeight w:val="126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 /  Заместитель руководителя (начальника) службы (департамента) / Главный менеджер (первого уровня оплаты)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(Локомотивы, Вагоны, Локомотиво – вагоностроение, Подъемно-транспортные, строительные, дорожные машины и оборудование);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  Транспортное строительство; Автоматизация и управление (Автоматика, телемеханика и связь на железнодорожном транспорте и метрополитене); Электроэнергетика (Электроснабжение монтержелезных дорог)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лет, в том числе на руководящих должностях не менее 5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(управления) / Заместитель руководителя (начальника) подразделения (управления) / Главный менеджер (второго уровня оплаты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лет, в том числе на руководящих должностях не менее 5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отдела/ Менеджер (первого уровня оплаты)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по безопасности движения (по хозяйствам)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 (третьего уровня оплаты)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главный ревизор по безопасности движения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ревизор по безопасности движения (по хозяйствам)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профилю соответствующего хозяйства</w:t>
            </w:r>
          </w:p>
        </w:tc>
      </w:tr>
      <w:tr>
        <w:trPr>
          <w:trHeight w:val="126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движения II категории / Инспектор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(департамента)/ Заместитель руководителя (начальника) службы (департамента)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оборудование, Вагоны); Организация перевозок, движения и эксплуатация транспорта (железнодорожный транспорт); Автоматизация и управление; Строительство (Строительство железных дорог, путь и путевое хозяйство); Электроэнергетика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по безопасности движения и охране труда соответствующего хозяйства на руководящих должностях не менее 3 лет</w:t>
            </w:r>
          </w:p>
        </w:tc>
      </w:tr>
      <w:tr>
        <w:trPr>
          <w:trHeight w:val="40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соответствующего хозяйства  не менее 3 лет, либо в должности инженера, не менее 2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соответствующего хозяйства не менее 1 года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движения /Инспектор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соответствующего хозяйства 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 по текущему мониторингу, ситуационному анализу и прогнозированию)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 Транспорт, транспортная техника и технологии (Вагоны, Локомотивы и электроподвижной состав, Подъемно-транспортные, строительные, дорожные машины и оборудование); Организация перевозок, движения и эксплуатация транспорта (железнодорожный транспорт); Автоматика, телемеханика и связь; Электроэнергетика; Строительство (Строительство железных дорог, путь и путевое хозяйство), Юриспруденция, Правоохранительная деятельность; Военное дело и безопасность.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отдела/ Эксперт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по восстановительным и пожарным работам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Вагоны); Пожарная безопасность;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отдела/ Эксперт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регионального, линейного уровней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Руководитель (начальник) подразделения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Транспорт, транспортная техника и технологии; Организация перевозок, движения и эксплуатация транспорта (железнодорожный транспорт); Автоматизация и управление; Строительство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 / Эксперт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соответствующего хозяйства не менее 5 лет, либо в должности инженера 1 категории по профилю соответствующего хозяйства, 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по безопасности движения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Строительство; Транспортное строительство; Электроэнергетика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профилю соответствующего хозяйства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отряда (пожарного)/ Заместитель руководителя (начальника) отряда (пожарного)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Вагоны); Пожарная безопасность;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на руководящих должностях по пожарной безопасности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отряда (пожарного)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инструктор по противопожарной профилактике/Старший инспектор пожарный/ Старший инструктор по организации службы отряда пожарной охраны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противопожарной профилактике/ Инспектор пожарный/ Инструктор по организации службы отряда пожарной охраны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безопасность; Организация перевозок, движения и эксплуатация транспорта (железнодорожный транспорт); Эксплуатация, ремонт и техническое обслуживание подвижного состава железных дорог (по видам); Техническая эксплуатация дорожно-строительных машин (по видам)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караула (начальник смены)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безопасность; Организация перевозок, движения и эксплуатация транспорта (железнодорожный транспорт); Эксплуатация, ремонт и техническое обслуживание подвижного состава железных дорог (по видам); Техническая эксплуатация дорожно-строительных машин (по видам); Безопасность жизнедеятельности защита окружающей среды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пожарный (спасатель), пожарный (пожарный спасатель)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Радиотелефонист (диспетчер пункта связи)/Диспетчер пожарной связи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безопасность; Организация перевозок, движения и эксплуатация транспорта (железнодорожный транспорт); Эксплуатация, ремонт и техническое обслуживание подвижного состава железных дорог (по видам); Техническая эксплуатация дорожно-строительных машин (по видам)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пожарного поезда / Руководитель (начальник) восстановительного поезда / Заместитель начальника пожарного поезда / Заместитель начальника восстановительного поезда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Вагоны); Пожарная безопасность;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35" w:hRule="atLeast"/>
        </w:trPr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(по ремонту пожарных рукавов и обслуживанию пожарной техники и газодымозащитной службы) пожарного поезда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безопасность; Организация перевозок, движения и эксплуатация транспорта (железнодорожный транспорт); Эксплуатация, ремонт и техническое обслуживание подвижного состава железных дорог (по видам); Техническая эксплуатация дорожно-строительных машин (по видам)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(по гидропневматике и подъемного оборудования) восстановительного поезда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производственного обучения (крановых работ)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Раздел 3. Службы инфраструктуры, перевозок и транспортной логистики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3.1. Подготовка транспортной инфраструктуры, парка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оборудования, производство 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2250"/>
        <w:gridCol w:w="5481"/>
        <w:gridCol w:w="2680"/>
      </w:tblGrid>
      <w:tr>
        <w:trPr>
          <w:trHeight w:val="300" w:hRule="atLeast"/>
        </w:trPr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 сфере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по соответствующему профилю службы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Служба по реализации проектов строительства, реконструкции и капитального ремонта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975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Главный инженер/ Заместитель руководителя (начальника) службы/ Директор филиала/ Заместитель директора филиала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 Маркетинг; Транспорт, транспортная техника и технологии; Организация перевозок, движения и эксплуатация транспорта (железнодорожный транспорт); Строительство; Архитектура; Производство строительных материалов, изделий и конструкций; Землеустройство; Машиностроение; Радиотехника, электроника и телекоммуникации; Информационные системы, География и геоэкология; Электроэнергетика; Геодезия и картография; Гидротехника; Автоматизация и управление; Механизация производства;  Горное дело; Теплоэнергетика; Транспортное строительство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57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  лет</w:t>
            </w:r>
          </w:p>
        </w:tc>
      </w:tr>
      <w:tr>
        <w:trPr>
          <w:trHeight w:val="30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Эксперт/Главный инспектор/Главный инспектор по качеству и приемке строительно-монтажных работ / Главный инспектор по контролю за техническим содержанием зданий/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0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(по осуществлению технического надзора)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желательно наличие аттестата эксперта по экспертным работам и инжиниринговым услугам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0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30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75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разработке проектов на капитальный ремонт железнодорожного пути</w:t>
            </w:r>
          </w:p>
        </w:tc>
      </w:tr>
      <w:tr>
        <w:trPr>
          <w:trHeight w:val="9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Строительство; Строительство железных дорог, путь и путевое хозяйство; Архитектура; Электроэнергетика; Автоматизация и управление; Автоматика, телемеханика и связь на железнодорожном транспорте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(инженер)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3.2. Предоставление услуг по перевозке грузов и пассажиров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9"/>
        <w:gridCol w:w="1"/>
        <w:gridCol w:w="2414"/>
        <w:gridCol w:w="5089"/>
        <w:gridCol w:w="1"/>
        <w:gridCol w:w="264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по соответствующему профилю службы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3.2.1.Служба по предоставлению услуг локомотивной тяги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(департамента, управления)/ Заместитель руководителя (начальника) службы (департамента, 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 и локомотивное хозяйство); Организация перевозок, движения и эксплуатация  транспорта  (организация перевозок и управления на железнодорожном транспорте)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Директор филиала/ Начальник депо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 и локомотивное хозяйство); Организация перевозок, движения и эксплуатация  транспорта  (организация перевозок и управления на железнодорожном транспорте)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службы по эксплуатации/ Заместитель руководителя (начальника) службы (по оборотному локомотивному депо)/ Заместитель директора филиала (по эксплуатации)/ Заместитель руководителя (начальника) депо по эксплуатации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машинистом-инструктором локомотивных бригад 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(производственно-эксплуатационного)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(по оперативной работе регионального представительства) / Заместитель начальника подразделения (по оперативной работе регионального представительства)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(по организации эксплуатации и ремонту)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(оборотного) депо (пункта подмены)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 и локомотивное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лет в должности машиниста-инструктора локомотивных бригад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качеству технического обслуживания перед каждым отправлением в рейс в пункте формирования, в пунктах оборота и в пути следования; по основному депо, по оборотному депо)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расшифровке скоростемерных лент) I категории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расшифровке скоростемерных лент) II категории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расшифровке скоростемерных лент)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локомотивного депо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Инспектор-приемщик заводской (по приемке локомотивов) (включая старшего)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приемке подвижного состава (локомотивов) / Ведущий инженер по приему локомотивов в депо (Старший приемщик локомотивов)/Ведущий инженер по приему электроподвижного состава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приему локомотивов в депо (Приемщик локомотивов) /Инженер по приему электроподвижного состава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 и локомотивное хозяйство)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оборотного локомотивного депо/ Дежурный основного локомотивного депо/ Дежурный по депо подвижного состава/ Дежурный пункта оборота локомотивов/Дежурный пункта подмены локомотивных бригад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резерва локомотивных бригад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Нарядчик локомотивных бригад (включая старшего)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Машинист-инструктор локомотивных бригад / Инструктор (по обучению локомотивных бригад)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в том числе в должности  машиниста локомотива соответствующей тяги не ниже 2 класса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локомотива (моторвагонного подвижного состава)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года в должности помощника машиниста локомотива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локомотива (моторвагонного подвижного состава)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(по учету моторвагонного подвижного состава)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 (2 группы)/Мастер (локомотивного депо)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транспортная техника и технологии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подразделения (по оперативно-техническому учету)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Информационные системы; Вычислительная техника и программное обеспечение; Математическое и компьютерное моделирование; Экономика; Транспорт, транспортная техника и технологии; 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Служба по организации военизированной охраны и обеспечению безопасности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(департамента, управления) / Заместитель руководителя (начальника) службы (департамента, 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Международное право;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службе по организации  охранной деятельности на  транспорте 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досмотра /Главный менеджер (подразделения досмотра)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желательно наличие сертификата об окончании курсов по безопасности на 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 в государственных органах, связанных с осуществлением оперативно-розыскной деятельности, либо не менее 5 лет на должностях служащих, специалистов на транспорте, либо не менее 3 лет в качестве специалиста службы по организации охранной деятельности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(подразделения досмотра)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желательно наличие сертификата об окончании курсов по безопасности на 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в государственных органах, связанных с осуществлением оперативно-розыскной деятельности, либо не менее 3 лет на должностях служащих, специалистов на транспорте, либо не менее 2 лет в качестве специалиста службы по организации охранной деятельности на 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на командных должностях в Вооруженных Силах или на руководящих должностях  в правоохранительных  органах или в органах государственного управления или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по организации охранной деятельности на 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 на руководящих должностях не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(по организации военизированной охраны)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стаж работы по специальности, либо в правоохранительных органах и в органах государственного управления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диспетчер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команды (стрелковой, военизированной) / Заместитель руководителя (начальника) команды (стрелковой, военизированной)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в правоохранительных органах, по специальности  соответствующей профилю организации или в службе по организации охранной деятельности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команды (стрелковой, военизированной) / Инспектор военизированной охраны (по нефтеналивным грузам) / Инструктор по организации службы отряда военизированной охраны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правоохранительных органах, по специальности  соответствующей профилю организации или в службе по организации охранной деятельности на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досмотра /Заместитель начальника подразделения досмотра /Инспектор (по техническому оборудованию и средствам безопасности) /Начальник смены (подразделения досмотра)/Старший помощник начальника смены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желательно наличие сертификата об окончании курсов по безопасности на  транспорте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транспорта; (железнодорожный транспорт); Юриспруденция; Международное право; Военное дело и безопасность; 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на должностях служащих, специалистов на транспорте, либо не менее 2 лет стажа работы в качестве специалиста службы по организации охранной деятельности на транспорте</w:t>
            </w:r>
          </w:p>
        </w:tc>
      </w:tr>
      <w:tr>
        <w:trPr>
          <w:trHeight w:val="30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желательно наличие сертификата об окончании курсов по безопасности на  транспорте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– вожатый служебных собак (проводник патрульно-розыскной собаки)/Инспектор военизированной охраны (подразделения досмотра, пункта контроля и видеонаблюдения)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желательно наличие сертификата об окончании курсов по безопасности на  транспорте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   эксплуатация  транспорта; (железнодорожный транспорт);  Юриспруденция; Международное право; Военное дело и безопасность; 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желательно наличие сертификата об окончании курсов по безопасности на  транспорте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караула (военизированной охраны)/Начальник группы (мобильной)/ Начальник смены/ Помощник начальника группы (мобильной)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правоохранительных органах, по специальности 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 / Агент досмотра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служба в армии, желательно наличие сертификата об окончании курсов по безопасности на  транспорте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правоохранительных органах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Служба контейнерных перевозок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(департамента) / Заместитель руководителя (начальника) службы (департамента)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/ Заместитель руководителя (начальника) службы / Директор филиала / Заместитель директора филиала / Главный инженер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подразделения (отдела, сектора)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агентства (транспортно-экспедиционного) / Заместитель начальника агентства (транспортно-экспедиционного) Руководитель (начальник) пункта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отделения контейнерных перевозок и транспортно-экспедиционных операций/ Руководитель (начальник) конторы/ Руководитель (начальник) участка/ Руководитель (начальник) цеха/ Заместитель руководителя (начальника) участка/ Заместитель руководителя (начальника) цеха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контейнерной площадкой / Начальник площадки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пакгаузом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сортировочной платформой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приемке подвижного состава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(по приему контейнеров)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и ремонту вагонов и контейнеров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Автотранспортный участок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участка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Техническое обслуживание, ремонт и  эксплуатация автомобильного транспорта;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участка/ Главный механик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Техническое обслуживание,  ремонт и 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Техническое обслуживание, ремонт и  эксплуатация автомобильного транспорта;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Техническое обслуживание,  ремонт и  эксплуатация автомобильного транспорта;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Служба по организации перевозочного процесса и грузовой работе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координации перевозочного процесса и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работе, моделирования перевозочного процесса, технологического нормирования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департамента (управления) / Заместитель руководителя (начальника) департамента (управления) 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(старший по взаимодействию с КНР  отдела оперативного планирования поездной работы)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(старший по направлениям отдела оперативного планирования поездной работы)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в должности поездного диспетчера, дежурного по отделению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грузовой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не ниже дежурного по станции, маневрового, станционного диспетчера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(автоматизированной системы 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(сменный отдела по работе с негабаритными грузами и специальными перевозками)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регулированию локомотивного парка, тяговых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нормирования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начальника подразделения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(старший по направлениям отдела регулирования локомотивного парка)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в том числе в должности поездного диспетчера, локомотивного диспетчера, дежурного по отделению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грузовой и коммерческой работе, транспортной логистике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департамента (управления) / Заместитель руководителя (начальника) департамента (управления)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Маркетинг; Грузовая и коммерческая работа на железнодорожном  транспорте; Транспортная логистика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информатизации перевозочного процесса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департамента (управления) / Заместитель руководителя (начальника) департамента (управления)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Информационные системы; Вычислительная техника и программное обеспечение; Математическое и компьютерное моделирование;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/ Заместитель руководителя (начальника) службы / Директор филиала / Заместитель директора филиала / Главный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отделению железной дороги / Дежурный по отделению перевозок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координации перевозочного процесса и эксплуатационной работе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локомотивный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дежурным по станции (внеклассной, 1-2 класса)/ диспетчером маневровым /грузовым/ станционным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маневровый/ станционный (в зависимости от функциональных обязанностей)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дежурным по станции (внеклассной, 1-2 класса)/ диспетчером маневровым /грузовым/ станционным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поездной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дежурным по станции (внеклассной, 1-2 класса)/ диспетчером маневровым /грузовым/ станционным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дежурного по отделению железной дороги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при дежурном по отделению железной дороги / Оператор службы движения (перевозок) / Оператор при дежурном по отделению перевозок  (при дежурном по отделению, по грузовой работе и специальным перевозкам)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эксплуатации локомотивов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/ Заместитель руководителя (начальника) подразделения / Эксперт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грузовой и коммерческой работе, транспортной логистике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Грузовая и коммерческая работа на железнодорожном  транспорте, Транспортная логистика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инженер/ Инспектор-ревизор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грузовой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не ниже дежурного по станции, маневрового, станционного диспетчера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должностях, связанных с движением поездов, не менее 1 года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автоматизированной системе управления службы перевозок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Автоматизация и управление; Информационные системы; Вычислительная техника и программное обеспечение; Математическое и компьютерное моделирование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 категории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(автоматизированной системы 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Автоматизация и управление; Информационные системы; 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/ Заместитель руководителя (начальника) службы / Начальник станции внеклассной, 1-3 класса /Заместитель начальника станции / Главный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Грузовая и коммерческая работа на железнодорожном  транспорте, Транспортная логистика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на станциях не ниже 3 класса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станции по безопасности движения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должностях, связанных с движением поездов – 3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станции (заместитель) 4,5 класса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 деятельность на железнодорожном транспорте;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Машиностроение; Электроэнергетика; Теплоэнергетика; Приборостроение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конторы (товарной) / Заместитель начальника конторы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Грузовая и коммерческая работа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станционного технологического центра обработки поездной информации и  перевозочных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лет не ниже старшего оператора станционного технологического центра, дежурного по парку, дежурного по станции, маневрового диспетчера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бюро (по розыску груза и багажа)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 деятельность (железнодорожный  транспорт); Организация перевозок и управление движением на транспорте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кассир товарный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товарный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 (для работников хозяйства перевозок) / Инструктор производственного обучения (хозяйства перевозок) / Инструктор (вагона) тренажера (хозяйства перевозок)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менее 5 лет на должностях, связанных с организацией движения поездов не ниже дежурного по станции, маневрового, станционного поездного диспетчера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грузового района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 деятельность на железнодорожном транспорте; 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компьютерных устройств (автоматизированной системы управления)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  специальности не менее 2 лет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 (обработки поездной информации, по контролю и учету натурных листов пассажирских поездов)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поста централизации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при дежурном по станции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 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станционного технологического центра обработки поездной информации и перевозочных документов (от 6 разряда) / Старший оператор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и  управление движением на транспорте 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сортировочной горки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(служебного вагона, пассажирского вагона фирменного поезда, поезда международного сообщения)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специальная подготовка по установленной программе: Проводник на железнодорожном транспорте;  Проводник пассажирских вагонов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 и вагонное хозяйство);  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(служебно-технического вагона)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специальная подготовка по установленной программе: Проводник на железнодорожном транспорте;  Проводник вагона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  Организация перевозок, движения и эксплуатация транспорта (железнодорожный  транспорт); Вагоны и вагонное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программе: Проводник на железнодорожном транспорте;  Проводник вагона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регулировщик скорости движения вагонов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 скорости движения вагонов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(по подъездным путям)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стрелочного поста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 поездов (станции 3-5 класса)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составителя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станционного технологического центра обработки поездной информации и перевозочных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– уборщик  подвижного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агент контрольного поста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 груза и багажа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коммерческий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диспетчер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 поездов (станции 1,2 класса, внеклассной)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  грузовых поездов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рабочий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  специальности (квалификации)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диспетчер / Заместитель старшего диспетчера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должностях поездной диспетчер, локомотивный диспетчер, старший диспетчер по направлениям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 / Экспедитор по перевозке грузов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дорог; Организация перевозок и управление движением на железнодорожном транспорте; Коммерческая деятельность (железнодорожный транспорт); Почтовая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передаче грузов на пограничной станции (пункте) / Агент по розыску груза и багажа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 Коммерческая деятельность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  к стажу работы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  к стажу работы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пункта коммерческого осмотра (освобожденный)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железнодорожной станции 1 класса, внеклассной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в том числе на должности дежурного станционного поста централизации/ дежурного по парку/дежурного по станции 2-3 класса/ начальника станции 4-5 класса/старшего приемосдатчика груза и багажа/ дежурного по сортировочной горке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железнодорожной станции 2-3 класса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железнодорожной станции  4-5 класса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парку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приемосдатчик груза и багажа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переезду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и специальная подготовка по установленной программе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разъезду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сортировочной горке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  в том числе на должности дежурного станционного поста централизации/ дежурного по парку / дежурного по станции 2-3 класса / начальника станции 4-5 класса / старшего приемосдатчика груза и багажа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3 лет, в том числе на должности дежурного станционного поста централизации/ дежурного по парку / дежурного по станции 2-3 класса / начальника станции 4-5 класса / старшего приемосдатчика груза и багажа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станционного поста централизации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маневровый/ грузовой/ станционный (в зависимости от функциональных обязанностей)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в том числе на должности дежурного станционного поста централизации/ дежурного по парку/дежурного по станции 2-3 класса / начальника станции 4-5 класса / старшего приемосдатчика груза и багажа/ дежурного по сортировочной горке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автоматизированной системы управления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Информационные системы; Вычислительная техника и программное обеспечение; Математическое и компьютерное моделирование;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категории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3.2.5.Служба по перевозке пассажиров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(департамента) / Заместитель руководителя (начальника) службы (департамента)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/Заместитель руководителя (начальника)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должностях, не менее 4 лет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подразделения (отдела, сектора)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должностях, не менее 4 лет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подразделения (отдела, сектора) 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 по организации продажи проездных документов</w:t>
            </w:r>
          </w:p>
        </w:tc>
      </w:tr>
      <w:tr>
        <w:trPr>
          <w:trHeight w:val="21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подразделения (отдела, сектора)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должностях, не менее 4 лет</w:t>
            </w:r>
          </w:p>
        </w:tc>
      </w:tr>
      <w:tr>
        <w:trPr>
          <w:trHeight w:val="21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подразделения (отдела, сектора) 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1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(Менеджер)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взаимодействию с пассажирским хозяйством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 транспортная техника и технологии (Вагоны, локомотивы); Организация перевозок, движения и эксплуатация транспорта (железнодорожный транспорт); Менеджмент; Маркетинг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4-х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5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службы/ Заместитель руководителя (начальника) службы/ Директор филиала/ Заместитель директора филиала / Главный инженер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Экономика; Менеджмент; Финансы; Транспорт, транспортная техника и технологии;  Юриспруденция; Правоведение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(в организациях железнодорожного транспорта) не менее 5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сектора)/Начальник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  транспорта (железнодорожный транспорт); Экономика; Менеджмент; Финансы; Транспорт, транспортная техника и технологии; 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железнодорожного транспорта не менее 3 лет</w:t>
            </w:r>
          </w:p>
        </w:tc>
      </w:tr>
      <w:tr>
        <w:trPr>
          <w:trHeight w:val="15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сектора (по профилактике нарушений Правил перевозки пассажиров, багажа и грузобагажа)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(Вагоны); Организация перевозок, движения и эксплуатация транспорта (железнодорожный транспорт); Экономика; Менеджмент;  Маркетинг; Учет и аудит, Финансы, Юриспруденция, 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внутреннему надзору)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5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Контролер-ревизор пассажирских поездов / Инспектор (по профилактике нарушений Правил перевозки пассажиров, багажа и грузобагажа)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пассажирского поезда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владение английским языком на уровне не ниже Elementary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Вагоны и вагонное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проводника 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инструктор производственного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Вагоны и вагонное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железнодорожного транспорта 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Вагоны и вагонное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железнодорожного транспорта 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пассажирского поезда («Тальго»)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обязательное знание английского языка на уровне Intermediate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  Финансы; Менеджмент; Юриспруденция; Психология; Психология и педагогика; Маркетинг и коммерция; Ресторанное дело и гостиничный бизнес; Связи с общественностью; Культурно-досуговое дело; Государственное и местное управление; Туризм; Международное право; Международные отношения; Иностранные языки; Транспорт, транспортная техника и технологии (Вагоны); 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в должности проводника пассажирского вагона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(пассажирского вагона «Тальго» класса «Гранд»)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обязательное знание английского языка на уровне Intermediate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Финансы; Менеджмент; Юриспруденция; Психология; Психология и педагогика; Маркетинг и коммерция; Ресторанное дело и гостиничный бизнес; Связи с общественностью; Культурно-досуговое дело; Государственное и местное управление; Туризм; Международное право; Международные отношения; Иностранные языки; Транспорт, транспортная техника и технологии (Вагоны); 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проводника пассажирских вагонов «Тальго»</w:t>
            </w:r>
          </w:p>
        </w:tc>
      </w:tr>
      <w:tr>
        <w:trPr>
          <w:trHeight w:val="27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(пассажирского вагона «Тальго» класса «Бизнес»)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обязательное знание английского языка Elementary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(пассажирского вагона «Тальго» класса «Турист»)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 Организация питания; Организация обслуживания гостиничных хозяйств; Социальная работа; Маркетинг; Менеджмент; Финансы; Экономика; Правоохранительная деятельность; Правоведение; Социально-культурная деятельность и народное художественное творчество; Начальное образование; Профессиональное обучение; Организация воспитательной работы; Организация перевозок и управление движением на транспорте;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пассажирского вагона (электропоезда)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 на государственном и официальном языках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обработке документов)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  транспорт); Экономика; 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пассажирского вагона межобластного, межрайонного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специальная подготовка по установленной программе: Проводник на железнодорожном транспорте;  Проводник пассажирских вагонов; свободное владение государственным и русским языками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(Вагоны); Организация перевозок, движения и эксплуатация транспорта (железнодорожный  транспорт); Вагоны и вагонное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270" w:hRule="atLeast"/>
        </w:trPr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(служебного вагона, пассажирского вагона фирменного поезда, поезда международного сообщения)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специальная подготовка по установленной программе: 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 и вагонное хозяйство);  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железнодорожного транспорта не менее 5 лет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проводника пассажирского вагона межобластного, межрайонного сообщения не менее 5 лет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(служебно-технического вагона)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 и вагонное хозяйство);  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по сопровождению локомотивов и пассажирских вагонов в нерабочем состоянии (парк отстоя)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 груза и багажа / Приемосдатчик груза и багажа в поездах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багажным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Учет и аудит; Финансы;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(багажный)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кассир (багажный)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кассир (билетный)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Нарядчик (старший) / Нарядчик багажного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 контролю пассажирской отчетности, учету бланков строгой отчетности, объединенной группы учета и отчетности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Экономика; Менеджмент; Финансы; Транспорт, транспортная техника и технологии (железнодорожный транспорт);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в том числе на руководящих должностях 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30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Экономист/Инженер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(склада бланков строгой отчетности)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Экономика; Менеджмент; Финансы; Эксплуатация, ремонт и техническое обслуживание подвижного состава железных дорог; Организация перевозок, движения и эксплуатация транспорта (железнодорожный  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3.2.6. Служба по обеспечению перевозок грузовым вагонным парком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(департамента) / Заместитель руководителя (начальника) службы (департамента)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(Инженер)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подразделения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Прикладная математика и информатика; Транспорт, транспортная техника и технологии (Вагоны); Организация перевозок, движения и эксплуатация транспорта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сектора)/Главный технолог/Эксперт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(инженер)/Ведущий инженер-технолог (инженер-технолог)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(Инженер)/ 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дорожный (по сохранности вагонного парка, по приемке 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Математика;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 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3.2.7.Служба транспортной логистики и мультимодальных перевозок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(терминально-складская деятельность); Организация перевозок, движения и эксплуатация транспорта; Коммерческая деятельность (на железнодорожном транспорте);  Транспорт, транспортная техника и технологии, Экономика; Юриспруденция; Менеджмент, Оценка, Регионоведение, Международные отношения; Таможенное дело.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5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должностях, 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7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службы/ Руководитель (начальник) подразделения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(терминально-складская деятельность);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Юриспруденция; Менеджмент, Оценка, Регионоведение, Международные отношения;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7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3.2.8. Служба расчетов за перевозки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Учет и аудит; Финансы; Экономика; Юриспруденция; Менеджмент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Руководитель (начальник) подразделения (отдела, сектора) / Заместитель руководителя (начальника)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Менеджмент; Экономика; Финансы; Коммерческая деятельность (на железнодорожном транспорте)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кассир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3.3. Содержание и ремонт транспортной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обновление парка транспортных машин и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2425"/>
        <w:gridCol w:w="2"/>
        <w:gridCol w:w="1"/>
        <w:gridCol w:w="5030"/>
        <w:gridCol w:w="2684"/>
      </w:tblGrid>
      <w:tr>
        <w:trPr>
          <w:trHeight w:val="30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квалификации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 сфере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по соответствующему профилю службы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Вокзальная служба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(начальника) службы (департамента)/ Заместитель руководителя (начальника) службы (департамента)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  Менеджмент, Финансы, Учет и аудит; Организация перевозок, движения и эксплуатация транспорта (железнодорожный транспорт); Транспорт, транспортная техника и технологии;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в организациях железнодорожного транспорта 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в организациях железнодорожного транспорта 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 по производству/Главный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  в организациях железнодорожного транспорта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 (по вокзальной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 (по вокзальной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вокзала/ Заместитель начальника вокзала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вокзала/Дежурный помощник начальника вокзала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Организация перевозок и управление движением на транспорте (железнодорожный транспорт);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(по вокзальной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вокзальной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 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выдаче справок (бюро справок) /Старший дежурный по вокзалу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 транспорт);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вокзалу (по перрону)/Дежурный по залу вокзала (транзитного зала)/ Дежурный по комнате матери и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 транспорт);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(железнодорожный транспорт); Организация перевозок и управление движением на железнодорожном транспорте; Филология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знание английского языка на уровне не ниже Elementary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Производственно-техническое подразделение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инженер/ Начальник (мастер) участка/Начальник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охрана окружающей среды;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(вокзала)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 Транспорт, транспортная техника и технологии;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  (по отраслям);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Служба по сдаче вагонов в аренду и обеспечению техническо-исправного парка пассажирских вагонов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 (департамента)/ Заместитель руководителя (начальника) службы (департамента)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Инспектор-приемщик заводской (включая старшего)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приемке подвижного состава (вагонов)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транспорте; Эксплуатация, ремонт и техническое обслуживание подвижного состава железных дорог;  Производство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/ Руководитель (начальник)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участка/ Мастер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Инспектор-приемщик заводской (включая старшего)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0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приемке подвижного состава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организаций железнодорожного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по сопровождению пассажирских вагонов в нерабочем состоянии (парк отстоя)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пассажирских вагонов (включая старшего)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 лет 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приему вагонов в депо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Слесарное дело; Электрическое и электромеханическое оборудование (по видам);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погрузчика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 Служба ремонта вагонов и путевой техники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/Заместитель руководителя (начальника)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(Специалист)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сектора)/Заместитель руководителя (начальника)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 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бюро описи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(бюро описи подвижного состава)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Машиностроение;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защита окружающей среды;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метрологии / Инженер-механик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Техник-метролог/ Техник/Техник–механик /Техник-технолог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транспорт); Стандартизация, метрология и сертификация (по отраслям); Контроль качества (по отраслям применения); Сварочное дело (по видам); Электромеханическое оборудование в промышленности (по видам); Технология машиностроения (по видам); Техническая эксплуатация, обслуживание и ремонт электрического и  электромеханического оборудования (по видам); Электротехнология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Теплоэнергетика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инженер-энергетик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парка (технического пассажирского)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мастера цеха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ремонту/Ведущий инженер по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механик/ Мастер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производственного обучения / Инструктор (по техническому обучению)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оператор (автотормозного оборудования)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(автотормозного оборудования) / Инструктор (автотормозного оборудования)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приему локомотивов (вагонов) в депо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поездов (вагонов)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Инспектор-приемщик заводской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 (колесно-моторных блоков, автоматного цеха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в должности сменного мастера 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(сменный)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слесаря, бригадира 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цеха (колесно-моторных блоков, автоматного цеха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Поездной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дизельной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рефрижераторного поезда (секции)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состава/ Слесарь по ремонту путевых машин и механизмов/Слесарь по ремонту дорожно-строительных машин и тракторов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3.3.4. Служба ремонта и технического обслуживания локомотивов и электропоездов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 / Заместитель руководиетля (начальника) службы (департамента) 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службы/ Заместитель руководителя (начальника) службы/ Директор филиала/ Заместитель директора филиала/Главный инженер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Машиностроение;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(начальник) подразделения (отдела, сектора) / Заместитель руководителя (начальника) подразделения (отдела, сектора)/Главный механик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(начальник) подразделения/Главный технолог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(Локомотивы);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качеству (технического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(по организации эксплуатации и ремонту локомотивов)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Техник-паспортист /Техник по учету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(производственного) участка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в том числе в должности мастера (бригадира) 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 (производственного) участка (цеха пункта технического обслуживания локомотивов)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в том числе в должности мастера (бригадира) 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(производственного) участка (цеха пункта технического обслуживания локомотивов) / Бригадир (цеха 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слесаря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подвижного состава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предъявленияй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 (Слесарь по контрольно-измерительным приборам и автоматической локомотивной сигнализации)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отраслям); Механообработка, контрольно-измерительные приборы и автоматика в машиностроении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02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домом отдыха локомотивных бригад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02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дома отдыха локомотивных бригад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 5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   производство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стрелочного поста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пескоподающей установки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видам); Техническая эксплуатация подъемно-транспортных, строительных, дорожных машин и оборудования  (по отраслям)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Экипировщик (песка и воды)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3.3.5. Служба по содержанию подъездных путей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25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руководиетля (начальника) службы (департамента) 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(Менеджер)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25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/ Начальник участка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дорожный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 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отраслям); Мосты и транспортные тоннели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  лет</w:t>
            </w:r>
          </w:p>
        </w:tc>
      </w:tr>
      <w:tr>
        <w:trPr>
          <w:trHeight w:val="177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по текущему содрежанию и ремонту пути и искусственных сооружений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пути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хозяйство; Мосты и транспортные тоннели);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(товарный) ІІ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специальности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3.3.6.Служба по предоставлению услуг водоснабжения и теплоснабжения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водопользование; Теплоэнергетика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(Менеджер)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водопользование; Теплоэнергетика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подразделения (отдела, сектора)/Эксперт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 (водотеплоснабжения и санитарно-технических устройств)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очистки сточных вод/ Аппаратчик химводоочистки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 водопроводно-канализационной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Пробоотборщик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отраслям); 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 (аварийно-восстановительных работ)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Газосварщик/ Электрогазосварщик/ Электросварщик на автоматических и полуавтоматических машинах / Электросварщик ручной сварки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3.3.7. Служба содержания и эксплуатации пути и сооружений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хозяйство; Мосты и транспортные тоннели); Транспорт, транспортная техника и технологии;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4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0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Главный инженер/ Заместитель руководителя (начальника) службы/ Директор филиала/ Заместитель директора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лет, либо в должности инженера I категории, 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категории/Инженер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 / Инженер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оборудования); Машиностроение; Электроэнергетика; Теплоэнергетика; Приборостроение; Транспортное строительство (Строительство железных дорог, путь и путевое хозяйство,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лаборатории /Заместитель начальника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метролог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 ; Транспорт, транспортная техника и технологии (Подъемно-транспортные, строительные, дорожные машины и оборудования); Стандартизация, метрология и сертификация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по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05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(контрольно-измерительного) вагона / Заместитель начальника (контрольно-измерительного) 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хозяйство); Транспортное строительство 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специалиста соответствующего профиля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контрольно-измерительных вагонов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комплекса (путевых машин) / Начальник участка (цеха, базы)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хозяйство); Транспортное строительство 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участка (цеха, базы)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7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 машины (ВПО)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машиниста путевой машины 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(горно-дробильно-сортировочного)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Горное дело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78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 колонны/Начальник лаборатории (диагностического)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Транспорт, транспортная техника и технологии (Подъемно-транспортные, строительные, дорожные машины и оборудование)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 лет в должности руководителя (мастера цеха дефектоскопии / дорожного мастера, начальника путевых машин/ бригадира (освобожденного) по текущему содержанию и ремонту пути и искусственных сооружений и т.п.) </w:t>
            </w:r>
          </w:p>
        </w:tc>
      </w:tr>
      <w:tr>
        <w:trPr>
          <w:trHeight w:val="78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путевой колонны/ Заместитель начальника лаборатории (диагностического)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железнодорожно-строительных (путевых) машин и механизмов 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железнодорожно-строительных (путевых)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железнодорожно-строительных (путевых) машины (тяжелого типа)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железнодорожно-строительных (путевых) машин (помощник)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реактивной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скреперной лебедки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42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(электрокозлового, мостового крана) 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(на железнодорожном ходу) 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Машинист-инструктор бригад путевых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оборудования); Транспортное строительство (Мосты и транспортные тоннели; Строительство железных дорог, путь и путевое хозяйство)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машиниста путевых машин 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Мосты и транспортные тоннели;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машиниста путевых машин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 (ремонтно-строительных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строительство, Строительство; Архитектура; Производство строительных материалов, изделий и конструкций; Землеустройство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2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путевых работ (группы)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 (дефектоскопии)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Подъемно-транспортные, строительные, дорожные машины и оборудование; Строительство;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автомотрисы (АРВ-1М, АГВ, АДМ, АГМ)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34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электростанции передвижной 5-8 разряда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34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дизель-генераторной силовой установки 7-8 разряда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дизель-генераторной силовой установки 5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дрезины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автомотрисы/Водителя дрезины/Машиниста электростанции передвижной/Машиниста дизель-генераторной силовой установки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(сменный) (горно-дробильно-сортировочного) участка/ Мастер (вахты горно–дробильно-сортировочного)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Горное дело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хозяйство; Мосты и транспортные тоннели. Транспорт, транспортная техника и технологии (Подъемно-транспортные, строительные, дорожные машины и оборудование)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 (подъемного оборудования, по гидропневматике)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или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дорожный/ Мастер мостовой/ Мастер тоннельный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хозяйство, Мосты и транспортные тоннели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(пути)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хозяйство, Мосты и транспортные тоннели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перезду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хозяйство, Мосты и транспортные тоннели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Дефектоскопист по газовому и жидкостному контролю / Дефектоскопист по магнитному и ультразвуковому контролю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хозяйство, Мосты и транспортные тоннели;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Дефектоскопист рентгено-, гаммаграфирования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дефектоскопной тележки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путевых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 искусственных сооружений / Обходчик пути и искусственных сооружений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хозяйство; Мосты и транспортные тоннели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Рельсосварочное подразделение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Директор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в организациях железнодорожного транспорта 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инженер-технолог/ 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категории/Инженер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категории/Инженер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Инженер-технолог/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Техническое обслуживание, ремонт и эксплуатация автомобильного транспорта; Машиностроение; Электроэнергетика; Теплоэнергетика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Электроэнергетика; Электроснабжение по отраслям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станков с программным управлением 5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 Технологические машины и оборудование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на машинах контактной (прессовой)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 металла на ножницах и прессах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 ручной 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изделий и инструмента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Заточник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Прокатчик горячего металла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горячего металла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горячего металла 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3.3.8. Служба автоматики, телемеханики и телекоммуникаций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 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Радиотехника, электроника и телекоммуникации, 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 лет, в том числе 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4 лет</w:t>
            </w:r>
          </w:p>
        </w:tc>
      </w:tr>
      <w:tr>
        <w:trPr>
          <w:trHeight w:val="12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Радиотехника, электроника и телекоммуникации, 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Директор филиала/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Радиотехника, электроника и телекоммуникации; Автоматика, телемеханика и связь на железнодорожном транспорте; Радиосвязь и радиовещание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40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руководиетля (начальника) службы (по сигнализации, централизации и блокировке)/ Заместитель директора филиала (по сигнализации, централизации и блокировке)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службы (по связи) / Заместитель директора филиала (по связи)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Радиотехника, электроника и телекоммуникации; Автоматика, телемеханика и связь на железнодорожном транспорте; Многоканальная электросвязь; Сети связи и системы коммуникации; Проводная связь; Электросвязь; Автоматическая электросвязь; Радиосвязь и радиовещание; Эксплуатация радиосвязи и сигнализации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 (производственного)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участка (производственного)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 в должности электромеханика или не менее 3 лет в должности старшего электромеханика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Автоматика, телемеханика и связь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- электроник (электроник)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Автоматика, телемеханика и связь на железнодорожном транспорте; Вычислительная техника и программное обеспечение; Радиотехника, электроника и телекоммуникации; Приборостроение; Информационные системы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электроник (электроник) 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- электроник (электроник) II категории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электроник (электроник)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связи (сменный)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Автоматизация и управление; Радиотехника, электроника и телекоммуникации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6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электромеханик по средствам автоматики и приборам технологического оборудования (сигнализации, централизации и блокировки)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Радиотехника, электроника  и телекоммуникации, Эксплуатация устройств оперативной технологической связи железнодорожного транспорта, Автоматизация и управление; Многоканальная электросвязь; Сети связи и системы коммуникации; Проводная связь; Электросвязь; Автоматическая электросвязь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Автоматика, телемеханика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лет, в том числе в должности электромеханика 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электромеханик связи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Радиотехника, электроника  и телекоммуникации, Эксплуатация устройств оперативной технологической связи железнодорожного транспорта, Автоматизация и управление; Многоканальная электросвязь; Сети связи и системы коммуникации; Проводная связь; Электросвязь; Автоматическая электросвязь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транспорта, Радиоэлектроника и связь, Автоматика, телемеханика и связь на железнодорожном транспорте, Сети связи и системы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электромеханик (радиосвязи)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Автоматика, телемеханика и управление движением на железнодорожном транспорте; Автоматизация и управление; Радиотехника, электроника  и телекоммуникации; Радиосвязь и радиовещание; Эксплуатация радиосвязи и сигнализации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года, в том числе в должности электромеханика 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Сети связи и системы коммуникации; Радиоэлектроника и 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электромеханика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электромеханик по средствам автоматики и приборам технологического оборудования (комплекса технических средств многофункционального/модернизированного)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Автоматика, телемеханика и управление движением на железнодорожном транспорте; Автоматизация и управление; Радиотехника, электроника  и телекоммуникации; Радиосвязь и радиовещание; Эксплуатация радиосвязи и сигнализации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электромеханика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Сети связи и системы коммуникации; Радиоэлектроника и 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электромеханика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электромеханик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Автоматика, телемеханика и управление движением на железнодорожном транспорте; Автоматизация и управление; Радиотехника, электроника  и телекоммуникации; Автомобили и автомобильное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Радиотехника, электроника  и телекоммуникации; Автомобили и автомобильное хозяйство; Машины и механизмы и др. (по функциональному направлению)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 средствам автоматики и приборам технологического оборудования (автоматической локомотивной сигнализации непрерывного действия)/ Электромеханик по средствам автоматики и приборам технологического оборудования (сигнализации, централизации и блокировки)/ Электромеханик связи/ Электромеханик (радиосвязи)/ Электромеханик по средствам автоматики и приборам технологического оборудования (прибора обнаружения нагретых аварийно букс, дистанционной информационной системы контроля)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транспорте; Радиосвязь и радиовещание; Эксплуатация радиосвязи и сигнализации на железнодорожном  транспорте; Автоматизация и управление, Радиотехника, электроника и телекоммуникации; Автоматика, телемеханика и управление движением на железнодорожном  транспорте;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Сети связи и системы коммуникации; Радиоэлектроника и 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электромонтера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 и блокировки 6-8 разряда /Электромонтер по обслуживанию и ремонту аппаратуры связи 7-8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Сети связи и системы коммуникации; Радиоэлектроника и связь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 работы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 и блокировки 4-5 разряда /Электромонтер по обслуживанию и ремонту аппаратуры связи 2-6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 работы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дрезины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водителя дрезины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 работы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Телеграфист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Телефонист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Связь, радиоэлектроника и телекоммуникация; Автоматика, телемеханика и связь на железнодорожном транспорте, Сети связи и системы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лаборатории /Начальник вагона по испытаниям и измерениям устройств сигнализации, централизации, блокировки и связи / Начальник вагона (контрольно-измерительных и испытательно-обследовательских вагонов)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Радиотехника, электроника и телекоммуникации, 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лет, в том числе на инженерных должностях 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лаборатории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инженер/ Ведущий инженер (контрольно-измерительных и испытательно-обследовательских вагонов)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II категории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3.3.9. Служба электрификации и энергетики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 / Заместитель руководителя (начальника) службы (департамента) 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Автоматизация и управление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 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Автоматизация и управление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Директор филиала/ Главный инженер/ Заместитель начальника службы/Заместитель директора филиала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Автоматизация и управление; Организация перевозок, движения и эксплуатация транспорта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руководиетля (начальника) подразделения (отдела, сектора)/Эксперт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3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 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инженер-энергетик (энергетик)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 (энергетик) 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сетей;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тяговой подстанции / Начальник района (контактной сети, электроснабжения)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электромеханика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сетей;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должности электромеханика</w:t>
            </w:r>
          </w:p>
        </w:tc>
      </w:tr>
      <w:tr>
        <w:trPr>
          <w:trHeight w:val="3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(ремонтно-ревизионного) участка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технических обслуживание и ремонт электротехнических систем железных дорог; Электрооборудование электростанции, подстанции и сетей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2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(механической) мастерской / Заведующий ремонтно-механической мастерской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(железнодорожный транспорт)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средств, железнодорожного транспорта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электрических систем (автоматической системы коммерческого учета электроэнергии) 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(электротехнической) лаборатории / Заместитель начальника (электротехнической) лаборатории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Стандартизация, метрология и сертификация; Автоматизация и управление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вагона (лаборатории)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энергодиспетчер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энергодиспетчера дорожного 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 дорожный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энергодиспетчера не менее 2 лет</w:t>
            </w:r>
          </w:p>
        </w:tc>
      </w:tr>
      <w:tr>
        <w:trPr>
          <w:trHeight w:val="42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 старший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 энергодиспетчера не менее 1 года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технических обслуживание и ремонт электротехнических систем железных дорог; Электрооборудование электростанции, подстанции и 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Энергодиспетчер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технических обслуживание и ремонт электротехнических систем железных дорог; Электрооборудование электростанции, подстанции и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должностях, связанных с эксплуатацией устройств электрификации и энергетики, 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Электроэнергетика, 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подстанции и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 лет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(ремонтно-ревизионного) участка (включая старших)/ Электромеханик (тяговой подстанции, контактной сети, района электроснабжения) (включая старших)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Автоматизация и управление;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(тяговых подстанций) (дежурный)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  Автоматизация и управление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эксплуатации распределительных сетей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контактной сети / Электромонтер по ремонту и обслуживанию аппаратуры релейной защиты и автоматики и современных аналогов/ Электромонтер тяговой подстанции 6-8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дорог; Электроэнергетика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контактной сети/ Электромонтер по ремонту и обслуживанию аппаратуры релейной защиты и автоматики и современных аналогов/ Электромонтер тяговой подстанции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(района электроснабжения) (дежурный)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дорог; Электроэнергетика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автомотрисы (АРВ, АГВ, АДМ)/ Помощник машиниста автомотрисы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 по сопровождению спец.вагонов (по испытаниям и измерениям параметров контактной сети)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3.3.10. Служба вагонного хозяйства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 / Заместитель руководителя (начальника) службы (департамента)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 и вагонное хозяйство); Организация перевозок, движения и эксплуатация  транспорта (железнодорожный транспорта)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должностях,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 5 лет в том числе в должности инструктора мастера, начальника пункта технического обслуживания 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лет, в том числе на руководящих должностях 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Директор филиала/ Главный инженер/ Заместитель руководителя (начальника) службы / Заместитель директора филиала / Начальник депо / Заместитель начальника депо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должностях, не менее 5 лет, в том числе в должности инструктора, мастера, начальника пункта технического обслуживания, 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механик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технолог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инженер-технолог/ Ведущий инженер/ Ведущий инженер-конструктор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категории/Инженер I категории / Инженер-конструктор 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категории/Инженер II категории/ Инженер-конструктор II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/ Инженер / Инженер-конструктор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22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(по автотормозам и буксовому узлу)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поверочной лаборатории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специализированного вагона (испытания тормозов)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Инспектор-приемщик заводской (включая старшего)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бюро (Центрального конструкторско –технологического)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(экспериментального) цеха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2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базы запаса вагонов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1 года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базы запаса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сварщик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(Вагоны); Машиностроение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приему вагонов в депо (Приемщик вагонов)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лет, в том числе в должности осмотрщика вагонов 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вагонного депо /Мастер пункта технического обслуживания вагонов/ Мастер (бригадир) текущего отцепочного ремонта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22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технического обслуживания вагонов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 в должности мастера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 в должности мастера</w:t>
            </w:r>
          </w:p>
        </w:tc>
      </w:tr>
      <w:tr>
        <w:trPr>
          <w:trHeight w:val="27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осмотрщик вагонов (по сохранности вагонного парка) / Осмотрщик-ремонтник вагонов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вагонов (по сохранности вагонного парка) / Осмотрщик-ремонтник вагонов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подвижного состава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82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электрооборудования/ Электромонтер по ремонту и обслуживанию электрооборудования 7-8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видам); Техническая эксплуатация, обслуживание и ремонт электрического и  электромеханического оборудования (по видам)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82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Слесарь-электрик по ремонту электрооборудования/ Электромонтер по ремонту и обслуживанию электрооборудования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вагонного депо (включая старших) / Диспетчер по регулированию вагонного парка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видам); Техническая эксплуатация, обслуживание и ремонт электрического и  электромеханического оборудования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(Вагоны)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82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вагонного депо / Оператор вагонного депо (пункта технического обслуживания вагонов) / Оператор бюро по учету перехода вагонов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оператор по обслуживанию ремонту вагонов и контейнеров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обслуживанию ремонту вагонов и контейнеров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</w:t>
            </w:r>
          </w:p>
        </w:tc>
      </w:tr>
      <w:tr>
        <w:trPr>
          <w:trHeight w:val="40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передвижного компрессора 6-7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Теплоэнергетические, теплофикационные котельные  установки тепловых электрических станций; Теплотехническое оборудование и системы теплоснабжения; Техническая эксплуатация дорожно-строительных машин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40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компрессорных установок/Машинист передвижного компрессора/ Помощник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Газосварщик/ Электрогазосварщик/ Электросварщик на автоматических и полуавтоматических машинах/ Электросварщик ручной сварки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3.3.11. Служба баз материально-технического снабжения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  техника и технологии; Вагоны; Экономика; Строительство (Строительство железных дорог, путь и путевое хозяйство); Организация перевозок, движения и эксплуатация транспорта (железнодорожного транспорта); Экономика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  лет</w:t>
            </w:r>
          </w:p>
        </w:tc>
      </w:tr>
      <w:tr>
        <w:trPr>
          <w:trHeight w:val="49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сектора)/Эксперт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9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49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49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технологии; Вагоны;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материально-техническому снабжению (экономист-логистик) I категории/ Инженер-технолог 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в аналогичной должности II категории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материально-техническому снабжению (экономист-логистик) II категории/ Инженер-технолог II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материально-техническому снабжению (экономист-логистик)/ Инженер-технолог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  Менеджмент, Финансы, Учет и аудит; Статистика;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Кладовщик/Агент по снабжению/Оператор загрузочной и разгрузочной установки /Оператор механизированных и автоматизированных складов / Стропальщик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45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погрузчика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эксплуатации и ремонту машин и механизмов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 груза и багажа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3.3.12. Служба диагностики и оценки состояния пути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хозяйство), Транспорт, транспортная техника и технологии; Мосты и транспортные тоннели; Геодезия, Стандартизация метрология, сертификация.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управления / Заместитель руководителя (начальника)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 / Эксперт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(мостоиспытательной)  лаборатории / Заместитель начальника (мостоиспытательной)  лаборатории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хозяйство, Мосты и транспортные тоннели)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регионального уровня</w:t>
            </w:r>
          </w:p>
        </w:tc>
      </w:tr>
      <w:tr>
        <w:trPr>
          <w:trHeight w:val="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руководящих должностях не менее 5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подразделения (отдела, сектора)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Сертификация.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(Менеджер)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(региональной) лаборатории (по средствам диагностики) /Заместитель начальника (региональной) лаборатории (по средствам диагностики)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хозяйство), Радиотехника, электроника и телекоммуникации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(региональной лаборатории по средствам диагностики) І категории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путевых машин и механизмов 7-8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путевых машин и механизмов 4-6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линейного уровня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вагона (измерительно-диагностического)/Заместитель начальника вагона (измерительно-диагностического)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(измерительно-диагностического вагона)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69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автомотрисы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путевых машин и механизмов 7-8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  <w:tr>
        <w:trPr>
          <w:trHeight w:val="135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путевых машин и механизмов 4-6 разряда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специальная подготовка по установленной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