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02bf" w14:textId="8320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за соблюдением законодательства Республики Казахстан о туристской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по инвестициям и развитию Республики Казахстан от 14 сентября 2015 года № 916 и Министра национальной экономики Республики Казахстан от 29 сентября 2015 года № 650. Зарегистрирован в Министерстве юстиции Республики Казахстан 29 октября 2015 года № 12214. Утратил силу совместным приказом Министра по инвестициям и развитию Республики Казахстан от 29 декабря 2015 года № 1264 и и.о. Министра национальной экономики Республики Казахстан от 31 декабря 2015 года № 842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совместным приказом Министра по инвестициям и развитию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1264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31.12.2015 № 842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форму </w:t>
      </w:r>
      <w:r>
        <w:rPr>
          <w:rFonts w:ascii="Times New Roman"/>
          <w:b w:val="false"/>
          <w:i w:val="false"/>
          <w:color w:val="000000"/>
          <w:sz w:val="28"/>
        </w:rPr>
        <w:t>проверочного 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соблюдением законодательства Республики Казахстан о туристской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13 сентября 2011 года № 02-02-18/181 и исполняющего обязанности Министра  экономического развития и торговли Республики Казахстан 16 сентября 2011 года № 297 «Об утверждении формы проверочного листа в сфере частного предпринимательства за соблюдением законодательства Республики Казахстан о туристской деятельности» (зарегастрированный в  Реестре государственной регистрации нормативных правовых актов № 7220, опубликованный в газете «Казахстанская правда» 5 ноября 2011 года № 353-354 (26744-26745)).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индустрии туризма Министерства по инвестициям и развитию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  регистрации настоящего совместного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совместного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истечение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А. Рау</w:t>
            </w:r>
          </w:p>
        </w:tc>
        <w:tc>
          <w:tcPr>
            <w:tcW w:w="7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сентября 2015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исполняющего обязанности 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инвестициям и развитию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сентября 2015 года № 916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сентября 2015 года № 650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Проверочный лист государственного контроля за соблюдением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законодательства Республики Казахстан о туристской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деятельности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проверяемого субъекта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959"/>
        <w:gridCol w:w="1866"/>
        <w:gridCol w:w="1770"/>
        <w:gridCol w:w="2577"/>
        <w:gridCol w:w="2154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Туристским оператором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туристическую операторскую деятельность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действующего договора обязательного страхования гражданско-правовой ответственности туристского оператора и туристского агента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заключенного письменного договора на туристское обслуживание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сформированного туристского продукта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агентского договора на реализацию туристского продукта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 1 менее одного работника с туристским образованием, имеющего стаж работы не менее одного года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помещения для офиса на праве собственности или иных законных основаниях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(населения,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Туристским агентом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уведомления о начале турагентской деятельности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подтверждения направления в местный исполнительный орган области, города республиканского значения, столицы информации о заключенном (перезаключенном) договоре обязательного страхования гражданско-правовой ответственности туристского агента в течение пяти рабочих дней с момента заключения (перезаключения) договора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действующего договора обязательного страхования гражданско-правовой ответственности туристского оператора и туристского агента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заключенного письменного договора на туристское обслуживание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агентского договора на реализацию туристского продукта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Гидом (гидом - переводчиком)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уведомления о начале деятельности гида (гида - переводчиком)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гражданства Республики Казахстан, а также сертификата о прохождении подготовки в сфере туризма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Экскурсоводом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уведомления о начале деятельности экскурсовода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гражданства Республики Казахстан, а также сертификата о прохождении подготовки в сфере туризма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Инструктором туризма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уведомления о начале деятельности инструктора туризма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заключенного письменного договора на туристское обслуживание 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гражданства Республики Казахстан, а также сертификата о прохождении подготовки в сфере туризма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письменного подтверждения о своевременном предоставлении сведений туристам об особенностях путешествий, включающие в себя необходимую и достоверную информацию о правилах въезда, выезда и пребывания в стране (месте) временного пребывания, о законодательстве, об обычаях местного населения, о религиозных обрядах, святынях, памятниках природы, истории, культуры и других объектах туристского показа, находящихся под особой охраной, состоянии окружающей среды, а также об опасностях, с которыми они могут встретиться при совершении путешествий, и осуществить предупредительные меры, направленные на обеспечение безопасности туристов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Должностное(ые) лицо(а) ______ 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(должность) (подпись) (Ф.И.О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 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(должность) (подпись) (Ф.И.О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Проверяемый субъект ___________ 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(должность) (подпись) (Ф.И.О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