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af2f" w14:textId="461a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Комитета национальной безопасности Республики Казахстан по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25 сентября 2015 года № 76. Зарегистрирован в Министерстве юстиции Республики Казахстан 29 октября 2015 года № 12212.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00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Актюбинской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Комитета национальной безопасности Республики Казахстан по Актюбинской области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государственной регистрации в Министерстве юстиции Республики Казахстан государственную регистрацию настоящего приказа в Департаменте юстиции по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Департаменте юстиции по Актюбинской области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Абыкаев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2015 года №76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Актюбинской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ff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Актюбинской области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защиты государственных секретов и является уполномоченным органом по защите государственных секретов на территории Актюбинской области.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12"/>
    <w:bookmarkStart w:name="z17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13"/>
    <w:bookmarkStart w:name="z17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Мартукский районный отдел, место дислокации: Актюбинская область, поселок Мартук. Зона обслуживания – Мартукский, Хобдинский и Каргалинский районы;</w:t>
      </w:r>
    </w:p>
    <w:bookmarkEnd w:id="14"/>
    <w:bookmarkStart w:name="z17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Мугалжарский районный отдел, место дислокации: Актюбинская область, город Кандыагаш. Зона обслуживания – Мугалжарский и Алгинский районы;</w:t>
      </w:r>
    </w:p>
    <w:bookmarkEnd w:id="15"/>
    <w:bookmarkStart w:name="z17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Темирский районный отдел, место дислокации: Актюбинская область, поселок Шубаркудук. Зона обслуживания – Темирский район;</w:t>
      </w:r>
    </w:p>
    <w:bookmarkEnd w:id="16"/>
    <w:bookmarkStart w:name="z17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Шалкарский районный отдел, место дислокации: Актюбинская область, город Шалкар. Зона обслуживания – Шалкарский и Иргизский районы;</w:t>
      </w:r>
    </w:p>
    <w:bookmarkEnd w:id="17"/>
    <w:bookmarkStart w:name="z17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Хромтауский районный отдел, место дислокации: Актюбинская область, город Хромтау. Зона обслуживания – Хромтауский и Айтекебийский районы;</w:t>
      </w:r>
    </w:p>
    <w:bookmarkEnd w:id="18"/>
    <w:bookmarkStart w:name="z17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Байганинское районное отделение, место дислокации: Актюбинская область, поселок Карауылкелди. Зона обслуживания – Байганинский и Уилский районы.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Председателя Комитета национальной безопасности РК от 24.06.2024 </w:t>
      </w:r>
      <w:r>
        <w:rPr>
          <w:rFonts w:ascii="Times New Roman"/>
          <w:b w:val="false"/>
          <w:i w:val="false"/>
          <w:color w:val="000000"/>
          <w:sz w:val="28"/>
        </w:rPr>
        <w:t>№ 87/нс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030006, Республика Казахстан, город Актобе, район Алматы, улица Айтеке би, 25.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Актюбинской области".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5"/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добывание разведывательной информации в интересах Республики Казахстан в соответствии с Законом Республики Казахстан "О внешней разведке";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Актюбинской области;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реализация единой государственной политики в области защиты государственных секретов. 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Законом Республики Казахстан "О противодействии терроризму";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 принадлежащие гражданам помещения Департамент уведомляет прокурора в течение двадцати четырех часов;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формирований, и иных организаций, а также помещения, транспортные средства и иное имущество физических и юридических лиц;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71"/>
    <w:bookmarkStart w:name="z1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специальную проверку сотрудников Департамента;</w:t>
      </w:r>
    </w:p>
    <w:bookmarkEnd w:id="72"/>
    <w:bookmarkStart w:name="z1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граждан Республики Казахстан на добровольной основе в качестве внештатных оперативных сотрудников;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разведывательную деятельность в интересах Республики Казахстан в соответствии с Законом Республики Казахстан "О внешней разведке";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нарушение целостности и подрыв безопасности Республики Казахстан;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Актюбинской области;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 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других охраняемых лиц;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авиационного инспектора уполномоченной организации в сфере гражданской авиации, осуществляющего контрольные и надзорные функции в области авиационной безопасности, в случаях, пределах и порядке, которые установлены законодательством Республики Казахстан;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Казахстан.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психолого-социологическое обеспечение оперативно-служебной деятельности в Департаменте;</w:t>
      </w:r>
    </w:p>
    <w:bookmarkStart w:name="z17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учет объявленных предостережений;</w:t>
      </w:r>
    </w:p>
    <w:bookmarkEnd w:id="96"/>
    <w:bookmarkStart w:name="z17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работу, направленную на патриотическое, нравственное и духовное воспитание кадрового состава и предупреждение правонарушений в Департаменте;</w:t>
      </w:r>
    </w:p>
    <w:bookmarkEnd w:id="97"/>
    <w:bookmarkStart w:name="z17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боевое дежурство в Департаменте;</w:t>
      </w:r>
    </w:p>
    <w:bookmarkEnd w:id="98"/>
    <w:bookmarkStart w:name="z18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боевую службу в Департаменте;</w:t>
      </w:r>
    </w:p>
    <w:bookmarkEnd w:id="99"/>
    <w:bookmarkStart w:name="z18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Председателя Комитета национальной безопасности РК от 17.03.2025 </w:t>
      </w:r>
      <w:r>
        <w:rPr>
          <w:rFonts w:ascii="Times New Roman"/>
          <w:b w:val="false"/>
          <w:i w:val="false"/>
          <w:color w:val="000000"/>
          <w:sz w:val="28"/>
        </w:rPr>
        <w:t>№ 16/нс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1"/>
    <w:bookmarkStart w:name="z9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102"/>
    <w:bookmarkStart w:name="z10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с согласия руководства КНБ и в пределах своих полномочий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103"/>
    <w:bookmarkStart w:name="z10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104"/>
    <w:bookmarkStart w:name="z10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Актюбинской области;</w:t>
      </w:r>
    </w:p>
    <w:bookmarkEnd w:id="105"/>
    <w:bookmarkStart w:name="z10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106"/>
    <w:bookmarkStart w:name="z10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107"/>
    <w:bookmarkStart w:name="z10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108"/>
    <w:bookmarkStart w:name="z10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109"/>
    <w:bookmarkStart w:name="z10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110"/>
    <w:bookmarkStart w:name="z10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111"/>
    <w:bookmarkStart w:name="z10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112"/>
    <w:bookmarkStart w:name="z11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113"/>
    <w:bookmarkStart w:name="z11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114"/>
    <w:bookmarkStart w:name="z11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115"/>
    <w:bookmarkStart w:name="z11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116"/>
    <w:bookmarkStart w:name="z11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Актюбинской области;</w:t>
      </w:r>
    </w:p>
    <w:bookmarkEnd w:id="117"/>
    <w:bookmarkStart w:name="z11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Актюбинской области;</w:t>
      </w:r>
    </w:p>
    <w:bookmarkEnd w:id="118"/>
    <w:bookmarkStart w:name="z11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119"/>
    <w:bookmarkStart w:name="z11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120"/>
    <w:bookmarkStart w:name="z11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зашифровке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121"/>
    <w:bookmarkStart w:name="z11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122"/>
    <w:bookmarkStart w:name="z12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123"/>
    <w:bookmarkStart w:name="z12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Актюбинской области;</w:t>
      </w:r>
    </w:p>
    <w:bookmarkEnd w:id="124"/>
    <w:bookmarkStart w:name="z16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согласование перечня объектов, уязвимых в террористическом отношении, расположенных на территории Актюбинской области, разрабатываемый местным исполнительным органом;</w:t>
      </w:r>
    </w:p>
    <w:bookmarkEnd w:id="125"/>
    <w:bookmarkStart w:name="z12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органов национальной безопасности, в том числе питание сотрудников, военнослужащих и работников, капитальное строительство и реконструкция, ремонт зданий и сооружений, жилищное и казарменно-жилищное строительство, ремонт;</w:t>
      </w:r>
    </w:p>
    <w:bookmarkEnd w:id="126"/>
    <w:bookmarkStart w:name="z12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организации архивного дела в Департаменте, создание и использование в этих целях информационных систем;</w:t>
      </w:r>
    </w:p>
    <w:bookmarkEnd w:id="127"/>
    <w:bookmarkStart w:name="z12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психолого-физиологических исследований;</w:t>
      </w:r>
    </w:p>
    <w:bookmarkEnd w:id="128"/>
    <w:bookmarkStart w:name="z12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129"/>
    <w:bookmarkStart w:name="z12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130"/>
    <w:bookmarkStart w:name="z12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131"/>
    <w:bookmarkStart w:name="z12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132"/>
    <w:bookmarkStart w:name="z12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133"/>
    <w:bookmarkStart w:name="z13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Комитета национальной безопасности;</w:t>
      </w:r>
    </w:p>
    <w:bookmarkEnd w:id="134"/>
    <w:bookmarkStart w:name="z13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выявление, предупреждение и пресечение чрезвычайных ситуаций социального характера, вызванных массовым переходом Государственной границы Республики Казахстан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Законом Республики Казахстан "О чрезвычайном положении";</w:t>
      </w:r>
    </w:p>
    <w:bookmarkEnd w:id="135"/>
    <w:bookmarkStart w:name="z13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136"/>
    <w:bookmarkStart w:name="z13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употребления государственного языка в Департаменте;</w:t>
      </w:r>
    </w:p>
    <w:bookmarkEnd w:id="137"/>
    <w:bookmarkStart w:name="z13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138"/>
    <w:bookmarkStart w:name="z13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139"/>
    <w:bookmarkStart w:name="z13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140"/>
    <w:bookmarkStart w:name="z13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141"/>
    <w:bookmarkStart w:name="z13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Актюбинской области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142"/>
    <w:bookmarkStart w:name="z13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143"/>
    <w:bookmarkStart w:name="z14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144"/>
    <w:bookmarkStart w:name="z14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145"/>
    <w:bookmarkStart w:name="z14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режимов.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Комитета национальной безопасности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47"/>
    <w:bookmarkStart w:name="z14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48"/>
    <w:bookmarkStart w:name="z14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49"/>
    <w:bookmarkStart w:name="z14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50"/>
    <w:bookmarkStart w:name="z14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51"/>
    <w:bookmarkStart w:name="z14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определяет полномочия своих заместителей;</w:t>
      </w:r>
    </w:p>
    <w:bookmarkEnd w:id="152"/>
    <w:bookmarkStart w:name="z14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определяет полномочия руководителей структурных подразделений, входящих в состав Департамента;</w:t>
      </w:r>
    </w:p>
    <w:bookmarkEnd w:id="153"/>
    <w:bookmarkStart w:name="z15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утверждает должностные инструкции сотрудников и работников Департамента;</w:t>
      </w:r>
    </w:p>
    <w:bookmarkEnd w:id="154"/>
    <w:bookmarkStart w:name="z15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осуществляет иные полномочия в соответствии с нормативными правовыми и правовыми актами Республики Казахстан.</w:t>
      </w:r>
    </w:p>
    <w:bookmarkEnd w:id="155"/>
    <w:bookmarkStart w:name="z15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замещающим, в соответствии с действующим законодательством.</w:t>
      </w:r>
    </w:p>
    <w:bookmarkEnd w:id="156"/>
    <w:bookmarkStart w:name="z15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представляет руководству КНБ предложения по структуре и штатному расписанию Департамента.</w:t>
      </w:r>
    </w:p>
    <w:bookmarkEnd w:id="157"/>
    <w:bookmarkStart w:name="z15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8"/>
    <w:bookmarkStart w:name="z15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9"/>
    <w:bookmarkStart w:name="z15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60"/>
    <w:bookmarkStart w:name="z15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1"/>
    <w:bookmarkStart w:name="z15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62"/>
    <w:bookmarkStart w:name="z15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