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3375" w14:textId="b633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21 сентября 2015 года № 75. Зарегистрирован в Министерстве юстиции Республики Казахстан 28 октября 2015 года № 12206.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городу Алматы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городу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по городу Алматы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 № 75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Алматы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Алматы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города Алматы.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Алатауский районный отдел (зона ответственности – Алатауский район города Алматы);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Алмалинский районный отдел (зона ответственности – Алмалинский район города Алматы);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Ауэзовский районный отдел (зона ответственности – Ауэзовский район города Алматы);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Бостандыкский районный отдел (зона ответственности – Бостандыкский район города Алматы);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Жетысуский районный отдел (зона ответственности – Жетысуский район города Алматы);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Медеуский районный отдел (зона ответственности – Медеуский район города Алматы);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Турксибский районный отдел (зона ответственности – Турксибский район города Алматы);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Наурызбайский районный отдел (зона ответственности – Наурызбайский район города Алматы).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050008, Республика Казахстан, город Алматы, улица Байзакова, 275а.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Алматы".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Алматы;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Алматы;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Алматы;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Алматы;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Алматы;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Алматы;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города Алматы, разрабатываемый местным исполнительным органом;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города Алматы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7"/>
    <w:bookmarkStart w:name="z1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