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5c8e" w14:textId="c0d5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9 июня 2014 года № 276 "Об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сентября 2015 года № 777. Зарегистрирован в Министерстве юстиции Республики Казахстан 27 октября 2015 года № 12198.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9 июня 2014 года № 276 "Об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безопасности" (зарегистрированный в Реестре государственной регистрации нормативных правовых актов за № 9510, опубликованный в информационно-правовой системе "Әділет" 16 июля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безопасности, утвержденные вышеназванным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"База данных "Закон"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приказа.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министра внутренних дел Республики Казахстан Божко В.К. и Комитет по чрезвычайным ситуациям Министерства внутренних дел Республики Казахстан (Петров В.В.).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сентября 2015 года №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2014 года № 276 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обучения работников организаций и населения мерам</w:t>
      </w:r>
      <w:r>
        <w:br/>
      </w:r>
      <w:r>
        <w:rPr>
          <w:rFonts w:ascii="Times New Roman"/>
          <w:b/>
          <w:i w:val="false"/>
          <w:color w:val="000000"/>
        </w:rPr>
        <w:t>пожарной безопасности и требования к содержанию учебных</w:t>
      </w:r>
      <w:r>
        <w:br/>
      </w:r>
      <w:r>
        <w:rPr>
          <w:rFonts w:ascii="Times New Roman"/>
          <w:b/>
          <w:i w:val="false"/>
          <w:color w:val="000000"/>
        </w:rPr>
        <w:t>программ по обучению мерам пожарной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и определяют порядок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обучения работников организаций и требования к</w:t>
      </w:r>
      <w:r>
        <w:br/>
      </w:r>
      <w:r>
        <w:rPr>
          <w:rFonts w:ascii="Times New Roman"/>
          <w:b/>
          <w:i w:val="false"/>
          <w:color w:val="000000"/>
        </w:rPr>
        <w:t>содержанию учебных программ по обучению мерам пожарной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Обучение работников в организациях осуществляется в виде противопожарного инструктажа и пожарно-технического минимума.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Противопожарный инструктаж проводится в организациях с целью доведения до работников основных требований пожарной безопасности, изучения пожарной опасности технологических процессов производств и оборудования, средств противопожарной защиты, а также их действий в случае возникновения пожара.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Противопожарный инструктаж и занятия по пожарной безопасности проводятся в помещении, оборудованном наглядными пособиями.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Противопожарный инструктаж проводится руководителем организации или лицом ответственным за пожарную безопасность, по Типовой программе противопожарного инструктажа (далее - Программа), согласно приложению 1 к настоящим Правилам.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противопожарного инструктажа учитывается специфика деятельности организации.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Противопожарный инструктаж включает в себя ознакомление работников организаций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По характеру и времени проведения, противопожарный инструктаж подразделяется на: вводный, первичный, повторный, внеплановый и целевой.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Программы проведения вводного, первичного, повторного, внепланового и целевого противопожарных инструктажей, пожарно-технического минимума утверждается руководителем организации.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 проведении вводного, первичного, повторного, внепланового, целевого противопожарных инструктажей и допуске к работе работника заносится запись в журнал учета проведения инструктажей по пожарной безопасности,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Вводный противопожарный инструктаж проводится: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 всеми, вновь принятыми работниками, независимо от их образования, стажа работы по профессии (должности);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 временными и сезонными работниками;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 обучающимися и студентами, прибывшими на производственное обучение или практику.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Вводный и первичный противопожарные инструктажи проводятся по программе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Вводный противопожарный инструктаж заканчивается проверкой приобретенных работником навыков и знаний соблюдения противопожарного режима, установленного в организации,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Лица, не прошедшие вводный инструктаж, к исполнению служебных обязанностей не допускаются.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Первичный противопожарный инструктаж осуществляется непосредственно на рабочем месте на производственных объектах, объектах хранения и торговли, а также объектах с массовым пребыванием людей.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Первичный противопожарный инструктаж проводится: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 всеми вновь принятыми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переводимыми из одного подразделения в другое;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 работниками, выполняющими новую для них работу, командированными, временными работниками, в случае перемещения;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 сезонными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 специалистами строительной отрасли, выполняющими строительно-монтажные работы на территории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 обучающимися и студентами, прибывшими на производственное обучение или практику.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оказание помощи пострадавшим, а также с группой лиц, обслуживающих однотипное оборудование и в пределах общего рабочего места.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Повторный противопожарный инструктаж проводится в соответствии с графиком проведения занятий, утвержденным руководителем организации с периодичностью: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объектах образования, здравоохранения и социального обеспечения – не реже одного раза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производственных объектах, объектах хранения и торговли, объектах с массовым пребыванием людей – один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общественных зданиях, не относящихся к объектам с массовым пребываниям людей – один раз в 2 года.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 ходе повторного противопожарного инструктажа проверяются знания нормативных правовых актов, регулирующих деятельность в сфере пожарной безопасности, умение пользоваться первичными средствами пожаротушения, знание путей эвакуации, систем оповещения о пожаре и мероприятия по эвакуации людей.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Внеплановый противопожарный инструктаж проводится: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изменении технологического процесса производства, замене или модернизации оборудования, инструментов, исходного сырья,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нарушении работниками организации требований пожарной безопасности, которые могли привести или привели к пожару;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дополнительного изучения мер пожарной безопасности по предписанию (акта о результатах проверки) должностных лиц государственного контроля в области пожарной безопасности при выявлении ими недостаточных знаний у работников организаций, в ходе пожарно-технического обследования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 поступлении информационных материалов о пожарах, происшедших на аналогичных производствах, зданиях и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 установлении фактов неудовлетворительного знания работниками организаций требований пожарной безопасности.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Внеплановый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места.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Целевой противопожарный инструктаж проводится: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выполнении разовых работ, связанных с повышенной пожарной опасностью и другими огневыми работами (работой с применением открытого огня, с искрообразованием, нагреванием оборудования, инструмента, материалов до температуры, при которой может произойти воспламенение (самовоспламенение) газовоздушной, паровоздушной и пылевоздушной смесей, других горючих веществ (электро- и газосварка, бензорезка, работы с использованием паяльных ламп, факелов, горелок, варка битума и работы с выделением тепла и искр);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ликвидации последствий чрезвычайных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 производстве работ, на которые оформляется наряд-допуск, при производстве огневых работ во взрывоопасных производствах;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при проведении экскурсий в организациях и производствах;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при подготовке в организации мероприятий с массовым пребыванием людей.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Целевой противопожарный инструктаж на рабочем месте заканчивается проверкой приобретенных работником навыков и знаний соблюдения противопожарного режима, установленного в организации,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Работники, показавшие неудовлетворительные знания, вновь проходят инструктаж.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Обучению пожарно-техническому минимуму в объеме знаний требований нормативных правовых актов, в области пожарной безопасности,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пожаре, в обязательном порядке подлежат лица, приведенные в перечне работников подлежащих обязательному обучению пожарно-техническому минимуму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Обучение пожарно-техническому минимуму руководителей, специалистов и работников организаций, независимо от направления деятельности, проводится в течение месяца после приема на работу и с последующей периодичностью не реже одного раза в три года со дня последнего обучения, а руководителей, специалистов и работников организаций, связанных с взрывопожароопасным производством, один раз в год.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Обучение пожарно-техническому минимуму проводится как с отрывом, так и без отрыва от производства.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Обучение пожарно-техническому минимуму в учебных центрах, с отрывом от производства проходят: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руководители и лица, ответственные за пожарную безопасность;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работники производственных объектов и объектов хранения с категориями производства по взрывопожарной и пожарной опасности А, Б, В, объектов с массовым пребыванием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работники, выполняющие газоэлектросварочные, бензорезка, работы с использованием паяльных ламп, факелов, горелок, варка битума и работы с выделением тепла и искр.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Обучение пожарно-техническому минимуму без отрыва от производства проходят: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работники, осуществляющие пожароопасные работы (с клеями, мастиками, битумами, полимерными и другими горючими веществами и материалами, газосварочные работы, электросварочные работы, резка металла, паяльные работы и другие пожароопасные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работники сельскохозяйственных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педагогические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электрики;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работники, осуществляющие охрану организаций, за исключением охранников частных охранных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работники автозаправочных станций.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Обучение по программам пожарно-технического минимума, непосредственно в организации, проводится руководителем организации или лицом, ответственным за обеспечение пожарной безопасности, прошедший обучение в учебных центрах.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Требования к содержанию учебных программ по обучению мерам пожарной безопасности включает в себя: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учебные программы, количество часов обучения пожарно-техническому минимуму составляются для каждой категории обучаемых с учетом специфики профессиональной деятельности, особенностей исполнения обязанностей по должности и положений отраслевых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формировании материалов для проведения обучения по пожарно-техническому минимуму для каждой категории обучаемых с учетом специфики профессиональной деятельности руководствоваться нормативно правовыми актами в области пожарной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проведении практических занятий применять при обучении пользование первичными средствами пожаротушения, отрабатывать действия при возникновении пожара, эвакуации и помощи пострадавшим.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По окончании обучения пожарно-техническому минимуму квалификационной комиссией состоящей не менее чем из трех человек проводится проверка знаний требований пожарной безопасности, состав которой определяется руководителем организации или учебного центра.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В состав квалификационных комиссий, осуществляющих проверку знаний работников, прошедших обучение с отрывом от производства включается государственный инспектор по государственному контролю в области пожарной безопасности по согласованию с территориальным подразделением ведомства уполномоченного органа в сфере гражданской защиты.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По окончании экзамена протокол заседания квалификационной комиссии по проверке знаний по пожарной безопасности в объеме пожарно-технического минимума, составленный по результатам тестирования и (либо) устного экзамена, подписывают члены квалификационной комиссии,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Лицам, успешно сдавшим экзамены, выдается удостоверение по проверке знаний в области пожарной безопасности в объеме пожарно-технического минимума, подписанное руководителем учебного центра,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Лицо, не сдавшее экзамен, сдают его повторно не позднее одного месяца со дня проведения квалификационного экзамена, по результатам которого лицо было признано не прошедшим экзамен. До повторной проверки работник к самостоятельной работе не допускается.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обучения населения мерам пожарной безопасности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Обучение населения мерам пожарной безопасности включает в себя: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занятий в учебное время в общеобразовательных учреждениях по соответствующим программам в рамках курса "Основы безопасности жизнедеятельности", а в средне-специальных и высших учебных заведениях по программе "Безопасность жизнедеятельности";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проведение лекций, бесед, просмотра учебных фильмов, тематических вечеров, экскурсий – на базах пожарно-технических центров, конкурсов, викторин на противопожарную тематику во внеурочное время в общеобразовательных учреждениях, в средне-специальных и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противопожарный инструктаж перед началом занятий, связанных с обращением взрыво-, пожароопасных веществ и материалов, проведением в помещениях культурных и спортивных мероприятий с массовым скоплением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проведение сотрудниками государственной противопожарной службы бесед, лекций, просмотр учебных фильмов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привлечение населения для участия в учениях и тренировках по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размещение информации на официальных интернет ресурсах государственных органов, социальной рекламы в общественных местах, телевизионных и радиоканалах;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установление и трансляция в общественных местах, а также в местах массового скопления людей билбордов, баннеров, видео- и аудио выступлений.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При проведении обучения населения учитывается изменение пожарной опасности в зависимости от времени года и погодных условий.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В осенне-зимний период обучение проводится по вопросам использования отопительных и нагревательных установок и электроприборов.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Органы государственной противопожарной службы ежегодно перед началом отопительного сезона проводят в населенных пунктах, месячники по пожарной безопасности.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В весенний период с населением проводятся беседы и инструктажи о соблюдении мер пожарной безопасности при сжигании мусора, отходов и тары.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В летний период проводятся инструктажи о требованиях пожарной безопасности в лесных и степных массивах.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населения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мерам пожарной безопасности</w:t>
            </w:r>
          </w:p>
        </w:tc>
      </w:tr>
    </w:tbl>
    <w:bookmarkStart w:name="z13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противопожарного инструктажа</w:t>
      </w:r>
    </w:p>
    <w:bookmarkEnd w:id="50"/>
    <w:bookmarkStart w:name="z1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Общие сведения о специфике и особенностях организации (производства) по условиям пожаро- и взрывоопасности. </w:t>
      </w:r>
    </w:p>
    <w:bookmarkEnd w:id="51"/>
    <w:bookmarkStart w:name="z1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Обязанности работников и их ответственность за соблюдение требований пожарной безопасности.</w:t>
      </w:r>
    </w:p>
    <w:bookmarkEnd w:id="52"/>
    <w:bookmarkStart w:name="z1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Ознакомление с противопожарным режимом в организации.</w:t>
      </w:r>
    </w:p>
    <w:bookmarkEnd w:id="53"/>
    <w:bookmarkStart w:name="z1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Ознакомление с приказами по соблюдению противопожарного режима, инструкциями по пожарной безопасности.</w:t>
      </w:r>
    </w:p>
    <w:bookmarkEnd w:id="54"/>
    <w:bookmarkStart w:name="z1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Общие меры по пожарной профилактике и тушению пожара: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структурных подразделений, цехов, участков (сроки проверки и испытания гидрантов и внутренних пожарных кранов, зарядки огнетушителей, автоматических средств пожаротушения и сигнализации, ознакомление с программой первичного инструктажа персонала цеха или участка, обеспечение личной и коллективной безопасности и другие требований и правила пожарной безопасности);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работников (действия при загорании или пожаре, сообщение о пожаре в пожарную часть и непосредственному руководителю, приемы и средства тушения загорания или пожара, средства и меры личной и коллективной безопасности, знания и соблюдения установленного противопожарного режима на объекте).</w:t>
      </w:r>
    </w:p>
    <w:bookmarkStart w:name="z1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Ознакомление (по плану эвакуации) с местами расположения первичных средств пожаротушения, гидрантов, запасов воды и песка, эвакуационных путей и выходов. Обход соответствующих помещений и территорий. </w:t>
      </w:r>
    </w:p>
    <w:bookmarkEnd w:id="56"/>
    <w:bookmarkStart w:name="z1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Пожароопасные свойства применяемого сырья, материалов и изготавливаемой продукции. Пожароопасность технологического процесса. </w:t>
      </w:r>
    </w:p>
    <w:bookmarkEnd w:id="57"/>
    <w:bookmarkStart w:name="z1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Виды огнетушителей и их применение в зависимости от класса пожара (вида горючего вещества, особенностей оборудования). </w:t>
      </w:r>
    </w:p>
    <w:bookmarkEnd w:id="58"/>
    <w:bookmarkStart w:name="z1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Требования при тушении электроустановок и производственного оборудования. Поведение и действия инструктируемого при пожаре и сильном задымлении на путях эвакуации. </w:t>
      </w:r>
    </w:p>
    <w:bookmarkEnd w:id="59"/>
    <w:bookmarkStart w:name="z14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Способы сообщения о пожаре. Меры личной безопасности при возникновении пожара. Способы оказания доврачебной помощи пострадавшим. </w:t>
      </w:r>
    </w:p>
    <w:bookmarkEnd w:id="60"/>
    <w:bookmarkStart w:name="z1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Практическое занятие. 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населения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мерам пожарной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(наименование организации)</w:t>
      </w:r>
    </w:p>
    <w:bookmarkStart w:name="z14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</w:t>
      </w:r>
      <w:r>
        <w:br/>
      </w:r>
      <w:r>
        <w:rPr>
          <w:rFonts w:ascii="Times New Roman"/>
          <w:b/>
          <w:i w:val="false"/>
          <w:color w:val="000000"/>
        </w:rPr>
        <w:t>учета проведения инструктажей по пожарной безопасности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начало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окончания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(внутренняя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43"/>
        <w:gridCol w:w="2873"/>
        <w:gridCol w:w="1466"/>
        <w:gridCol w:w="843"/>
        <w:gridCol w:w="2873"/>
        <w:gridCol w:w="843"/>
        <w:gridCol w:w="844"/>
        <w:gridCol w:w="844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инструктируемого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(профессия) инструктируемого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инструктирующего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инструктирующего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инструктирующего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журнал учета проведения инструктажей по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оформляется для всех видов инструктажей или по решению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 отдельно для каждого вида инструктажа.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населения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мерам пожарной безопасности</w:t>
            </w:r>
          </w:p>
        </w:tc>
      </w:tr>
    </w:tbl>
    <w:bookmarkStart w:name="z15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работников подлежащих обязательному</w:t>
      </w:r>
      <w:r>
        <w:br/>
      </w:r>
      <w:r>
        <w:rPr>
          <w:rFonts w:ascii="Times New Roman"/>
          <w:b/>
          <w:i w:val="false"/>
          <w:color w:val="000000"/>
        </w:rPr>
        <w:t>обучению пожарно-техническому минимуму</w:t>
      </w:r>
    </w:p>
    <w:bookmarkEnd w:id="64"/>
    <w:bookmarkStart w:name="z1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Руководители и лица, ответственные за пожарную безопасность. </w:t>
      </w:r>
    </w:p>
    <w:bookmarkEnd w:id="65"/>
    <w:bookmarkStart w:name="z1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Работники производственных объектов и объектов хранения с категориями производства по взрывопожарной и пожарной опасности А, Б, В, объектов с массовым пребыванием людей.</w:t>
      </w:r>
    </w:p>
    <w:bookmarkEnd w:id="66"/>
    <w:bookmarkStart w:name="z1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Работники, выполняющие газоэлектросварочные, бензорезка, работы с использованием паяльных ламп, факелов, горелок, варка битума и работы с выделением тепла и искр.</w:t>
      </w:r>
    </w:p>
    <w:bookmarkEnd w:id="67"/>
    <w:bookmarkStart w:name="z1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Работники, осуществляющие пожароопасные работы (с клеями, мастиками, битумами, полимерными и другими горючими веществами и материалами, газосварочные работы, электросварочные работы, резка металла, паяльные работы и другие пожароопасные работы). </w:t>
      </w:r>
    </w:p>
    <w:bookmarkEnd w:id="68"/>
    <w:bookmarkStart w:name="z1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Работники сельскохозяйственных организаций.</w:t>
      </w:r>
    </w:p>
    <w:bookmarkEnd w:id="69"/>
    <w:bookmarkStart w:name="z1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Педагогические работники.</w:t>
      </w:r>
    </w:p>
    <w:bookmarkEnd w:id="70"/>
    <w:bookmarkStart w:name="z1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Электрики.</w:t>
      </w:r>
    </w:p>
    <w:bookmarkEnd w:id="71"/>
    <w:bookmarkStart w:name="z1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Работники, осуществляющие охрану организаций, за исключением охранников частных охранных организаций.</w:t>
      </w:r>
    </w:p>
    <w:bookmarkEnd w:id="72"/>
    <w:bookmarkStart w:name="z15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Работники автозаправочных станций.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населения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мерам пожарной безопасности</w:t>
            </w:r>
          </w:p>
        </w:tc>
      </w:tr>
    </w:tbl>
    <w:bookmarkStart w:name="z16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Учебные программы обучения пожарно-техническому минимуму</w:t>
      </w:r>
      <w:r>
        <w:br/>
      </w:r>
      <w:r>
        <w:rPr>
          <w:rFonts w:ascii="Times New Roman"/>
          <w:b/>
          <w:i w:val="false"/>
          <w:color w:val="000000"/>
        </w:rPr>
        <w:t>Тематический план и типовая учебная программа для руководителей</w:t>
      </w:r>
      <w:r>
        <w:br/>
      </w:r>
      <w:r>
        <w:rPr>
          <w:rFonts w:ascii="Times New Roman"/>
          <w:b/>
          <w:i w:val="false"/>
          <w:color w:val="000000"/>
        </w:rPr>
        <w:t>и лиц, ответственных за пожарную безопасность 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и объектов хранения с категориями производства по</w:t>
      </w:r>
      <w:r>
        <w:br/>
      </w:r>
      <w:r>
        <w:rPr>
          <w:rFonts w:ascii="Times New Roman"/>
          <w:b/>
          <w:i w:val="false"/>
          <w:color w:val="000000"/>
        </w:rPr>
        <w:t>взрывопожарной и пожарной опасности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8048"/>
        <w:gridCol w:w="2553"/>
      </w:tblGrid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Законодательная база в области пожарной безопасности. Основные положения.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понятия о горении и пожаровзрывоопасных свойствах веществ и материалов, пожарной опасности зданий.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опасность в организации.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пожарной безопасности при проведении пожароопасных работ, хранении веществ и материалов. Основная нормативная документация.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пожарной безопасности к путям эвакуации.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сведения о системах противопожарной защиты в организации.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Организационные основы обеспечения пожарной безопасности в организации.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работников при пожарах.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занятия.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</w:p>
    <w:bookmarkStart w:name="z16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1. Законодательная база в области пожарной безопасности.</w:t>
      </w:r>
      <w:r>
        <w:br/>
      </w:r>
      <w:r>
        <w:rPr>
          <w:rFonts w:ascii="Times New Roman"/>
          <w:b/>
          <w:i w:val="false"/>
          <w:color w:val="000000"/>
        </w:rPr>
        <w:t>Основные положения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Изучение основных нормативных правовых актов в области пожарной ответственности за нарушение и (или) невыполнение правил и норм пожарной безопасности. </w:t>
      </w:r>
    </w:p>
    <w:bookmarkStart w:name="z16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2. Общие понятия о горении и пожаровзрывоопасных свойствах веществ и материалов, пожарной опасности зданий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Общие сведения о горении. Показатели, характеризующие взрывопожароопасные свойства веществ и материалов. Категорирование и классификация помещений, зданий, сооружений и технологических процессов по пожаровзрывоопасности. Классификация строительных материалов по группам горючести. Понятие о пределе огнестойкости и пределе распространения огня. Понятие о степени огнестойкости зданий и сооружений. Способы огнезащиты конструкций.</w:t>
      </w:r>
    </w:p>
    <w:bookmarkStart w:name="z16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3. Пожарная опасность в организации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Основные нормативные документы, регламентирующие пожарную опасность производства. Пожарная опасность систем отопления и вентиляции. Меры пожарной безопасности при устройстве систем отопления и вентиляции.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Причины возникновения пожаров от электрического тока и меры по их предупреждению. Классификация взрывоопасных и пожароопасных зон. Пожарная опасность прямого удара молнии и вторичных ее проявлений. Категории молниезащиты зданий и сооружений. Основные положения по устройству молниезащиты. Статическое электричество и его пожарная опасность. Меры профилактики. </w:t>
      </w:r>
    </w:p>
    <w:bookmarkStart w:name="z16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4. Меры пожарной безопасности при проведении пожароопасных работ и хранении веществ и материалов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огневых работ и их пожарная опасность. Постоянные и временные посты проведения огневых работ. Порядок допуска лиц к огневым работам и контроль за их проведением. Особенности пожарной опасности при проведении электрогазосварочных работ, а также других огневых работ во взрывопожароопасных помещениях.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Пожароопасные свойства легковоспламеняющейся жидкости, горючей жидкости, горючего газа. Меры пожарной безопасности при хранении легковоспламеняющейся жидкости, горючей жидкости, горючего газа на общеобъектовых складах, открытых площадках, в цеховых раздаточных кладовых. Меры пожарной безопасности при применении легковоспламеняющейся жидкости, горючей жидкости, горючего газа на рабочих местах, при производстве окрасочных и других пожароопасных работ. Меры пожарной безопасности при транспортировке легковоспламеняющейся жидкости, горючей жидкости, горючего газа. </w:t>
      </w:r>
    </w:p>
    <w:bookmarkStart w:name="z16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5. Требования пожарной безопасности к путям эвакуации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путей эвакуации. План эвакуации на случай пожара на эксплуатируемых объектах. Системы экстренного оповещения об эвакуации людей при пожарах. Организация учений по эвакуации людей.</w:t>
      </w:r>
    </w:p>
    <w:bookmarkStart w:name="z16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6. Общие сведения о системах противопожарной защиты в организации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Первичные средства пожаротушения. Устройство, тактико-технические характеристики и правила эксплуатации огнетушителей.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Наружное и внутреннее водоснабжение, назначение, устройство. Пожарные краны, размещение и контроль за ними. Правила пользования при пожаре.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Назначение, область применения автоматических систем пожаротушения и сигнализации. Классификация, основные параметры станций пожарной сигнализации, пожарных извещателей. Правила монтажа и эксплуатации. Техническое обслуживание и контроль за работоспособностью систем. Принцип действия, устройство систем пожаротушения: водяного, пенного, газового и порошкового.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Назначение, виды, основные элементы установок противодымной защиты. Требования норм и правил к системам противодымной защиты. Эксплуатация и проверка систем противодымной защиты. </w:t>
      </w:r>
    </w:p>
    <w:bookmarkStart w:name="z16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7. Организационные основы обеспечения пожарной безопасности в организации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Пожарно-технические комиссии. Обучение работников мерам пожарной безопасности. Противопожарный инструктаж и пожарно-технический минимум. Инструкции о мерах пожарной безопасности. Порядок разработки противопожарных мероприятий. Практические занятия с работниками организации. Противопожарная пропаганда. Уголки пожарной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Понятие термина "противопожарный режим". Противопожарный режим на территории объекта, в подвальных и чердачных помещениях, содержание помещений. </w:t>
      </w:r>
    </w:p>
    <w:bookmarkStart w:name="z16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8. Действия работников при пожарах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Общий характер и особенности развития пожара. Порядок сообщения о пожаре. Организация тушения пожара до прибытия пожарных подразделений, огнеопасных и ценных веществ и материалов, эвакуация людей. Встреча пожарных подразделений. Меры по предотвращению распространения пожара. Действия после прибытия пожарных подразделений. </w:t>
      </w:r>
    </w:p>
    <w:bookmarkStart w:name="z17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9. Практические занятия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Практическое ознакомление и работа с огнетушителем на модельном очаге пожара. Тренировка по пользованию пожарным краном. Практическое ознакомление с системами противопожарной защиты. Тренировки по эвакуации людей. </w:t>
      </w:r>
    </w:p>
    <w:bookmarkStart w:name="z17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Зачет. Проверка знаний пожарно-технического минимума</w:t>
      </w:r>
      <w:r>
        <w:br/>
      </w:r>
      <w:r>
        <w:rPr>
          <w:rFonts w:ascii="Times New Roman"/>
          <w:b/>
          <w:i w:val="false"/>
          <w:color w:val="000000"/>
        </w:rPr>
        <w:t xml:space="preserve"> Тематический план и типовая учебная программа</w:t>
      </w:r>
      <w:r>
        <w:br/>
      </w:r>
      <w:r>
        <w:rPr>
          <w:rFonts w:ascii="Times New Roman"/>
          <w:b/>
          <w:i w:val="false"/>
          <w:color w:val="000000"/>
        </w:rPr>
        <w:t>для работников, производственных объектов и объектов хранения с</w:t>
      </w:r>
      <w:r>
        <w:br/>
      </w:r>
      <w:r>
        <w:rPr>
          <w:rFonts w:ascii="Times New Roman"/>
          <w:b/>
          <w:i w:val="false"/>
          <w:color w:val="000000"/>
        </w:rPr>
        <w:t>категориями производства по взрывопожарной и пожарной опасности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7706"/>
        <w:gridCol w:w="2758"/>
      </w:tblGrid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нормативные документы, регламентирующие требования пожарной безопасности при проведении пожароопасных работ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понятия о горении и пожаровзрывоопасных свойствах веществ и материалов, пожарной опасности зданий.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опасность в организации.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пожарной безопасности при проведении пожароопасных работ, хранении веществ и материалов.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пожарной безопасности к путям эвакуации.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оборудование и инвентарь, порядок использования при пожаре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работников при пожарах.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занятия.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</w:p>
    <w:bookmarkStart w:name="z17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1. Основные нормативные документы, регламентирующие требования пожарной безопасности при проведении пожароопасных работ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Изучение основных нормативных правовых актов в области пожарной безопасности. Объектовые инструкции, приказы, распоряжения руководителя организации при ведении огневых работ. </w:t>
      </w:r>
    </w:p>
    <w:bookmarkStart w:name="z17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2. Общие понятия о горении и пожаровзрывоопасных свойствах веществ и материалов, пожарной опасности зданий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Общие сведения о горении. Показатели, характеризующие взрывопожароопасные свойства веществ и материалов. Категорирование и классификация помещений, зданий, сооружений и технологических процессов по пожаровзрывоопасности. Классификация строительных материалов по группам горючести. Понятие о пределе огнестойкости и пределе распространения огня. Понятие о степени огнестойкости зданий и сооружений. Способы огнезащиты конструкций. </w:t>
      </w:r>
    </w:p>
    <w:bookmarkStart w:name="z17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3. Пожарная опасность в организации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Основные нормативные документы, регламентирующие пожарную опасность производства. Пожарная опасность систем отопления и вентиляции. Меры пожарной безопасности при устройстве систем отопления и вентиляции.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Причины возникновения пожаров от электрического тока и меры по их предупреждению. Классификация взрывоопасных и пожароопасных зон. Пожарная опасность прямого удара молнии и вторичных ее проявлений. Категории молниезащиты зданий и сооружений. Основные положения по устройству молниезащиты. Статическое электричество и его пожарная опасность. Меры профилактики. </w:t>
      </w:r>
    </w:p>
    <w:bookmarkStart w:name="z17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4. Меры пожарной безопасности при проведении пожароопасных работ и хранении веществ и материалов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Виды огневых работ и их пожарная опасность. Постоянные и временные посты проведения огневых работ. Порядок допуска лиц к огневым работам и контроль за их проведением. Особенности пожарной опасности при проведении электрогазосварочных работ, а также других огневых работ во взрывопожароопасных помещениях.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Пожароопасные свойства легковоспламеняющейся жидкости, горючей жидкости, горючего газа. Меры пожарной безопасности при хранении легковоспламеняющейся жидкости, горючей жидкости, горючего газа на общеобъектовых складах, открытых площадках, в цеховых раздаточных кладовых. Меры пожарной безопасности при применении легковоспламеняющейся жидкости, горючей жидкости, горючего газа на рабочих местах, при производстве окрасочных и других пожароопасных работ. Меры пожарной безопасности при транспортировке легковоспламеняющейся жидкости, горючей жидкости, горючего газа. </w:t>
      </w:r>
    </w:p>
    <w:bookmarkStart w:name="z17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5. Требования пожарной безопасности к путям эвакуации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путей эвакуации. План эвакуации на случай пожара на эксплуатируемых объектах. Системы экстренного оповещения об эвакуации людей при пожарах. Организация учений по эвакуации людей.</w:t>
      </w:r>
    </w:p>
    <w:bookmarkStart w:name="z17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6. Противопожарное оборудование и инвентарь, порядок использования при пожарах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Виды и область применения противопожарного оборудования и инвентаря. Назначение и устройство. Первичные средства пожаротушения. Назначение, техническая характеристика, порядок работы и их месторасположение. Источники водоснабжения. Внутренние пожарные краны. </w:t>
      </w:r>
    </w:p>
    <w:bookmarkStart w:name="z17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8. Действия работников при пожарах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Общий характер и особенности развития пожара. Порядок сообщения о пожаре. Организация тушения пожара до прибытия пожарных подразделений, огнеопасных и ценных веществ и материалов, эвакуация людей. Встреча пожарных подразделений. Меры по предотвращению распространения пожара. Действия после прибытия пожарных подразделений. </w:t>
      </w:r>
    </w:p>
    <w:bookmarkStart w:name="z18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9. Практические занятия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Практическое ознакомление и работа с огнетушителем на модельном очаге пожара. Тренировка по пользованию пожарным краном. Практическое ознакомление с системами противопожарной защиты. Тренировки по эвакуации людей. </w:t>
      </w:r>
    </w:p>
    <w:bookmarkStart w:name="z18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Зачет. Проверка знаний пожарно-технического минимума</w:t>
      </w:r>
      <w:r>
        <w:br/>
      </w:r>
      <w:r>
        <w:rPr>
          <w:rFonts w:ascii="Times New Roman"/>
          <w:b/>
          <w:i w:val="false"/>
          <w:color w:val="000000"/>
        </w:rPr>
        <w:t>Тематический план и типовая учебная программа для работников,</w:t>
      </w:r>
      <w:r>
        <w:br/>
      </w:r>
      <w:r>
        <w:rPr>
          <w:rFonts w:ascii="Times New Roman"/>
          <w:b/>
          <w:i w:val="false"/>
          <w:color w:val="000000"/>
        </w:rPr>
        <w:t>выполняющие газоэлектросварочные, бензорезка, работы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7076"/>
        <w:gridCol w:w="3137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нормативные документы, регламентирующие требования пожарной безопасности при проведении пожароопасных работ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и порядок проведения пожароопасных работ. Пожарная опасность веществ и материалов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возникновения пожаров, меры предупреждения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пожарной опасности при ведении огневых работ на взрывопожароопасных объектах и установках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Газосварочные и электросварочные работы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Противопожарное оборудование и инвентарь, порядок использования при пожаре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при пожарах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занятия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bookmarkStart w:name="z5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 1. Основные нормативные документы, регламентирующие требования пожарной безопасности при проведении пожароопасных работ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Изучение основных нормативных правовых актов в области пожарной безопасности. Объектовые инструкции, приказы, распоряжения руководителя организации при ведении огневых работ. </w:t>
      </w:r>
    </w:p>
    <w:bookmarkStart w:name="z5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2. Виды и порядок проведения пожароопасных работ. Пожарная опасность веществ и материалов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Газоэлектросварочные и паяльные работы, резка металлов, работа с клеями, мастиками, битумами, полимерами и другими горючими материалами. Порядок их проведения. Пожарная опасность работ и особенности их пожарной опасности. </w:t>
      </w:r>
    </w:p>
    <w:bookmarkStart w:name="z5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3. Причины возникновения пожаров, меры предупреждения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Основные причины пожаров при производстве и ведении газоэлектросварочных работ: нарушение правил ведения работ, неисправность газоэлектросварочного оборудования, отсутствие контроля за местами ведения работ по их завершении. Меры по предупреждению пожаров в процессе подготовки, ведения, контроля за местами проведения огневых работ, а также по их окончании. </w:t>
      </w:r>
    </w:p>
    <w:bookmarkStart w:name="z6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4. Особенности пожарной опасности при ведении огневых работ на взрывопожароопасных объектах и установках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Проведение огневых работ на установках, находящихся под давлением, при проведении работ на емкостях из-под легковоспламеняющейся жидкости, горючей жидкости, горючего газа без предварительной их подготовки. Порядок ведения огневых работ во взрывоопасных и взрывопожароопасных подразделениях. </w:t>
      </w:r>
    </w:p>
    <w:bookmarkStart w:name="z6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5. Газосварочные и электросварочные работы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Пожарная опасность газов, применяемых при выполнении работ. Особенности обращения с баллонами для сжатых и сжиженных газов. Свойства карбида кальция при его транспортировании, правила хранения и применения. Ацетиленовые генераторы, основные требования к аппаратам. Места расположения ацетиленовых аппаратов и баллонов с газами, защита их от открытого огня и других тепловых источников. Порядок испытания и проверки газоподводящих шлангов. Электросварочные аппараты, основные требования к аппаратам. Техническое обслуживание, планово-предупредительный ремонт. Подключение сварочных аппаратов, соединение кабелей. Электроды, применяемые при сварке, требования к "держателям".</w:t>
      </w:r>
    </w:p>
    <w:bookmarkStart w:name="z6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6. Противопожарное оборудование и инвентарь, порядок использования при пожарах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и область применения противопожарного оборудования и инвентаря. Назначение и устройство. Первичные средства пожаротушения. Назначение, техническая характеристика, порядок работы и их месторасположение. Источники водоснабжения. Внутренние пожарные краны.</w:t>
      </w:r>
    </w:p>
    <w:bookmarkStart w:name="z6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7. Действия при пожарах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сообщения о пожаре. Приемы тушения пожара до прибытия пожарных подразделений. Меры по предотвращению распространения пожара. Пути и порядок эвакуации, план эвакуации. Действия работников после прибытия пожарных подразделений (оказание помощи в прокладке рукавных линий, участие в эвакуации материальных ценностей и выполнение других работ по распоряжению руководителя пожаротушения). Пожарная безопасность в жилом секторе. Действия при пожаре в жилом секторе. </w:t>
      </w:r>
    </w:p>
    <w:bookmarkStart w:name="z6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8. Практические занятия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организации.</w:t>
      </w:r>
    </w:p>
    <w:bookmarkStart w:name="z6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Зачет. Проверка знаний пожарно-технического минимума</w:t>
      </w:r>
      <w:r>
        <w:br/>
      </w:r>
      <w:r>
        <w:rPr>
          <w:rFonts w:ascii="Times New Roman"/>
          <w:b/>
          <w:i w:val="false"/>
          <w:color w:val="000000"/>
        </w:rPr>
        <w:t xml:space="preserve"> Тематический план и типовая учебная программа</w:t>
      </w:r>
      <w:r>
        <w:br/>
      </w:r>
      <w:r>
        <w:rPr>
          <w:rFonts w:ascii="Times New Roman"/>
          <w:b/>
          <w:i w:val="false"/>
          <w:color w:val="000000"/>
        </w:rPr>
        <w:t>для работников осуществляющих пожароопасные работы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7076"/>
        <w:gridCol w:w="3137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нормативные документы, регламентирующие требования пожарной безопасности при проведении пожароопасных работ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и порядок проведения пожароопасных работ. Пожарная опасность веществ и материалов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возникновения пожаров, меры предупреждения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пожарной опасности при ведении огневых работ на взрывопожароопасных объектах и установках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Газосварочные и электросварочные работы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Противопожарное оборудование и инвентарь, порядок использования при пожаре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при пожарах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занятия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bookmarkStart w:name="z6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1. Основные нормативные документы, регламентирующие требования пожарной безопасности при проведении пожароопасных работ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Изучение основных нормативных правовых актов в области пожарной безопасности. Объектовые инструкции, приказы, распоряжения руководителя организации при ведении огневых работ. </w:t>
      </w:r>
    </w:p>
    <w:bookmarkStart w:name="z6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2. Виды и порядок проведения пожароопасных работ. Пожарная опасность веществ и материалов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Газоэлектросварочные и паяльные работы, резка металлов, работа с клеями, мастиками, битумами, полимерами и другими горючими материалами. Порядок их проведения. Пожарная опасность работ и особенности их пожарной опасности. </w:t>
      </w:r>
    </w:p>
    <w:bookmarkStart w:name="z6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3. Причины возникновения пожаров, меры предупреждения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причины пожаров при производстве и ведении газоэлектросварочных работ: нарушение правил ведения работ, неисправность газоэлектросварочного оборудования, отсутствие контроля за местами ведения работ по их завершении. Меры по предупреждению пожаров в процессе подготовки, ведения, контроля за местами проведения огневых работ, а также по их окончании.</w:t>
      </w:r>
    </w:p>
    <w:bookmarkStart w:name="z7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4. Особенности пожарной опасности при ведении огневых работ на взрывопожароопасных объектах и установках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Проведение огневых работ на установках, находящихся под давлением, при проведении работ на емкостях из-под легковоспламеняющейся жидкости, горючей жидкости, горючего газа без предварительной их подготовки. Порядок ведения огневых работ во взрывоопасных и взрывопожароопасных подразделениях. </w:t>
      </w:r>
    </w:p>
    <w:bookmarkStart w:name="z7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5. Газосварочные и электросварочные работы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Пожарная опасность газов, применяемых при выполнении работ. Особенности обращения с баллонами для сжатых и сжиженных газов. Свойства карбида кальция при его транспортировании, правила хранения и применения. Ацетиленовые генераторы, основные требования к аппаратам. Места расположения ацетиленовых аппаратов и баллонов с газами, защита их от открытого огня и других тепловых источников. Порядок испытания и проверки газоподводящих шлангов. Электросварочные аппараты, основные требования к аппаратам. Техническое обслуживание, планово-предупредительный ремонт. Подключение сварочных аппаратов, соединение кабелей. Электроды, применяемые при сварке, требования к "держателям". </w:t>
      </w:r>
    </w:p>
    <w:bookmarkStart w:name="z7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6. Противопожарное оборудование и инвентарь, порядок использования при пожарах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Виды и область применения противопожарного оборудования и инвентаря. Назначение и устройство. Первичные средства пожаротушения. Назначение, техническая характеристика, порядок работы и их месторасположение. Источники водоснабжения. Внутренние пожарные краны.</w:t>
      </w:r>
    </w:p>
    <w:bookmarkStart w:name="z7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7. Действия при пожарах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сообщения о пожаре. Приемы тушения пожара до прибытия пожарных подразделений. Меры по предотвращению распространения пожара. Пути и порядок эвакуации, план эвакуации. Действия работников после прибытия пожарных подразделений (оказание помощи в прокладке рукавных линий, участие в эвакуации материальных ценностей и выполнение других работ по распоряжению руководителя пожаротушения). Пожарная безопасность в жилом секторе. Действия при пожаре в жилом секторе.</w:t>
      </w:r>
    </w:p>
    <w:bookmarkStart w:name="z7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8. Практические занятия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организации. </w:t>
      </w:r>
    </w:p>
    <w:bookmarkStart w:name="z7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Зачет. Проверка знаний пожарно-технического минимума</w:t>
      </w:r>
      <w:r>
        <w:br/>
      </w:r>
      <w:r>
        <w:rPr>
          <w:rFonts w:ascii="Times New Roman"/>
          <w:b/>
          <w:i w:val="false"/>
          <w:color w:val="000000"/>
        </w:rPr>
        <w:t xml:space="preserve"> Тематический план и типовая учебная программа для</w:t>
      </w:r>
      <w:r>
        <w:br/>
      </w:r>
      <w:r>
        <w:rPr>
          <w:rFonts w:ascii="Times New Roman"/>
          <w:b/>
          <w:i w:val="false"/>
          <w:color w:val="000000"/>
        </w:rPr>
        <w:t>руководителей и лиц, ответственных за пожарную безопасность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организаций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8248"/>
        <w:gridCol w:w="2433"/>
      </w:tblGrid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Введение. Основные нормативные документы, регламентирующие требования пожарной безопасности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Организационные мероприятия по обеспечению пожарной безопасности на объектах сельскохозяйственного производства и в крестьянских хозяйствах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пожарной безопасности на объектах и территориях сельскохозяйственного назначения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защита на объектах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проведения занятий по программе пожарно-технического минимума с работниками на объектах сельскохозяйственного производства и в крестьянских хозяйствах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занятия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</w:p>
    <w:bookmarkStart w:name="z7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1. Введение. Основные нормативные документы, регламентирующие требования пожарной безопасности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Статистика пожаров на сельскохозяйственных объектах. Причины пожаров. Пожарная опасность сельскохозяйственных объектов. Обязанности и ответственность руководителей организаций, крестьянских хозяйств, отделений, мастерских, гаражей, баз, складов и других объектов за обеспечение пожарной безопасности. Общие требования к содержанию территорий, зданий, помещений, к монтажу и эксплуатации электрических сетей, электроустановок, систем отопления, вентиляции и теплопроизводящих установок. Изучение основных нормативных правовых актов в области пожарной безопасности. Инструкции по пожарной безопасности.</w:t>
      </w:r>
    </w:p>
    <w:bookmarkStart w:name="z7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2. Организационные мероприятия по обеспечению пожарной безопасности на объектах сельскохозяйственного производства и в крестьянских хозяйствах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Основные задачи пожарной профилактики. Противопожарный режим, определение, цель и порядок его установления. Общие организационные пожарно-профилактические мероприятия на объектах сельскохозяйственного производства, в крестьянских хозяйствах и населенных пунктах. </w:t>
      </w:r>
    </w:p>
    <w:bookmarkStart w:name="z7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3. Требования пожарной безопасности на объектах и территориях сельскохозяйственного назначения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Требования пожарной безопасности на животноводческих и птицеводческих фермах, в лабораториях, ремонтных мастерских, гаражах, местах хранения техники, деревообрабатывающих мастерских, на складах легковоспламеняющейся жидкости, горючей жидкости, горючего газа, материальных складах, зерноскладах, зерносушилках, складах грубых кормов, складах химических веществ, в местах хранения баллонов с газами. Меры пожарной безопасности при уборке зерновых культур, заготовке кормов. Специальные требования правил пожарной безопасности к огневым и ремонтно-монтажным работам. Особенности пожарной опасности жилых и административных зданий в сельской местности. Основные требования пожарной безопасности к содержанию территорий, зданий, административных помещений. Порядок организации производства огневых работ, обеспечение технического обслуживания и правильной эксплуатации инженерно-технических устройств, представляющих пожаровзрывоопасность. </w:t>
      </w:r>
    </w:p>
    <w:bookmarkStart w:name="z7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4. Противопожарная защита на объектах сельского хозяйства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Первичные средства пожаротушения, их назначение, устройство, технические характеристики и правила пользования. Пожарное водоснабжение и его виды. Правила устройства пожарных водоемов. Обеспечение объектов сельского хозяйства связью, сигнализацией и средствами пожаротушения. </w:t>
      </w:r>
    </w:p>
    <w:bookmarkStart w:name="z8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5. Методика проведения занятий по программе пожарно-технического минимума с работниками на объектах сельскохозяйственного производства и в крестьянских хозяйствах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Противопожарный инструктаж и пожарно-технический минимум. Содержание программы пожарно-технического минимума. Подготовка плана-конспекта, класса, учебных наглядных пособий и технических средств обучения. Методика проведения занятий по каждой теме программы.</w:t>
      </w:r>
    </w:p>
    <w:bookmarkStart w:name="z8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6. Практические занятия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Пожарно-тактические учения руководителя организации (крестьянского хозяйства), жителей и работников сельской местности по ликвидации пожаров. Прокладка пожарных рукавов. Подача воды из водоисточника. Работа с огнетушителем. Вызов противопожарной службы. </w:t>
      </w:r>
    </w:p>
    <w:bookmarkStart w:name="z8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Зачет. Проверка знаний пожарно-технического минимума</w:t>
      </w:r>
      <w:r>
        <w:br/>
      </w:r>
      <w:r>
        <w:rPr>
          <w:rFonts w:ascii="Times New Roman"/>
          <w:b/>
          <w:i w:val="false"/>
          <w:color w:val="000000"/>
        </w:rPr>
        <w:t xml:space="preserve"> Тематический план и типовая учебная программа для работников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организаций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8871"/>
        <w:gridCol w:w="1687"/>
      </w:tblGrid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Введение. Основные нормативные документы, регламентирующие требования пожарной безопасности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Организационные мероприятия по обеспечению пожарной безопасности на объектах сельскохозяйственного производства и в крестьянских хозяйствах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пожарной безопасности на объектах и территориях сельскохозяйственного назначения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защита на объектах сельского хозяйства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проведения занятий по программе пожарно-технического минимума с работниками на объектах сельскохозяйственного производства и в крестьянских хозяйствах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занятия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bookmarkStart w:name="z8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1. Введение. Основные нормативные документы, регламентирующие требования пожарной безопасности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Статистика пожаров на сельскохозяйственных объектах. Причины пожаров. Пожарная опасность сельскохозяйственных объектов. Обязанности и ответственность руководителей организаций, крестьянских хозяйств, отделений, мастерских, гаражей, баз, складов и других объектов за обеспечение пожарной безопасности. Общие требования к содержанию территорий, зданий, помещений, к монтажу и эксплуатации электрических сетей, электроустановок, систем отопления, вентиляции и теплопроизводящих установок. Изучение основных нормативных правовых актов в области пожарной безопасности. Инструкции по пожарной безопасности. </w:t>
      </w:r>
    </w:p>
    <w:bookmarkStart w:name="z8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2. Организационные мероприятия по обеспечению пожарной безопасности на объектах сельскохозяйственного производства и в крестьянских хозяйствах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Основные задачи пожарной профилактики. Противопожарный режим, определение, цель и порядок его установления. Общие организационные пожарно-профилактические мероприятия на объектах сельскохозяйственного производства, в крестьянских хозяйствах и населенных пунктах. </w:t>
      </w:r>
    </w:p>
    <w:bookmarkStart w:name="z8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3. Требования пожарной безопасности на объектах и территориях сельскохозяйственного назначения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пожарной безопасности на животноводческих и птицеводческих фермах, в лабораториях, ремонтных мастерских, гаражах, местах хранения техники, деревообрабатывающих мастерских, на складах легковоспламеняющейся жидкости, горючей жидкости, горючего газа, материальных складах, зерноскладах, зерносушилках, складах грубых кормов, складах химических веществ, в местах хранения баллонов с газами. Меры пожарной безопасности при уборке зерновых культур, заготовке кормов. Специальные требования правил пожарной безопасности к огневым и ремонтно-монтажным работам. Особенности пожарной опасности жилых и административных зданий в сельской местности. Основные требования пожарной безопасности к содержанию территорий, зданий, административных помещений. Порядок организации производства огневых работ, обеспечение технического обслуживания и правильной эксплуатации инженерно-технических устройств, представляющих пожаровзрывоопасность.</w:t>
      </w:r>
    </w:p>
    <w:bookmarkStart w:name="z8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4. Противопожарная защита на объектах сельского хозяйства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Первичные средства пожаротушения, их назначение, устройство, технические характеристики и правила пользования. Пожарное водоснабжение и его виды. Правила устройства пожарных водоемов. Обеспечение объектов сельского хозяйства связью, сигнализацией и средствами пожаротушения. </w:t>
      </w:r>
    </w:p>
    <w:bookmarkStart w:name="z8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5. Методика проведения занятий по программе пожарно-технического минимума с работниками на объектах сельскохозяйственного производства и в крестьянских хозяйствах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Противопожарный инструктаж и пожарно-технический минимум. Содержание программы пожарно-технического минимума. Подготовка плана-конспекта, класса, учебных наглядных пособий и технических средств обучения. Методика проведения занятий по каждой теме программы.</w:t>
      </w:r>
    </w:p>
    <w:bookmarkStart w:name="z8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6. Практические занятия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Пожарно-тактические учения руководителя организации (крестьянского хозяйства), жителей и работников сельской местности по ликвидации пожаров. Прокладка пожарных рукавов. Подача воды из водоисточника. Работа с огнетушителем. Вызов противопожарной службы. </w:t>
      </w:r>
    </w:p>
    <w:bookmarkStart w:name="z9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Зачет. Проверка знаний пожарно-технического минимума</w:t>
      </w:r>
      <w:r>
        <w:br/>
      </w:r>
      <w:r>
        <w:rPr>
          <w:rFonts w:ascii="Times New Roman"/>
          <w:b/>
          <w:i w:val="false"/>
          <w:color w:val="000000"/>
        </w:rPr>
        <w:t>Тематический план и типовая учебная программа для руководителей</w:t>
      </w:r>
      <w:r>
        <w:br/>
      </w:r>
      <w:r>
        <w:rPr>
          <w:rFonts w:ascii="Times New Roman"/>
          <w:b/>
          <w:i w:val="false"/>
          <w:color w:val="000000"/>
        </w:rPr>
        <w:t>и лиц, ответственных за пожарную безопасность дошкольных,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общеобразовательных, технического и профессионального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образования, и высших учебных заведений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8828"/>
        <w:gridCol w:w="1708"/>
      </w:tblGrid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нормативные документы, регламентирующие требования пожарной безопасности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пожарной безопасности в дошкольных учреждениях, общеобразовательных, технического и профессионального образования, и высших учебных заведений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к путям эвакуации.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тушения пожаров и правила их применения для тушения пожаров, действия при пожарах и вызов пожарной охраны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занятия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</w:p>
    <w:bookmarkStart w:name="z9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1. Основные нормативные документы, регламентирующие требования пожарной безопасности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Изучение основных нормативных правовых актов в области пожарной безопасности. Права, обязанности, ответственность руководителей организаций за соблюдение правил пожарной безопасности.</w:t>
      </w:r>
    </w:p>
    <w:bookmarkStart w:name="z9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2. Меры пожарной безопасности в дошкольных учреждениях, общеобразовательных, технического и профессионального образования, и высших учебных заведений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Краткий анализ основных причин пожаров и загораний. Меры пожарной безопасности при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предотвращения. Хранение и обращение с огнеопасными жидкостями. Основные факторы, определяющие пожарную опасность легковоспламеняющейся жидкости, горючей жидкости, горючего газа: температура вспышки, самовоспламенение и воспламенение. Понятие о взрыве. Требования к местам хранения легковоспламеняющейся жидкости, горючей жидкости, горючего газа.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зданиях. Содержание эвакуационных путей. Расположение парт, столов и стульев в классах. Содержание входов, выходов, холлов, коридоров, лестничных клеток, а также чердаков, подвальных помещений, учебно-производственных мастерских, кабинетов химии и физики. Разработка планов эвакуации. Инструктаж обслуживающего персонала. Порядок размещения детей в зданиях повышенной этажности и многоэтажных домах, в период оздоровительного сезона.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Дежурные и сторожа в детских учреждениях, школах-интернатах. Их инструктаж. Обязанности по соблюдению пожарной безопасности и в случае возникновения пожара. Требования пожарной безопасности при устройстве новогодних елок, организации кинопросмотров, вечеров и спектаклей. Правила установки и крепления елок. Требования к помещениям с массовым пребыванием людей.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Ответственность за проведение массовых мероприятий, назначение и обязанности дежурных. </w:t>
      </w:r>
    </w:p>
    <w:bookmarkStart w:name="z9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3. Требования пожарной безопасности к путям эвакуации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путей эвакуации. План эвакуации на случай пожара на эксплуатируемых объектах. Системы экстренного оповещения об эвакуации людей при пожарах. </w:t>
      </w:r>
    </w:p>
    <w:bookmarkStart w:name="z9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4. Средства тушения пожаров. Правила их применения. Действия при пожарах и вызов пожарной охраны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Назначение огнетушителей. Понятие об устройстве и принципе действия углекислотных, порошковых и аэрозольных огнетушителей. Правила эксплуатации и пользования ими при тушении пожаров.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Назначение первичных средств для тушения пожара (песок, различные покрывала, ведра и бочки с водой, пожарный инвентарь) и внутренних пожарных кранов. Правила их эксплуатации.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Действия обслуживающего персонала при пожарах. Организация и порядок эвакуации людей и имущества из помещений при пожарах. </w:t>
      </w:r>
    </w:p>
    <w:bookmarkStart w:name="z9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5. Практические занятия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Тренировка проведения эвакуации. Работа с огнетушителем.</w:t>
      </w:r>
    </w:p>
    <w:bookmarkStart w:name="z9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Зачет. Проверка знаний пожарно-технического минимума</w:t>
      </w:r>
      <w:r>
        <w:br/>
      </w:r>
      <w:r>
        <w:rPr>
          <w:rFonts w:ascii="Times New Roman"/>
          <w:b/>
          <w:i w:val="false"/>
          <w:color w:val="000000"/>
        </w:rPr>
        <w:t xml:space="preserve"> Тематический план и типовая учебная программа для педагогов</w:t>
      </w:r>
      <w:r>
        <w:br/>
      </w:r>
      <w:r>
        <w:rPr>
          <w:rFonts w:ascii="Times New Roman"/>
          <w:b/>
          <w:i w:val="false"/>
          <w:color w:val="000000"/>
        </w:rPr>
        <w:t>дошкольных, общеобразовательных,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образования, и высших учебных заведений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8828"/>
        <w:gridCol w:w="1708"/>
      </w:tblGrid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нормативные документы, регламентирующие требования пожарной безопасности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пожарной безопасности в дошкольных учреждениях, общеобразовательных, технического и профессионального образования и высших учебных заведений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тушения пожаров и правила их применения для тушения пожаров, действия при пожарах и вызов пожарной охраны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занятия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bookmarkStart w:name="z9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1. Основные нормативные документы, регламентирующие требования пожарной безопасности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Изучение основных нормативных правовых актов в области пожарной безопасности. Права, обязанности, ответственность руководителей организаций за соблюдение правил пожарной безопасности.</w:t>
      </w:r>
    </w:p>
    <w:bookmarkStart w:name="z10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2. Меры пожарной безопасности в дошкольных учреждениях, и общеобразовательных, технического и профессионального образования и высших учебных заведений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Краткий анализ основных причин пожаров и загораний. Меры пожарной безопасности при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предотвращения. Хранение и обращение с огнеопасными жидкостями. Основные факторы, определяющие пожарную опасность легковоспламеняющейся жидкости, горючей жидкости, горючего газа: температура вспышки, самовоспламенение и воспламенение. Понятие о взрыве. Требования к местам хранения легковоспламеняющейся жидкости, горючей жидкости, горючего газа.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зданиях. Содержание эвакуационных путей. Расположение парт, столов и стульев в классах. Содержание входов, выходов, холлов, коридоров, лестничных клеток, а также чердаков, подвальных помещений, учебно-производственных мастерских, кабинетов химии и физики. Разработка планов эвакуации. Инструктаж обслуживающего персонала. Порядок размещения детей в зданиях повышенной этажности и многоэтажных домах, в период оздоровительного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Дежурные и сторожа в детских учреждениях, школах-интернатах. Их инструктаж. Обязанности по соблюдению пожарной безопасности и в случае возникновения пожара. Требования пожарной безопасности при устройстве новогодних елок, организации кинопросмотров, вечеров и спектаклей. Правила установки и крепления елок. Требования к помещениям с массовым пребыванием людей.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Ответственность за проведение массовых мероприятий, назначение и обязанности дежурных. </w:t>
      </w:r>
    </w:p>
    <w:bookmarkStart w:name="z10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3. Средства тушения пожаров. Правила их применения. Действия при пожарах и вызов пожарной охраны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Назначение огнетушителей. Понятие об устройстве и принципе действия углекислотных, порошковых и аэрозольных огнетушителей. Правила эксплуатации и пользования ими при тушении пожаров.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Назначение первичных средств для тушения пожара (песок, различные покрывала, ведра и бочки с водой, пожарный инвентарь) и внутренних пожарных кранов. Правила их эксплуатации.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Действия обслуживающего персонала при пожарах. Организация и порядок эвакуации людей и имущества из помещений при пожарах. </w:t>
      </w:r>
    </w:p>
    <w:bookmarkStart w:name="z10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4. Практические занятия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Тренировка проведения эвакуации. Работа с огнетушителем. </w:t>
      </w:r>
    </w:p>
    <w:bookmarkStart w:name="z10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Зачет. Проверка знаний пожарно-технического минимума</w:t>
      </w:r>
      <w:r>
        <w:br/>
      </w:r>
      <w:r>
        <w:rPr>
          <w:rFonts w:ascii="Times New Roman"/>
          <w:b/>
          <w:i w:val="false"/>
          <w:color w:val="000000"/>
        </w:rPr>
        <w:t xml:space="preserve"> Тематический план и типовая учебная программа</w:t>
      </w:r>
      <w:r>
        <w:br/>
      </w:r>
      <w:r>
        <w:rPr>
          <w:rFonts w:ascii="Times New Roman"/>
          <w:b/>
          <w:i w:val="false"/>
          <w:color w:val="000000"/>
        </w:rPr>
        <w:t>для руководителей и лиц, ответственных за пожарную</w:t>
      </w:r>
      <w:r>
        <w:br/>
      </w:r>
      <w:r>
        <w:rPr>
          <w:rFonts w:ascii="Times New Roman"/>
          <w:b/>
          <w:i w:val="false"/>
          <w:color w:val="000000"/>
        </w:rPr>
        <w:t>безопасность, работников, осуществляющих охрану организаций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6267"/>
        <w:gridCol w:w="2968"/>
      </w:tblGrid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пожарной безопасности к зданиям и помещениям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средства пожаротушения, противопожарный инвентарь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при пожарах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занятия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bookmarkStart w:name="z10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1. Требования пожарной безопасности к зданиям и помещениям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Правила пожарной безопасности в Республике Казахстан. Инструкции по пожарной безопасности. Объемно-планировочные и конструктивные решения зданий. Противопожарный режим. План эвакуации. Пути эвакуации и эвакуационные выходы. </w:t>
      </w:r>
    </w:p>
    <w:bookmarkStart w:name="z10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2. Средства пожаротушения, противопожарный инвентарь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Первичные средства пожаротушения. Классификация огнетушителей, область применения, назначение, правила применения, местонахождение. Назначение и устройство внутреннего противопожарного водопровода, пожарных кранов, их местонахождение. Автоматические установки пожарной сигнализации и пожаротушения; схема размещения в организации. Действия при срабатывании автоматических установок пожарной сигнализации и пожаротушения. Виды пожарного оборудования и инвентаря, назначение, устройство и месторасположение. </w:t>
      </w:r>
    </w:p>
    <w:bookmarkStart w:name="z10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3. Действия при пожарах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Общий характер и особенности развития пожара. Порядок сообщения о пожаре. Действия до прибытия пожарных подразделений. Меры по предотвращению распространения пожара. Встреча пожарных подразделений и действия после их прибытия. </w:t>
      </w:r>
    </w:p>
    <w:bookmarkStart w:name="z10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4. Практические занятия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Практическое ознакомление и работа с огнетушителем на модельном очаге пожара. Тренировка по пользованию пожарным краном.</w:t>
      </w:r>
    </w:p>
    <w:bookmarkStart w:name="z10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Зачет. Проверка знаний пожарно-технического минимума</w:t>
      </w:r>
      <w:r>
        <w:br/>
      </w:r>
      <w:r>
        <w:rPr>
          <w:rFonts w:ascii="Times New Roman"/>
          <w:b/>
          <w:i w:val="false"/>
          <w:color w:val="000000"/>
        </w:rPr>
        <w:t xml:space="preserve"> Тематический план и типовая учебная программа для лиц,</w:t>
      </w:r>
      <w:r>
        <w:br/>
      </w:r>
      <w:r>
        <w:rPr>
          <w:rFonts w:ascii="Times New Roman"/>
          <w:b/>
          <w:i w:val="false"/>
          <w:color w:val="000000"/>
        </w:rPr>
        <w:t>ответственных за пожарную безопасность на вновь строящихся и</w:t>
      </w:r>
      <w:r>
        <w:br/>
      </w:r>
      <w:r>
        <w:rPr>
          <w:rFonts w:ascii="Times New Roman"/>
          <w:b/>
          <w:i w:val="false"/>
          <w:color w:val="000000"/>
        </w:rPr>
        <w:t>реконструируемых объектах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7076"/>
        <w:gridCol w:w="3137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нормативные документы, регламентирующие требования пожарной безопасности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Организационные мероприятия по обеспечению пожарной безопасности на вновь строящихся и реконструируемых объектах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пожарной безопасности на вновь строящихся и реконструируемых объектах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Первичные средства пожаротушения. Действия работников при пожарах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занятия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bookmarkStart w:name="z11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1. Основные нормативные документы, регламентирующие требования пожарной безопасности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Изучение основных нормативных правовых актов в области пожарной безопасности. Права, обязанности и ответственность руководителей за обеспечение пожарной безопасности на объектах. </w:t>
      </w:r>
    </w:p>
    <w:bookmarkStart w:name="z11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2. Организационные мероприятия по обеспечению пожарной безопасности на вновь строящихся и реконструируемых объектах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Краткий анализ характерных пожаров на объектах строительства. Основные задачи пожарной профилактики. Задачи лиц, ответственных за пожарную безопасность. Основные организационные мероприятия по установлению и поддержанию противопожарного режима на вновь строящихся и реконструируемых объектах, строительных площадках и в подсобных хозяйствах.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Ответственность за пожарную безопасность отдельных участков строительства, корпусов, цехов, складов, мастерских. Обучение работников мерам пожарной безопасности на производстве и в быту. Создание и организация работы пожарно-технических комиссий. Краткие сведения о их задачах и практической деятельности. Организация учений по эвакуации с объекта. </w:t>
      </w:r>
    </w:p>
    <w:bookmarkStart w:name="z11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3. Меры пожарной безопасности на вновь строящихся и реконструируемых объектах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Анализ пожаров и загораний от наиболее распространенных причин на объектах строительства в районе, области. Меры пожарной безопасности при эксплуатации электрических сетей, электрооборудования, электронагревательных и электроосветительных приборов. Сущность и причины возникновения электрических перегрузок, коротких замыканий, больших переходных сопротивлений. Пожарная опасность ламп накаливания. Меры защиты электроустановок от коротких замыканий и перегрузок. Автоматические и плавкие предохранители. Меры пожарной безопасности при эксплуатации отопительных и нагревательных приборов, вентиляционных установок. Меры пожарной безопасности при проведении огневых работ, применении открытого огня. Особенности пожарной безопасности на новостройках и реконструируемых объектах. Содержание строительных площадок (порядок хранения лесоматериалов, отходов древесины, устройство временных служебных, бытовых, складских и других помещений). Меры пожарной безопасности в бытовых помещениях, сушилках спецодежды и при эксплуатации печек-времянок, электроустановок, теплогенераторов для сушки помещений. Требования к строительным лесам и опалубкам. Содержание территорий, дорог, подъездов к зданиям, сооружениям, водоисточникам, пожарным гидрантам и доступ к средствам пожаротушения при эксплуатации печей, каминов, котлов на твердом, жидком и газообразном топливе, а также обращении с легковоспламеняющейся жидкостью. Требования правил пожарной безопасности к путям эвакуации. </w:t>
      </w:r>
    </w:p>
    <w:bookmarkStart w:name="z11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 4. Первичные средства пожаротушения. Действия работников при пожарах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Назначение, устройство и принцип действия огнетушителей. Правила их эксплуатации и пользования ими для тушения загорания или пожара. Назначение, устройство, оснащение внутренних пожарных кранов; правила их эксплуатации. Пожарные щиты и их оснащение. Правила применения пожарного инвентаря и подсобных средств для тушения пожара. Нормы обеспечения новостроек и реконструируемых зданий средствами пожаротушения. Действия работников при возникновении пожара: вызов пожарной помощи, тушение имеющимися средствами, встреча и сопровождение прибывшего пожарного подразделения к месту пожара. Организация и порядок эвакуации людей и имущества из горящих помещений. </w:t>
      </w:r>
    </w:p>
    <w:bookmarkStart w:name="z11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5. Практические занятия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Работа с огнетушителем. </w:t>
      </w:r>
    </w:p>
    <w:bookmarkStart w:name="z11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Зачет. Проверка знаний пожарно-технического минимума</w:t>
      </w:r>
      <w:r>
        <w:br/>
      </w:r>
      <w:r>
        <w:rPr>
          <w:rFonts w:ascii="Times New Roman"/>
          <w:b/>
          <w:i w:val="false"/>
          <w:color w:val="000000"/>
        </w:rPr>
        <w:t xml:space="preserve"> Тематический план и типовая учебная программа для</w:t>
      </w:r>
      <w:r>
        <w:br/>
      </w:r>
      <w:r>
        <w:rPr>
          <w:rFonts w:ascii="Times New Roman"/>
          <w:b/>
          <w:i w:val="false"/>
          <w:color w:val="000000"/>
        </w:rPr>
        <w:t>руководителей и лиц ответственных за пожарную безопасность</w:t>
      </w:r>
      <w:r>
        <w:br/>
      </w:r>
      <w:r>
        <w:rPr>
          <w:rFonts w:ascii="Times New Roman"/>
          <w:b/>
          <w:i w:val="false"/>
          <w:color w:val="000000"/>
        </w:rPr>
        <w:t>объектов с массовым пребыванием людей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992"/>
        <w:gridCol w:w="1386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нормативные документы, регламентирующие требования пожарной безопасности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мероприятий по обеспечению пожарной безопасности в организациях бытового обслуживания, торговли и общественного питания, лечебных, театрально-зрелищных и культурно-просветительных учреждениях, в зданиях и помещениях с массовым пребыванием людей, на базах и складах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правил пожарной безопасности при эксплуатации зданий, сооружений организаций бытового обслуживания, торговли и общественного питания, лечебных, театрально-зрелищных и культурно-просветительных учреждениях, в зданиях и помещениях с массовым пребыванием людей, баз и складов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средства пожаротушения, действия при пожарах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занятия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</w:p>
    <w:bookmarkStart w:name="z11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1. Основные нормативные документы, регламентирующие требования пожарной безопасности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Изучение основных нормативных правовых актов в области пожарной безопасности. Права, обязанности, ответственность должностных лиц за обеспечение пожарной безопасности. </w:t>
      </w:r>
    </w:p>
    <w:bookmarkStart w:name="z11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2. Организация мероприятий по обеспечению пожарной безопасности в организациях бытового обслуживания, торговли и общественного питания, лечебных, театрально-зрелищных и культурно-просветительных учреждениях, в зданиях и помещениях с массовым пребыванием людей, на базах и складах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Краткий анализ пожаров и загораний в организациях торговли и общественного питания, на базах и складах. Основные организационные мероприятия по установлению и поддержанию строгого противопожарного режима и осуществлению мер пожарной безопасности в производственных, административных, складских и вспомогательных помещениях. Обязанности и ответственность должностных лиц за противопожарное состояние подведомственных им объектов (участков). Создание и организация работы пожарно-технической комиссии. Обучение работников мерам пожарной безопасности на производстве и в быту. Разработка плана эвакуации людей и материальных ценностей, плана действий обслуживающего персонала при пожарах и инструкции о мерах пожарной безопасности на объекте (участке).</w:t>
      </w:r>
    </w:p>
    <w:bookmarkStart w:name="z12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3. Требования правил пожарной безопасности при эксплуатации зданий, сооружений организаций бытового обслуживания, торговли и общественного питания, лечебных, театрально-зрелищных и культурно-просветительных учреждениях, в зданиях и помещениях с массовым пребыванием людей, баз и складов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Общие требования правил пожарной безопасности: содержание территории, зданий, помещений, систем отопления, вентиляции, дымоудаления, сигнализации и пожаротушения. Пожарная опасность электроустановок. Противопожарный режим при производстве ремонтных и огневых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Меры пожарной безопасности в организациях торговли продовольственными товарами, на продовольственных складах и базах. Краткая пожарная характеристика огнеопасных продовольственных товаров: растительных, животных и синтетических масел и жиров, спиртоводочных изделий, сена, соломы, спичек и других горючих материалов. Меры пожарной безопасности при хранении и торговле. Меры пожарной безопасности при эксплуатации холодильных установок и механизмов с электродвигателями.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Меры пожарной безопасности на базах, складах, в магазинах и других организациях торговли промышленными товарами. Краткая характеристика и меры пожарной безопасности при хранении и продаже легковоспламеняющейся жидкости, горючей жидкости, горючего газа. Пожарная опасность половой мастики, товаров бытовой химии, парфюмерных изделий, пороха, пистонов и других легковоспламеняющихся жидкостей, горючих жидкостей. Противопожарный режим в торговых залах и подсобных помещениях, на складах и базах.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Меры пожарной безопасности в организациях общественного питания. Меры пожарной безопасности в обеденных залах, цехах, на складах, в кладовых, бытовых и подсобных помещениях. Противопожарные мероприятия при эксплуатации варочных печей, кипятильников, холодильных установок, кухонных плит и оборудования. Меры пожарной безопасности при проведении массовых мероприятий. Требования правил пожарной безопасности к содержанию территории, зданий, гаражей, хозяйственных построек и к путям эвакуации. Меры пожарной безопасности при эксплуатации отопительных и нагревательных приборов, электроустановок, радио и телевизоров, а также при хранении и обращении с легковоспламеняющейся жидкостью, горючей жидкостью, горючего газа. Средства обнаружения, оповещения и тушения пожаров.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Основные факторы, определяющие пожарную опасность легковоспламеняющейся жидкости, горючей жидкости. Понятие о взрыве. Требования к местам хранения легковоспламеняющейся жидкости, горючей жидкости, горючего газа. Противопожарный режим при приеме, выдаче и использовании огнеопасных жидкостей, при проведении огневых работ. Противопожарный режим в зданиях. Разработка планов эвакуации. Содержание эвакуационных путей, пользование лифтами во время пожара. Особенно распространения огня в зданиях повышенной этажности. Незадымляемые лестничные клетки. </w:t>
      </w:r>
    </w:p>
    <w:bookmarkStart w:name="z12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4. Первичные средства пожаротушения, действия при пожарах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Назначение, устройство и правила пользования огнетушителями. Нормы обеспечения организаций, баз и складов первичными средствами пожаротушения. Автоматические системы: извещения о пожаре, дымоудаления и тушения пожара. Устройство и правила пользования внутренними пожарными кранами. Действия работников при возникновении пожара (загорания) имеющимися первичными средствами пожаротушения. Встреча и сопровождение пожарных подразделений. Организация и порядок эвакуации людей и имущества. </w:t>
      </w:r>
    </w:p>
    <w:bookmarkStart w:name="z12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5 Практические занятия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Организация эвакуации персонала. Работа с огнетушителем. </w:t>
      </w:r>
    </w:p>
    <w:bookmarkStart w:name="z12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Зачет. Проверка знаний пожарно-технического минимума</w:t>
      </w:r>
      <w:r>
        <w:br/>
      </w:r>
      <w:r>
        <w:rPr>
          <w:rFonts w:ascii="Times New Roman"/>
          <w:b/>
          <w:i w:val="false"/>
          <w:color w:val="000000"/>
        </w:rPr>
        <w:t xml:space="preserve"> Тематический план и типовая учебная программа для</w:t>
      </w:r>
      <w:r>
        <w:br/>
      </w:r>
      <w:r>
        <w:rPr>
          <w:rFonts w:ascii="Times New Roman"/>
          <w:b/>
          <w:i w:val="false"/>
          <w:color w:val="000000"/>
        </w:rPr>
        <w:t>руководителей и лиц ответственных за пожарную безопасность</w:t>
      </w:r>
      <w:r>
        <w:br/>
      </w:r>
      <w:r>
        <w:rPr>
          <w:rFonts w:ascii="Times New Roman"/>
          <w:b/>
          <w:i w:val="false"/>
          <w:color w:val="000000"/>
        </w:rPr>
        <w:t>кооперативов собственников квартир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8538"/>
        <w:gridCol w:w="1851"/>
      </w:tblGrid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нормативные документы, регламентирующие требования пожарной безопасности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Организационные противопожарные мероприятия в жилом доме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Первичные средства тушения пожаров. Действия работников, квартиросъемщиков и членов их семей при возникновении пожара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занятия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количества часов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bookmarkStart w:name="z12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 1. Основные нормативные документы, регламентирующие требования пожарной безопасности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Изучение основных нормативных правовых актов в области пожарной безопасности. Права, обязанности, ответственность должностных лиц за обеспечение пожарной безопасности. </w:t>
      </w:r>
    </w:p>
    <w:bookmarkStart w:name="z12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2. Организационные противопожарные мероприятия в жилом доме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Краткий обзор пожаров в общественных зданиях. Примеры наиболее характерных пожаров в жилом секторе. Их анализ, причины. Обязанности руководителей учреждений по осуществлению мер пожарной безопасности. Основные организационные мероприятия по установлению противопожарного режима. </w:t>
      </w:r>
    </w:p>
    <w:bookmarkStart w:name="z12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 3. Первичные средства пожаротушения, автоматические установки пожарной сигнализации и пожаротушения. Действия при пожарах и вызов противопожарной службы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Первичные средства тушения пожаров, их использование при загорании. Автоматические установки пожарной сигнализации и пожаротушения. Назначение, устройство, принцип действия и применение углекислотных, порошковых и аэрозольных огнетушителей. Назначение, устройство, оснащение и правила эксплуатации внутренних пожарных кранов. Использование первичных средств и пожарного инвентаря для тушения пожара. Действия людей при пожарах. Вызов, встреча и сопровождение пожарных подразделений к месту пожара. Порядок проведения эвакуации из зданий повышенной этажности. Действия в случае значительного задымления. Действия по предотвращению паники. Оказание первой помощи пострадавшим при пожаре. </w:t>
      </w:r>
    </w:p>
    <w:bookmarkStart w:name="z12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Тема 4. Практические занятия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учений по эвакуации персонала. Работа с огнетушителем.</w:t>
      </w:r>
    </w:p>
    <w:bookmarkStart w:name="z12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Зачет. Проверка знаний пожарно-технического минимума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населения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мерам пожарной безопасности</w:t>
            </w:r>
          </w:p>
        </w:tc>
      </w:tr>
    </w:tbl>
    <w:bookmarkStart w:name="z13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</w:t>
      </w:r>
      <w:r>
        <w:br/>
      </w:r>
      <w:r>
        <w:rPr>
          <w:rFonts w:ascii="Times New Roman"/>
          <w:b/>
          <w:i w:val="false"/>
          <w:color w:val="000000"/>
        </w:rPr>
        <w:t>заседания квалификационной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проверке знаний по пожарной безопасности в объеме</w:t>
      </w:r>
      <w:r>
        <w:br/>
      </w:r>
      <w:r>
        <w:rPr>
          <w:rFonts w:ascii="Times New Roman"/>
          <w:b/>
          <w:i w:val="false"/>
          <w:color w:val="000000"/>
        </w:rPr>
        <w:t>пожарно-технического минимума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В соответствии с приказом (распоряжением)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 20__ г. № ___ квалификационная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председатель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члены: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"___" _____ 20__ г. приняла экзамен по пожарной безопасности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объеме пожарно-технического минимума и установила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329"/>
        <w:gridCol w:w="977"/>
        <w:gridCol w:w="1971"/>
        <w:gridCol w:w="977"/>
        <w:gridCol w:w="3059"/>
        <w:gridCol w:w="978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(цех, участок)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обучения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проверке знаний (прошел, не прошел)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 "___" 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населения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мерам пожарной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Start w:name="z13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</w:t>
      </w:r>
      <w:r>
        <w:br/>
      </w:r>
      <w:r>
        <w:rPr>
          <w:rFonts w:ascii="Times New Roman"/>
          <w:b/>
          <w:i w:val="false"/>
          <w:color w:val="000000"/>
        </w:rPr>
        <w:t>по проверке знаний в области пожарной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в объеме пожарно-технического минимума                                  (внутренний разворот, левая сторона)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по пожарно-техническому минимуму № 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1"/>
        <w:gridCol w:w="12514"/>
      </w:tblGrid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______________________________________</w:t>
            </w:r>
          </w:p>
        </w:tc>
        <w:tc>
          <w:tcPr>
            <w:tcW w:w="1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407"/>
            </w:tblGrid>
            <w:tr>
              <w:trPr>
                <w:trHeight w:val="30" w:hRule="atLeast"/>
              </w:trPr>
              <w:tc>
                <w:tcPr>
                  <w:tcW w:w="12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Фото цветное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(3x4)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(внутренний разворот, правая сторона и последующие страницы)</w:t>
      </w:r>
    </w:p>
    <w:bookmarkStart w:name="z13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проверках знаний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том, что он (она) сдал (сдала) экзамены на знание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Протокол № _______ от ___________________________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Действительно до __________________________________________ 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(учебного центра)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