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e046" w14:textId="84ae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транзит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384. Зарегистрирован в Министерстве юстиции Республики Казахстан 26 октября 2015 года № 12197. Утратил силу приказом Министра индустрии и инфраструктурного развития Республики Казахстан от 28 апреля 2023 года № 308.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"Об экспортном контроле"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22.07.2020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транзит продукции.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384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транзит продукции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22.07.2020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транзит продукции (далее - Правила) разработаны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"Об экспортном контроле"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выдачи разрешения на транзит продукции и оказания государственной услуги "Выдача разрешения на транзит продукции, подлежащей экспортному контролю".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на страну назначения или на страну отправителя наложены санкции Республики Казахстан, международных организаций и отдельных государств, в отношении которых Республика Казахстан приняла обязательства по их соблюдению в данной сфере, действие настоящих Правил не распространяется и разрешение на транзит продукции (далее - разрешение) не выдается.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20 Закона Республики Казахстан от 6 января 2012 года № 527 "О национальной безопасности Республики Казахстан" транзит через территорию Казахстана воинских формирований, вооружений и военной техники иностранных государств и (или) международных организаций не допускается, за исключением случаев, предусмотренных международными договорами, ратифицированными Республикой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Разрешение выдается на один вид товара в соответствии с кодом товарной номенклатуры внешнеэкономической деятельности Евразийского экономического союза с указанием кода на уровне не менее десяти знаков, независимо от количества и номенклатуры продукции во внешнеторговом контракте (договоре).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Разрешение выдается физическим и юридическим лицам на период не более одного года с даты начала ее действия.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разрешения ограничивается сроком действия контракта на поставку продукции, договора страхования гражданско-правовой ответственности и документа, выданного уполномоченным органом по вопросам экспортного контроля страны экспортера, о наличии разрешения на вывоз продукции.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транзит продукции не осуществлен в указанный срок, то разрешение аннулируется автоматически.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выданное разрешение не допускается.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Выданное разрешение не может быть передано другому физическому или юридическому лицу.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Выдача разрешения на транзит продукции, подлежащей экспортному контролю"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- услугодатель).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услугодателем посредством обращения физических и юридических лиц (далее - услугополучатель):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и юридических лиц Республики Казахстан: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 www.egov.kz (далее - портал);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иностранных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посредством обращения в Государственную корпорацию услугополучатель представляет работнику Государственной корпорации документы, необходимые для оказания государственной услуги, перечень которых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Стандарт государственной услуги).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проверяет полноту представленных услугополучателем документов и, в случае представления услугополучателем неполного пакета документов, а также документов с истекшим сроком действия,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документов, работник Государственной корпорации осуществляет прием документов на получение государственной услуги и выдает расписку о приеме соответствующих документов, с указанием даты приема и выдачи.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работник Государственной корпорации воспроизводит электронные копии с представленных документов и прикрепляет к заявке.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посредством портала услугополучатель направляет услугодателю электронные копии документов, необходимых для оказания государственной услуги, перечень которых приведен в Стандарте государственной услуги.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услуги, с указанием даты получения результата государственной услуги.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через канцелярию услугодателя иностранные юридические лица представляют работнику канцелярии документы, необходимые для оказания государственной услуги, на бумажном носителе, перечень которых приведен в Стандарте государственной услуги.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иностранным юридическим лицом неполного пакета документов, канцелярия услугодателя отказывает в приеме заявления с указанием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Мотивированный отказ) выдается через канцелярию услугодателя в форме бумажного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отметка на его копии о регистрации в канцелярии услугодателя, с указанием даты и времени приема пакета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срок рассмотрения и оказания государственной услуги - в течение 15 (пятнадцати) рабочих дней.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 осуществляет прием и регистрацию документов в день их поступления и направляет руководителю услугодателя, которым назначается исполнитель.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направлении заявления через портал, исполнитель в течение 2 (двух) рабочих дней проверяет полноту представленных документов и, в случае установления факта неполноты представленных документов, готовит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Мотивированный отказ), подписанный электронной цифровой подписью (далее - ЭЦП) руководителя услугодателя, либо лица его замещающего, и направляет его услугополучателю через портал в форме электронного документа в личный кабинет услугополучателя.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 Республики Казахстан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представления услугополучателем полного пакета документов, исполнитель в течение 2 (двух) рабочих дней со дня регистрации указанных документов в целях предупреждения и пресечения незаконного перемещения продукции через Государственную границу Республики Казахстан направляет их на согласование в соответствующие государственные органы, предусмотренные постановлением Правительства Республики Казахстан от 28 декабря 2015 года № 1083 "О некоторых вопросах выдачи разрешительных документов в сфере экспортного контроля".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на основании запроса услугодателя в течение 5 (пяти) рабочих дней направляют услугодателю ответ о результатах рассмотрения.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государственными органами ответа в течение указанного срока выдача разрешения считается согласованной.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Исполнитель в течение 1 (одного) рабочего дня после рассмотрения документов оформляет результат оказания государственной услуги - разрешение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ЭЦП руководителя услугодателя, либо лица его замещающего, и направляет его услугополучателю через портал в форме электронного документа в личный кабинет услугополучателя, в Государственную корпорацию - для выдачи, либо бумажный вариант, в случае обращения через канцелярию услугодателя.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установленные законодательством Республики Казахстан, и изложенные в Стандарте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услугополучателя, указанный в заявлении,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гарантийное обязательство (сертификат конечного пользователя)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Выдача результата государственной услуги осуществляется через: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корпорацию, канцелярию услугодателя - нарочно;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- электронно.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транзит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разрешения на транзит продукции, подлежащей экспортному контролю"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-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канцелярия услугодателя – для иностранных юридических лиц.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(пятнадцати)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транзит продукции либо мотивированный отказ в оказании государственной услуги в форме электронного документа, подписанного ЭЦП руководителя услугодателя либо лица его замещающего.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 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Государственная корпорация -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выбору услугополучателя в порядке электронной очереди, без ускоренного обслуживания, возможно "бронирование"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1 к настоящему Стандарту.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заявление представляется также в электронном виде в формате word или excel;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личность, и документ, подтверждающий полномочия представителя,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подтверждающий государственную регистрацию (перерегистрации) юридического лица - для иностранного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удостоверяющего личность физического лица, документ, подтверждающий право на занятие предпринимательской деятельностью - для иностранного физического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документ, выданный уполномоченным органом по вопросам экспортного контроля страны экспортера, о наличии разрешения на вывоз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контракт на поставку продукции между участниками внешнеторговой сделки (продавцом, грузоотправителем, покупателем, грузополучателем, посредником) с указанием номенклатуры и объема продукции в физическом и стоимостном выражении с приложениями и (или) дополнениями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договор страхования гражданско-правовой ответственности услугополучателя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страховой деятельности" (далее - Законодательство Республики Казахстан по вопросам страховой деятельности);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письмо услугополучателя, подтверждающее гарантию с его стороны возмещения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правовых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соответствии с требованиями законодательства Республики Казахстан и/или возвращением груза в государство экспорта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письмо грузоотправителя продукции (адресованное услугодателю), подтверждающее его безусловное согласие принять перемещаемую транзитом продукцию обратно в случае, если передача груза грузополучателю окажется невозможной по независящим от него причинам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сведения о маршруте движения, пограничных пунктов въезда и выезда, виде транспорта при осуществлении заявленной транзитной перевозки по форме, согласно приложению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указанные в подпунктах 3), 4), 5), 6) и 7) настоящего пункта, представляются в оригиналах или нотариально засвидетельствованных копиях. 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1 к настоящему Стандарту, удостоверенное электронной цифровой подписью (далее -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подтверждающее государственную регистрацию (перерегистрацию) юридического лица - для иностранного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удостоверяющее личность физического лица, документа, подтверждающего право на занятие предпринимательской деятельностью - для иностранного физического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документа, выданного уполномоченным органом по вопросам экспортного контроля страны экспортера, о наличии разрешения на вывоз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контракта на поставку продукции между участниками внешнеторговой сделки (продавцом, грузоотправителем, покупателем, грузополучателем, посредником) с указанием номенклатуры и объема продукции в физическом и стоимостном выражении с приложениями и (или) дополнениями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договора страхования гражданско-правовой ответственности услугополучателя в соответствии с Законодательством Республики Казахстан по вопросам страховой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письма услугополучателя, подтверждающее гарантию с его стороны возмещения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правовых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соответствие с требованиями законодательства Республики Казахстан и/или возвращением груза в государство экспорта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письма грузоотправителя продукции (адресованное услугодателю), подтверждающее его безусловное согласие принять перемещаемую транзитом продукцию обратно в случае, если передача груза грузополучателю окажется невозможной по независящим от него причинам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электронная копия сведения о маршруте движения, пограничных пунктах въезда и выезда, виде транспорта при осуществлении заявленной транзитной перевозки по форме согласно приложению 2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указанные в подпунктах 2), 3), 4), 5) и 6) настоящего пункта, представляются в нотариально засвидетельствованных копиях.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канцелярию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1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нотариально засвидетельствованная копия документа, выданного уполномоченным органом по вопросам экспортного контроля страны экспортера, о наличии разрешения на вывоз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нотариально засвидетельствованная копия контракта на поставку продукции между участниками внешнеторговой сделки (продавцом, грузоотправителем, покупателем, грузополучателем, посредником) с указанием номенклатуры и объема продукции в физическом и стоимостном выражении с приложениями и (или) дополнениями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письмо грузоотправителя продукции (адресованное услугодателю), подтверждающее его безусловное согласие принять перемещаемую транзитом продукцию обратно в случае, если передача груза грузополучателю окажется невозможной по независящим от него причинам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сведения о маршруте движения, пограничных пунктах въезда и выезда, виде транспорта при осуществлении заявленной транзитной перевозки по форме, согласно приложению 2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воинском карауле с указанием количества лиц воинского караула, данных об их оружии и боеприпасах (марка (тип), калибр, количество) к каждой ввозимой единице оружия - при сопровождении транзита продукции военного (двойного) назначения воинским караулом.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пунктах пропуска через государственную границу Республики Казахстан представляются документы лиц (из состава воинского караула), дающие право въезда в Республику Казахстан или выезда из Республики Казахстан, именной список лиц воинского караула, утвержденный должностными лицами войсковой части с указанием закрепленного оружия, боеприпасов, и соответствующие сопроводительные документы воинского караула (предписание, наряд, заключение).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контракта, указанного в подпункте 3) настоящего пункта, представляются документы, обосновывающие необходимость поставки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документа, указанного в подпункте 2) настоящего пункта, который законодательством страны не предусмотрен, представляется письмо-разъяснение.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или иностранным юридическим лицом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услугополучателя, иностранного юридического лица и (или) представленных материалов, объектов,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или иностранного юридического лица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или иностранного юридического лица имеется вступившее в законную силу решение суда, на основании которого услугополучатель или иностранное юридическое лицо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индустрии и инфраструктурного развития Республики Казахстан – www.gov.kz/memleket/entities/miid,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транзит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(далее - Ф.И.О.)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организации услугополучателя) (адрес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подзаконным нормативным правовым актом,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(работника "Государственной корпорации"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граждан")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ФИО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ФИО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Индустриялық даму комитеті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Казахстан, рассмотрев Ваше заявление от [Дата] года № [Номер входящего документа], сообщает следующее.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[Ф.И.О. (при его наличии) подписывающего]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транзит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транзит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(полное наименование, страна, юридический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Грузоотправитель (полное наименование, страна, юридический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отправления: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Грузополучатель (полное наименование, страна, юридический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Страна назначения: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разрешения: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Пункт пропуска через государственную границу Республики Казахстан при: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въезде: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выезде: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 транспорта: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Валюта контракта: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Наименование продукции: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Код товара по ТН ВЭД ЕАЭС: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Общая стоимость продукции в валюте контракта: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товара по контрольным спискам: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Количество: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Внешнеторговый контракт, номер и дата: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Согласовано: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Наименование страховой компании, номер и дата договора страхования: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Особые условия разрешения: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Уполномоченный орган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 лицо)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"_" _________ 20_ года.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