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06bfa" w14:textId="6e06b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"Выдача документа об условиях переработки товаров на/вне таможенной территории Евразийского экономического союза и переработки товаров для внутреннего потребления в легкой, горно-металлургической, химической, фармацевтической, деревообрабатывающей отраслях промышленности, а также машиностроении и стройиндустрии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10 сентября 2015 года № 906. Зарегистрирован в Министерстве юстиции Республики Казахстан 23 октября № 12195. Утратил силу приказом Министра индустрии и инфраструктурного развития Республики Казахстан от 22 апреля 2020 года № 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22.04.2020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индустрии и инфраструктурного развития РК от 14.08.2019 </w:t>
      </w:r>
      <w:r>
        <w:rPr>
          <w:rFonts w:ascii="Times New Roman"/>
          <w:b w:val="false"/>
          <w:i w:val="false"/>
          <w:color w:val="ff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документа об условиях переработки товаров на/вне таможенной территории и переработки для внутреннего потребления в легкой, горно-металлургической, химической, фармацевтической, деревообрабатывающей отраслях промышленности, а также машиностроении и стройиндустрии".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периодические печатные издания и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23 сентября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2015 года № 906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Выдача документа об условиях переработки товаров на/вне таможенной территории Евразийского экономического союза и переработки товаров для внутреннего потребления в легкой, горно-металлургической, химической, фармацевтической, деревообрабатывающей отраслях промышленности, а также машиностроении и стройиндустрии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Стандарта в редакции приказа Министра индустрии и инфраструктурного развития РК от 14.08.2019 </w:t>
      </w:r>
      <w:r>
        <w:rPr>
          <w:rFonts w:ascii="Times New Roman"/>
          <w:b w:val="false"/>
          <w:i w:val="false"/>
          <w:color w:val="ff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по инвестициям и развитию РК от 24.09.2018 </w:t>
      </w:r>
      <w:r>
        <w:rPr>
          <w:rFonts w:ascii="Times New Roman"/>
          <w:b w:val="false"/>
          <w:i w:val="false"/>
          <w:color w:val="ff0000"/>
          <w:sz w:val="28"/>
        </w:rPr>
        <w:t>№ 671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документа об условиях переработки товаров на/вне таможенной территории и переработки для внутреннего потребления в легкой, горно-металлургической, химической, фармацевтической, деревообрабатывающей отраслях промышленности, а также машиностроении и стройиндустрии" (далее – государственная услуга).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- Министерство).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индустрии и инфраструктурного развития РК от 14.08.2019 </w:t>
      </w:r>
      <w:r>
        <w:rPr>
          <w:rFonts w:ascii="Times New Roman"/>
          <w:b w:val="false"/>
          <w:i w:val="false"/>
          <w:color w:val="00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индустриального развития и промышленной безопасности Министерства (далее – услугодатель).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 веб-портал "электронного правительства" www.egov.kz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по инвестициям и развитию РК от 24.09.2018 </w:t>
      </w:r>
      <w:r>
        <w:rPr>
          <w:rFonts w:ascii="Times New Roman"/>
          <w:b w:val="false"/>
          <w:i w:val="false"/>
          <w:color w:val="000000"/>
          <w:sz w:val="28"/>
        </w:rPr>
        <w:t>№ 671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по инвестициям и развитию РК от 24.09.2018 </w:t>
      </w:r>
      <w:r>
        <w:rPr>
          <w:rFonts w:ascii="Times New Roman"/>
          <w:b w:val="false"/>
          <w:i w:val="false"/>
          <w:color w:val="ff0000"/>
          <w:sz w:val="28"/>
        </w:rPr>
        <w:t>№ 671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обращения на портал – 8 (восемь) рабочих дней.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течение 2 (двух) рабочих дней со дня регистрации заявления услугополучателя проверяет полноту представленных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 В случае установления факта неполноты представленных документов и (или) документов с истекшим сроком действия, услугодатель в указанные сроки дает письменный мотивированный отказ в дальнейшем рассмотрении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по инвестициям и развитию РК от 24.09.2018 </w:t>
      </w:r>
      <w:r>
        <w:rPr>
          <w:rFonts w:ascii="Times New Roman"/>
          <w:b w:val="false"/>
          <w:i w:val="false"/>
          <w:color w:val="000000"/>
          <w:sz w:val="28"/>
        </w:rPr>
        <w:t>№ 671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- электронная.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по инвестициям и развитию РК от 24.09.2018 </w:t>
      </w:r>
      <w:r>
        <w:rPr>
          <w:rFonts w:ascii="Times New Roman"/>
          <w:b w:val="false"/>
          <w:i w:val="false"/>
          <w:color w:val="000000"/>
          <w:sz w:val="28"/>
        </w:rPr>
        <w:t>№ 671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государственной услуги – документ об условиях переработки товаров на/вне таможенной территории и переработки для внутреннего потребления легкой, горно-металлургической, химической, фармацевтической, деревообрабатывающей отраслях промышленности, а также в машиностроении и стройиндустрии (далее – документ об условиях переработки), либо мотивированный ответ об отказе в оказании государственной услуги в случаях и по основаниям, предусмотренным пунктом 9-1 настоящего стандарта.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 в форме электронного документа, удостоверенного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по инвестициям и развитию РК от 24.09.2018 </w:t>
      </w:r>
      <w:r>
        <w:rPr>
          <w:rFonts w:ascii="Times New Roman"/>
          <w:b w:val="false"/>
          <w:i w:val="false"/>
          <w:color w:val="000000"/>
          <w:sz w:val="28"/>
        </w:rPr>
        <w:t>№ 671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и юридическим лицам (далее – услугополучатель).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9.00 до 18.30 часов, перерыв на обед с 13.00 до 14.30 часов, кроме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по инвестициям и развитию РК от 24.09.2018 </w:t>
      </w:r>
      <w:r>
        <w:rPr>
          <w:rFonts w:ascii="Times New Roman"/>
          <w:b w:val="false"/>
          <w:i w:val="false"/>
          <w:color w:val="000000"/>
          <w:sz w:val="28"/>
        </w:rPr>
        <w:t>№ 671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заявление, заполненное по форме согласно приложению к настоящему стандарту, в форме электронного документа, удостоверенного -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документа (документов), подтверждающего (подтверждающих) право владения, пользования и (или) распоряжения товарами, приложения и (или) дополнения к нему (к ним), содержащие сведения об операциях переработки товаров (основанных на технологическом процессе), способах их совершения, способах идентификации товаров, помещаемых под таможенную процедуру, в продуктах переработки, отходах и остатках, а также сроках переработки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документа, подтверждающего наименование и классификацию иностранных товаров и (или) товаров Евразийского экономического союза и продуктов их переработки в соответствии с ТН ВЭД ЕАЭС, а также их количество и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таблицы расчета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 выхода продуктов </w:t>
      </w:r>
      <w:r>
        <w:rPr>
          <w:rFonts w:ascii="Times New Roman"/>
          <w:b w:val="false"/>
          <w:i w:val="false"/>
          <w:color w:val="000000"/>
          <w:sz w:val="28"/>
        </w:rPr>
        <w:t>переработки в количественном и (или) процентном выражениях.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удостоверяющих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– в "личном кабинете" услугополучателя на портале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не разглашает и не передает третьим лицам сведения и документы, представленные услугополучателем для получения услуги, если иное не предусмотрено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по инвестициям и развитию РК от 24.09.2018 </w:t>
      </w:r>
      <w:r>
        <w:rPr>
          <w:rFonts w:ascii="Times New Roman"/>
          <w:b w:val="false"/>
          <w:i w:val="false"/>
          <w:color w:val="000000"/>
          <w:sz w:val="28"/>
        </w:rPr>
        <w:t>№ 671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Основаниями для отказа услугополучателю в оказании государственной услуги являются: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документа об условиях переработки,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представленных данных, сведений, необходимых для получения документа об условиях переработки,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заполнения и выдачи документа об условиях переработки товаров на/вне таможенной территории Евразийского экономического союза и переработки товаров для внутреннего потребления, внесения в него изменений (дополнений), отзыва (аннулирования) и (или) возобновления его действия, а также продления срока переработки товаров и признания отходов, образовавшихся в результате операций по переработке на таможенной территории Евразийского экономического союза и переработке для внутреннего потребления, непригодными для дальнейшего коммерческого использования, утвержденными постановлением Правительства Республики Казахстан от 28 июня 2018 года № 392;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вступления в законную силу решения (постановления, определения) суда, запрещающего заявителю осуществлять деятельность по переработке товаров.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9-1 в соответствии с приказом Министра по инвестициям и развитию РК от 24.09.2018 </w:t>
      </w:r>
      <w:r>
        <w:rPr>
          <w:rFonts w:ascii="Times New Roman"/>
          <w:b w:val="false"/>
          <w:i w:val="false"/>
          <w:color w:val="000000"/>
          <w:sz w:val="28"/>
        </w:rPr>
        <w:t>№ 671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центрального государственного органа, услугодателя и (или) их должностных лиц, по вопросам государственной услуги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по инвестициям и развитию РК от 24.09.2018 </w:t>
      </w:r>
      <w:r>
        <w:rPr>
          <w:rFonts w:ascii="Times New Roman"/>
          <w:b w:val="false"/>
          <w:i w:val="false"/>
          <w:color w:val="ff0000"/>
          <w:sz w:val="28"/>
        </w:rPr>
        <w:t>№ 671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услугодателя, или Министерства, по адресу 010000, город Нур-Султан, проспект Кабанбай батыра, 32/1, здание "Транспорт Тауэр", телефон: 8 (7172) 75 43 22, 75 43 23.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индустрии и инфраструктурного развития РК от 14.08.2019 </w:t>
      </w:r>
      <w:r>
        <w:rPr>
          <w:rFonts w:ascii="Times New Roman"/>
          <w:b w:val="false"/>
          <w:i w:val="false"/>
          <w:color w:val="00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случаях несогласия с результатами оказанной государственной услуги, услугополучатель обращается в суд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20"/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по инвестициям и развитию РК от 24.09.2018 </w:t>
      </w:r>
      <w:r>
        <w:rPr>
          <w:rFonts w:ascii="Times New Roman"/>
          <w:b w:val="false"/>
          <w:i w:val="false"/>
          <w:color w:val="ff0000"/>
          <w:sz w:val="28"/>
        </w:rPr>
        <w:t>№ 671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услугодателя: www.comprom.gov.kz, раздел "Государственные услуги".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услуги: 8 (7172) 75 48 85, 75 48 76. Единый контакт-центр по вопросам оказания государственных услуг: 1414.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документа об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 товаров на/вне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переработки товаров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потребления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легкой, горно-металлургической,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химической, фармацевтической,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деревообрабатывающей отраслях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машиностроении и стройиндустрии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приложения в редакции приказа Министра индустрии и инфраструктурного развития РК от 14.08.2019 </w:t>
      </w:r>
      <w:r>
        <w:rPr>
          <w:rFonts w:ascii="Times New Roman"/>
          <w:b w:val="false"/>
          <w:i w:val="false"/>
          <w:color w:val="ff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выдачу документа об условиях переработки товаров на таможенной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территории Евразийского экономического союза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приказа Министра по инвестициям и развитию РК от 24.09.2018 </w:t>
      </w:r>
      <w:r>
        <w:rPr>
          <w:rFonts w:ascii="Times New Roman"/>
          <w:b w:val="false"/>
          <w:i w:val="false"/>
          <w:color w:val="ff0000"/>
          <w:sz w:val="28"/>
        </w:rPr>
        <w:t>№ 671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индустрии и инфраструктурного развития РК от 14.08.2019 </w:t>
      </w:r>
      <w:r>
        <w:rPr>
          <w:rFonts w:ascii="Times New Roman"/>
          <w:b w:val="false"/>
          <w:i w:val="false"/>
          <w:color w:val="ff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уполномоченного органа Республики Казахстан)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(Ф.И.О. (при его наличии) лица, получающего документ об условиях переработки)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Прошу выдать документ об условиях переработки на таможенной территории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Необходимые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Наименование лица,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(получающего документ об условиях переработки)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(адрес, БИН, ИИН, банковские реквизиты)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Сведения о лице (лицах), которое (которые) будет непосредственно совершать операции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переработке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адрес, БИН, ИИН, банковские реквизиты) 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Сведения об иностранных товарах и продуктах их переработки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(наименование, код по ТН ВЭД ЕАЭС, количество и стоимость)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Сведения о товарах ЕАЭС, в отношении которых законодательством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 установлены ставки вывозных таможенных пошлин, обеспечивающих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осуществление технологического процесса переработки иностранных товаров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(наименование, код по ТН ВЭД ЕАЭС и количество)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Сведения о документах, подтверждающих право владения, пользования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распоряжения товарами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Нормы выхода продуктов переработки в количественном и (или) процентном выражениях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Сведения об операциях по переработке на таможенной территории ЕАЭС, способах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совершения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Сведения о способах идентификации иностранных товаров, в продуктах их переработки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Сведения об отходах и остатках (наименование, код по ТН ВЭД ЕАЭС, количество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стоимость)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10. Срок переработки товаров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11. Сведения о замене товаров эквивалентными товарами, если такая замена предполагается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12. Сведения о возможности дальнейшего коммерческого использования отходов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13. Таможенный орган (таможенные органы)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 котором предполагаются помещение товаров под таможенную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процедуру переработки и завершение этой таможенной процедуры)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14. Сведения о соблюдении условий использования товаров, помещенных под таможенную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процедуру переработки на таможенной территории ЕАЭС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15. Иные сведения________________________________________________________________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Прилагаемые документы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                        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Заполняется при наличии указанных сведений;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БИН – бизнес-идентификационный номер;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 ВЭД ЕАЭС – товарная номенклатура внешнеэкономической деятельности Евразийского экономического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ЕАЭС – Евразийский экономический союз.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выдачу документа об условиях переработки товаров вне таможенной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территории Евразийского экономического союза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уполномоченного органа Республики Казахстан)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(Ф.И.О. (при его наличии) лица, получающего документ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условиях переработки)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документ об условиях переработки вне таможенной территории Евразийского экономического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Наименование лица,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(получающего документ об условиях переработки)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(адрес, БИН, ИИН, банковские реквизиты)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Сведения о лице (лицах), которое (которые) будет непосредственно совершать операции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переработке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адрес, БИН, ИИН, банковские реквизиты) 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Сведения о товарах ЕАЭС и продуктах их переработки (наименование, код по ТН ВЭД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ЕАЭС и количество)______________________________________________________________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Сведения о документах, подтверждающих право владения, пользования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распоряжения товарами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Нормы выхода продуктов переработки в количественном и (или) процентном выражениях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Сведения об операциях по переработке вне таможенной территории ЕАЭС, способах их совершения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Сведения о способах идентификации товаров ЕАЭС, в продуктах их переработки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Срок переработки товаров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Сведения о замене товаров эквивалентными товарами, если такая замена предполагается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10. Таможенный орган (таможенные органы)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 котором предполагаются помещение товаров под таможенную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процедуру переработки и завершение этой таможенной процедуры)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11. Сведения об отходах, остатках и производственных потерях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(наименование, код по ТН ВЭД ЕАЭС, количество и стоимость)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12. Сведения о соблюдении условий использования товаров, помещенных под таможенную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процедуру переработки вне таможенной территории ЕАЭС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13. Иные сведения________________________________________________________________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Прилагаемые документы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                  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Заполняется при наличии указанных сведений;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БИН – бизнес-идентификационный номер;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 ВЭД ЕАЭС – товарная номенклатура внешнеэкономической деятельности Евразийского экономического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ЕАЭС – Евразийский экономический союз.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</w:tr>
    </w:tbl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на выдачу документа об условиях переработки товаров для внутреннего потребления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уполномоченного органа Республики Казахстан)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(Ф.И.О. (при его наличии) лица, получающего документ об условиях переработки)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Прошу выдать документ об условиях переработки товаров для внутреннего потребления.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Необходимые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Наименование лица,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(получающего документ об условиях переработки)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(адрес, БИН, ИИН, банковские реквизиты)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Сведения о лице (лицах), которое (которые) будет непосредственно совершать операции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переработке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адрес, БИН, ИИН, банковские реквизиты) 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Сведения об иностранных товарах и продуктах их переработки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(наименование, код по ТН ВЭД ЕАЭС, количество и стоимость)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Сведения о документах, подтверждающих право владения, пользования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распоряжения товарами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Нормы выхода продуктов переработки в количественном и (или) процентном выражениях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Сведения об операциях по переработке для внутреннего потребления, способах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совершения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Сведения о способах идентификации иностранных товаров, в продуктах их переработки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Сведения об отходах и остатках (наименование, код по ТН ВЭД ЕАЭС, количество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стоимость)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Срок переработки товаров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10. Сведения о возможности дальнейшего коммерческого использования отходов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11. Таможенный орган (таможенные органы)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(в котором предполагаются помещение товаров под таможенную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процедуру переработки и завершение этой таможенной процедуры)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12. Сведения о невозможности восстановления продуктов переработки до первоначального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состояния экономически выгодным способом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13. Сведения о соблюдении условий использования товаров, помещенных под таможенную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процедуру переработки для внутреннего потребления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14. Иные сведения________________________________________________________________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Прилагаемые документы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                  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Заполняется при наличии указанных сведений;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БИН – бизнес-идентификационный номер;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 ВЭД ЕАЭС – товарная номенклатура внешнеэкономической деятельности Евразийского экономического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ЕАЭС – Евразийский экономический союз.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