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cbba" w14:textId="fccc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29 августа 2012 года № 15-02/435 "Об утверждении перечня должностных лиц имеющих право на ношение форменной одежды (без погон), образцов форменной одежды (без погон) и Правил ношения форменной одежды (без погон)"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сентября 2015 года № 15-05/831. Зарегистрирован в Министерстве юстиции Республики Казахстан 21 октября 2015 года № 12187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11 февраля 1999 года «О карантине растений»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августа 2012 года № 15-02/435 «Об утверждения перечня должностных лиц имеющих право на ношение форменной одежды (без погон), образцов форменной одежды (без погон) и Правил ношения форменной одежды (без погон)» (зарегистрированный в Реестре государственной регистрации нормативных правовых актов № 7967, опубликованный 5 декабря 2012 года в газете «Казахстанская правда» № 421-422 (27240-27241))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утверждения перечня должностных лиц, имеющих право на ношение форменной одежды (без погон), образцов форменной одежды (без погон) и Правил ношения форменной одежды (без погон)»;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«Образцы форменной одежды (без погон)»,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Обеспечение форменной одеждой (без погон) должностных лиц, непосредственно осуществляющих государственный контроль (надзор) в области карантина растений (далее - форменная одежда) осуществляется на основании натуральных норм обеспечения форменной одеждой (без погон) должностных лиц, непосредственно осуществляющих государственный надзор в области карантина растений,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июня 2015 года № 15-2/509 (зарегистрированный в Реестре государственной регистрации нормативных правовых актов № 11638).»;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«Правила ношения форменной одежды (без погон)»,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в течение десяти календарных дней после государственной регистрации настоящего приказа в Министерстве юстиции Республики Казахстан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