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da3c" w14:textId="f9fd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10 июля 2013 года № 264 "Об утверждении Правил подтверждения соответствия и присвоения квалификации специалистов сферы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сентября 2015 года № 572. Зарегистрирован в Министерстве юстиции Республики Казахстан 19 октября 2015 года № 12184. Утратил силу приказом Министра образования и науки Республики Казахстан от 3 августа 2017 года № 384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03.08.2017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июля 2013 года № 264 "Об утверждении Правил подтверждения соответствия и присвоения квалификации специалистов сферы образования и науки" (зарегистрированный в Реестре государственной регистрации нормативных правовых актов под № 8612, опубликованный в газете "Казахстанская правда" от 2 октября 2013 года № 286 (27560)),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соответствия и присвоения квалификации специалистов сферы образования и науки, утвержденных указанным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эксперт-аудитор по подтверждению соответствия – специалист, аттестованный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регулирования", зарегистрированным в Реестре государственной регистрации нормативных правовых актов под № 10513;";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внесено изменение на государственном языке, текст на русском языке не меняется;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3 Главы 2 внесено изменение на государственном языке, текст на русском языке не меняется;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подтверждения соответствия и присвоения квалификации специалистов сферы образования и науки внесены изменения на государственном языке, текст на русском языке не меняется.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модернизации профессионально-технического и послесреднего образования Министерства образования и науки Республики Казахстан (Молдабаева Б.К.) в установленном законодательством порядке обеспечить: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(Имангалиева Е.Н.).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