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399c" w14:textId="aad3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в рамках гарантирования и страхования займов субъектов 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января 2015 года № 9-1/71. Зарегистрирован в Министерстве юстиции Республики Казахстан 19 октября 2015 года № 12183.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27.10.2022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в рамках гарантирования и страхования займов субъектов агропромышленного комплекса.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и финансовых инструментов Министерства сельского хозяйства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 __________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14 сентября 2015 год</w:t>
      </w:r>
    </w:p>
    <w:p>
      <w:pPr>
        <w:spacing w:after="0"/>
        <w:ind w:left="0"/>
        <w:jc w:val="both"/>
      </w:pPr>
      <w:bookmarkStart w:name="z6" w:id="5"/>
      <w:r>
        <w:rPr>
          <w:rFonts w:ascii="Times New Roman"/>
          <w:b w:val="false"/>
          <w:i w:val="false"/>
          <w:color w:val="000000"/>
          <w:sz w:val="28"/>
        </w:rPr>
        <w:t>
      Утверждены приказом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30 января 2015 года № 9-1/71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Правила субсидирования в рамках гарантирования и страхования займов субъектов агропромышленного комплекса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Правила - в редакции приказа Министра сельского хозяйства РК от 13.08.2020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в рамках гарантирования и страхования займов субъектов агропромышленного комплекса (далее – Правила) разработаны 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 о государственных услугах) и определяют порядок субсидирования в рамках гарантирования и страхования займов субъектов агропромышленного комплекса, а также порядок оказания государственной услуги "Субсидирование в рамках гарантирования и страхования займов субъектов агропромышленного комплекса" (далее – государственная услуга).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сельского хозяйства РК от 09.11.2021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28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развития агропромышленного комплекса – государственный орган, осуществляющий государственное регулирование в области развития агропромышленного комплекса (далее – уполномоченный орган (услугодатель));</w:t>
      </w:r>
    </w:p>
    <w:bookmarkEnd w:id="10"/>
    <w:bookmarkStart w:name="z28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местный исполнительный орган по вопросам сельского хозяйства – структурное подразделение местных исполнительных органов областей, городов республиканского значения, столицы, реализующее функции в области сельского хозяйства (далее – МИО по вопросам сельского хозяйства (услугодатель));</w:t>
      </w:r>
    </w:p>
    <w:bookmarkEnd w:id="11"/>
    <w:bookmarkStart w:name="z29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банк – юридическое лицо, являющееся коммерческой организацией, которое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банках и банковской деятельности в Республике Казахстан" правомочно осуществлять банковскую деятельность;</w:t>
      </w:r>
    </w:p>
    <w:bookmarkEnd w:id="12"/>
    <w:bookmarkStart w:name="z29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личный кабинет – персональная веб-страница пользователя (заемщика, гаранта/страховой организации, МИО по вопросам сельского хозяйства (услугодателя)/уполномоченного органа (услугодателя) в электронном реестре заявок на субсидирование;</w:t>
      </w:r>
    </w:p>
    <w:bookmarkEnd w:id="13"/>
    <w:bookmarkStart w:name="z29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лицевой счет – совокупность записей, содержащихся в электронном реестре заявок на субсидирование, позволяющих идентифицировать зарегистрированное лицо с целью регистрации заявок на субсидирование и учета операций по ним;</w:t>
      </w:r>
    </w:p>
    <w:bookmarkEnd w:id="14"/>
    <w:bookmarkStart w:name="z29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гарант – дочерняя организация акционерного общества "Национальный управляющий холдинг "Байтерек", уполномоченная на предоставление гарантий;</w:t>
      </w:r>
    </w:p>
    <w:bookmarkEnd w:id="15"/>
    <w:bookmarkStart w:name="z29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гарантия – документ, подтверждающий частично солидарную ответственность гаранта перед кредитором по обязательствам заемщика;</w:t>
      </w:r>
    </w:p>
    <w:bookmarkEnd w:id="16"/>
    <w:bookmarkStart w:name="z29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объем гарантии/страховая сумма – сумма денег, на которую выдана гарантия или застрахована часть займа, являющаяся предельным объемом ответственности гаранта/страховой организации перед кредитором при наступлении права требования;</w:t>
      </w:r>
    </w:p>
    <w:bookmarkEnd w:id="17"/>
    <w:bookmarkStart w:name="z29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договор гарантии – письменное соглашение, заключаемое между заемщиком, кредитором (-ами) и гарантом;</w:t>
      </w:r>
    </w:p>
    <w:bookmarkEnd w:id="18"/>
    <w:bookmarkStart w:name="z29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выплата по гарантии/страховая выплата – сумма денежных средств, выплачиваемая гарантом/страховой организацией кредитору в пределах объема гарантии/страховой суммы при наступлении права требования;</w:t>
      </w:r>
    </w:p>
    <w:bookmarkEnd w:id="19"/>
    <w:bookmarkStart w:name="z29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комиссия по гарантии/страховая премия – сумма денежных средств, оплачиваемая заемщиком и (или) МИО по вопросам сельского хозяйства (услугодателем)/уполномоченным органом (услугодателем) гаранту/страховой организации в виде выплат за принятие последними обязательств произвести выплату кредитору гарантированной/застрахованной части кредита при наступлении права требования;</w:t>
      </w:r>
    </w:p>
    <w:bookmarkEnd w:id="20"/>
    <w:bookmarkStart w:name="z29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предварительная заявка на получение субсидии по гарантированию – электронная заявка гаранта на резервирование суммы субсидии в государственной информационной системе субсидирования до подачи заявки на получение субсидии по гарантированию;</w:t>
      </w:r>
    </w:p>
    <w:bookmarkEnd w:id="21"/>
    <w:bookmarkStart w:name="z30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заявка на получение субсидии по гарантированию – электронная заявка гаранта на субсидирование части комиссии за выданные гарантии по кредитам заемщика;</w:t>
      </w:r>
    </w:p>
    <w:bookmarkEnd w:id="22"/>
    <w:bookmarkStart w:name="z30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кредит – заемные средства, предоставляемые банком, дочерними организациями национального управляющего холдинга в сфере агропромышленного комплекса, кредитными товариществами, региональными инвестиционными центрами, социально-предпринимательскими корпорациями, микрофинансовыми организациями заемщику по кредитному договору в национальной валюте Республики Казахстан на условиях платности, срочности, возвратности, обеспеченности и целевого назначения;</w:t>
      </w:r>
    </w:p>
    <w:bookmarkEnd w:id="23"/>
    <w:bookmarkStart w:name="z30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кредитор – банки второго уровня, дочерние организации национального управляющего холдинга в сфере агропромышленного комплекса, имеющие лицензии на право осуществления банковских операций (далее – дочерние организации), региональные инвестиционные центры, социально-предпринимательские корпорации, а также лизинговые компании, кредитные товарищества и микрофинансовые организации;</w:t>
      </w:r>
    </w:p>
    <w:bookmarkEnd w:id="24"/>
    <w:bookmarkStart w:name="z30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кредитное товарищество – юридическое лицо, созданное физическими и (или) юридическими лицами для удовлетворения потребностей его участников в кредитах и других финансовых, в том числе банковских услугах путем аккумулирования их денег и за счет других источников, не запрещенных законодательством Республики Казахстан;</w:t>
      </w:r>
    </w:p>
    <w:bookmarkEnd w:id="25"/>
    <w:bookmarkStart w:name="z30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кредитный договор – письменное соглашение, заключенное между кредитором и заемщиком, по условиям которого кредитор предоставляет кредит заемщику. К кредитному договору также относится соглашение об открытии кредитной линии.</w:t>
      </w:r>
    </w:p>
    <w:bookmarkEnd w:id="26"/>
    <w:bookmarkStart w:name="z6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исламского банка кредитный договор понимается как договор финансирования – письменное соглашение, заключенное между исламским банком и заемщиком, по условиям которого исламский банк предоставляет коммерческий кредит заемщику-покупателю или продавцу товара. К договору финансирования также относится генеральное соглашение финансирования, в рамках которого исламским банком и заемщиком заключаются отдельные договоры о предоставлении коммерческого кредита (финансирования). Под коммерческим кредитом понимается финансирование исламскими банками торговой деятельности заемщика в качестве торгового посредника путем продажи заемщику товара с отсрочкой или рассрочкой платежа по цене продажи товара, складывающейся из цены товара и наценки на товар;</w:t>
      </w:r>
    </w:p>
    <w:bookmarkEnd w:id="27"/>
    <w:bookmarkStart w:name="z30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заемщик – физическое или юридическое лицо, а также индивидуальный предприниматель (в том числе крестьянское (фермерское) хозяйство), осуществляющий деятельность в агропромышленном комплексе, заключившее с кредитором кредитный договор;</w:t>
      </w:r>
    </w:p>
    <w:bookmarkEnd w:id="28"/>
    <w:bookmarkStart w:name="z30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портфельное гарантирование – форма предоставления гарантий заемщикам в рамках установленного гарантом лимита для кредитора;</w:t>
      </w:r>
    </w:p>
    <w:bookmarkEnd w:id="29"/>
    <w:bookmarkStart w:name="z30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страховая организация – юридическое лицо, осуществляющее деятельность по заключению и исполнению договоров страхования на основании соответствующей лицензии уполномоченного органа по регулированию, контролю и надзору финансового рынка и финансовых организаций;</w:t>
      </w:r>
    </w:p>
    <w:bookmarkEnd w:id="30"/>
    <w:bookmarkStart w:name="z30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государственная информационная система субсидирования (далее – ГИСС) – организационно-упорядоченная совокупность информационно-коммуникационных технологий, обслуживающего персонала и технической документации, предназначенная для оказания услуг по выполнению процессов субсидирования, предоставляющая возможность взаимодействия с веб-порталом "электронного правительства", регистрации заявки на получение субсидии, а также ее обработки посредством автоматической проверки заявки на соответствие условиям субсидирования;</w:t>
      </w:r>
    </w:p>
    <w:bookmarkEnd w:id="31"/>
    <w:bookmarkStart w:name="z31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веб-портал государственной информационной системы субсидирования (далее – веб-портал ГИСС) – интернет-ресурс, размещенный в сети Интернет, предоставляющий доступ к ГИСС;</w:t>
      </w:r>
    </w:p>
    <w:bookmarkEnd w:id="32"/>
    <w:bookmarkStart w:name="z31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электронный реестр заявок на субсидирование (далее – реестр) – совокупность сведений о заявках на получение субсидии, а также о заемщиках, кредиторах, и иные сведения, отраженные в ГИСС;</w:t>
      </w:r>
    </w:p>
    <w:bookmarkEnd w:id="33"/>
    <w:bookmarkStart w:name="z31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право требования – событие, с наступлением которого договор гарантии/страхования предусматривает осуществление выплаты по гарантии/страховой выплате;</w:t>
      </w:r>
    </w:p>
    <w:bookmarkEnd w:id="34"/>
    <w:bookmarkStart w:name="z31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предложение – совместное электронное предложение заемщика и страховой организации на заключение договора субсидирования, подписанное электронными цифровыми подписями;</w:t>
      </w:r>
    </w:p>
    <w:bookmarkEnd w:id="35"/>
    <w:bookmarkStart w:name="z31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36"/>
    <w:bookmarkStart w:name="z6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сельского хозяйства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с изменениями, внесенными приказом Министра сельского хозяйства РК от 24.06.2024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Субсидирование в рамках гарантирования и страхования займов субъектов агропромышленного комплекса при выделении средств из местного бюджета осуществляется МИО по вопросам сельского хозяйства (услугодателем). Субсидирование в рамках гарантирования займов субъектов агропромышленного комплекса при выделении средств из республиканского бюджета и (или) из резерва Правительства Республики Казахстан и (или) Национального фонда Республики Казахстан осуществляется уполномоченным органом (услугодателем).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2-1 в соответствии с приказом Министра сельского хозяйства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сельского хозяйства РК от 24.06.2024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Субсидирование части комиссии по гарантии осуществляется по видам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 и по кредитным договорам, соответствующим следующим условиям:</w:t>
      </w:r>
    </w:p>
    <w:bookmarkEnd w:id="39"/>
    <w:bookmarkStart w:name="z38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выдаваемые банками, дочерними организациями, кредитными товариществами и микрофинансовыми организациями на инвестиции и пополнение оборотных средств (в том числе на возобновляемой основе), при этом размер оборотных средств составляет не более 50 (пятидесяти) процентов (далее – %) от суммы кредита;</w:t>
      </w:r>
    </w:p>
    <w:bookmarkEnd w:id="40"/>
    <w:bookmarkStart w:name="z38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кредита – не более 10 (десяти) лет;</w:t>
      </w:r>
    </w:p>
    <w:bookmarkEnd w:id="41"/>
    <w:bookmarkStart w:name="z38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ставка вознаграждения или ставка доходности, применяемая к финансированию на исламских принципах, в размере не более базовой ставки вознаграждения, установленной Национальным Банком Республики Казахстан с увеличением на 7,5 (семь целых пять десятых) % годовых;</w:t>
      </w:r>
    </w:p>
    <w:bookmarkEnd w:id="42"/>
    <w:bookmarkStart w:name="z38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валюта кредита – тенге;</w:t>
      </w:r>
    </w:p>
    <w:bookmarkEnd w:id="43"/>
    <w:bookmarkStart w:name="z6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срок гарантии – не более срока кредита;</w:t>
      </w:r>
    </w:p>
    <w:bookmarkEnd w:id="44"/>
    <w:bookmarkStart w:name="z38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ежегодным погашением основного долга равными долями по истечению льготного периода;</w:t>
      </w:r>
    </w:p>
    <w:bookmarkEnd w:id="45"/>
    <w:bookmarkStart w:name="z38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 максимальной суммой не более 5 000 000 000 (пяти миллиардов) тенге;</w:t>
      </w:r>
    </w:p>
    <w:bookmarkEnd w:id="46"/>
    <w:bookmarkStart w:name="z38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целевым назначением является приобретение основных средств, строительство, пополнение оборотных средств, приобретение сельскохозяйственных животных, техники и технологического оборудования.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сельского хозяйства РК от 27.10.2022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с изменениями, внесенными приказами Министра сельского хозяйства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24.06.2024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опубликования); от 09.12.2024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Субсидирование части комиссии по гарантии на проведение весенне-полевых и/или уборочных работ осуществляется по кредитным договорам, соответствующим следующим условиям:</w:t>
      </w:r>
    </w:p>
    <w:bookmarkEnd w:id="48"/>
    <w:bookmarkStart w:name="z73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выдаваемые банками, дочерними организациями, региональными инвестиционными центрами, социально-предпринимательскими корпорациями, кредитными товариществами и микрофинансовыми организациями на пополнение оборотных средств;</w:t>
      </w:r>
    </w:p>
    <w:bookmarkEnd w:id="49"/>
    <w:bookmarkStart w:name="z73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кредита – не более 18 (восемнадцати) месяцев, с возможностью пролонгации;</w:t>
      </w:r>
    </w:p>
    <w:bookmarkEnd w:id="50"/>
    <w:bookmarkStart w:name="z73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ставка вознаграждения в размере не более базовой ставки вознаграждения, установленной Национальным Банком Республики Казахстан с увеличением на 7,5 (семь целых пять десятых) % годовых;</w:t>
      </w:r>
    </w:p>
    <w:bookmarkEnd w:id="51"/>
    <w:bookmarkStart w:name="z73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валюта кредита – тенге;</w:t>
      </w:r>
    </w:p>
    <w:bookmarkEnd w:id="52"/>
    <w:bookmarkStart w:name="z73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погашение кредита – осуществление платежей в соответствии с условиями кредитного договора;</w:t>
      </w:r>
    </w:p>
    <w:bookmarkEnd w:id="53"/>
    <w:bookmarkStart w:name="z73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максимальная сумма кредита определяется гарантом на основании внутренних документов гаранта;</w:t>
      </w:r>
    </w:p>
    <w:bookmarkEnd w:id="54"/>
    <w:bookmarkStart w:name="z73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целевым назначением является пополнение оборотных средств на проведение весенне-полевых и/или уборочных работ, включая кредитование перерабатывающих предприятий на пополнение оборотных средств для последующего финансирования субъектов агропромышленного комплекса путем авансирования закупа растениеводческой продукции (далее – весенне-полевые и/или уборочные работы);</w:t>
      </w:r>
    </w:p>
    <w:bookmarkEnd w:id="55"/>
    <w:bookmarkStart w:name="z73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 гарантии – срок, превышающий на 4 (четыре) месяца срока кредитного договора, с возможностью пролонгации;</w:t>
      </w:r>
    </w:p>
    <w:bookmarkEnd w:id="56"/>
    <w:bookmarkStart w:name="z73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размер гарантии – 85 (восемьдесят пять) % от суммы основного долга;</w:t>
      </w:r>
    </w:p>
    <w:bookmarkEnd w:id="57"/>
    <w:bookmarkStart w:name="z73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комиссия за гарантирование составляет не более 10 (десять) % от суммы гарантии, при этом осуществляется единовременное субсидирование не более 9,99 (девять целых девяносто девять сотых) % от суммы гарантии и заемщиком оплачивается 0,01 (ноль целых одна сотая) % от суммы гарантии;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11)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11) и абзац тринадцатый вводятся в действие с 01.01.2026 в соответствии с приказом Министра сельского хозяйства РК от 24.06.2024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(текст исключен).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 применяет метод портфельного гарантирования по кредитным договорам на проведение весенне-полевых и/или уборочных работ с заключением с кредитором соглашения о портфельном гарантировании и в соответствии с условиями настоящих Правил устанавливает в соглашении максимальную сумму кредита и гарантии на заемщика на основании внутренних документов гаранта. При применении метода портфельного гарантирования по кредитам на проведение весенне-полевых и/или уборочных работ кредитные договоры оформляются как самостоятельные кредитные договоры, в том числе в рамках соглашения об открытии кредитной линии.</w:t>
      </w:r>
    </w:p>
    <w:bookmarkEnd w:id="59"/>
    <w:bookmarkStart w:name="z72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кредитором по кредитному договору выступает кредитное товарищество или социально-предпринимательская корпорация, профинансированные за счет средств дочерней организации с целью дальнейшего финансирования заемщиков, соглашение о портфельном гарантировании заключается между гарантом, дочерней организацией и кредитным товариществом или социально-предпринимательской корпорацией.</w:t>
      </w:r>
    </w:p>
    <w:bookmarkEnd w:id="60"/>
    <w:bookmarkStart w:name="z72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Кредитор самостоятельно, в соответствии с процедурой, установленной внутренними документами кредитора, рассматривает заявление заемщика на финансирование.</w:t>
      </w:r>
    </w:p>
    <w:bookmarkEnd w:id="61"/>
    <w:bookmarkStart w:name="z72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кредитором положительного решения о предоставлении кредита на проведение весенне-полевых и/или уборочных работ с гарантией гаранта, кредитор в течение 5 (пяти) рабочих дней со дня подписания кредитного договора предоставляет гаранту копию кредитного договора, решения уполномоченного органа кредитора о финансировании, документ об оплате части комиссии по гарантии в соответствии с настоящими Правилами, на основании которых гарант в течение 2 (двух) рабочих дней оформляет гарантийное обязательство и направляет кредитору.</w:t>
      </w:r>
    </w:p>
    <w:bookmarkEnd w:id="62"/>
    <w:bookmarkStart w:name="z72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выставления требования по гарантии и его исполнение гарантом по гарантийным обязательствам производятся гарантом в соответствии с соглашением о портфельном гарантировании с соблюдением требований, установленных настоящими Правилами.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3-1 в соответствии с приказом Министра сельского хозяйства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сельского хозяйства РК от 24.06.2024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опубликования); с изменениями, внесенными приказами Министра сельского хозяйства РК от 09.12.2024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опубликования); от 03.06.2025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3-2. Субсидирование части комиссии по гарантии осуществляется по видам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по кредитным договорам, соответствующим следующим условиям:</w:t>
      </w:r>
    </w:p>
    <w:bookmarkEnd w:id="64"/>
    <w:bookmarkStart w:name="z76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выдаваемые кредиторами на пополнение оборотных средств;</w:t>
      </w:r>
    </w:p>
    <w:bookmarkEnd w:id="65"/>
    <w:bookmarkStart w:name="z76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кредита – не более 18 (восемнадцати) месяцев, с возможностью пролонгации;</w:t>
      </w:r>
    </w:p>
    <w:bookmarkEnd w:id="66"/>
    <w:bookmarkStart w:name="z76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ставка вознаграждения или ставка доходности, применяемая к финансированию на исламских принципах, в размере не более базовой ставки вознаграждения, установленной Национальным Банком Республики Казахстан с увеличением на 7,5 (семь целых пять десятых) % годовых;</w:t>
      </w:r>
    </w:p>
    <w:bookmarkEnd w:id="67"/>
    <w:bookmarkStart w:name="z76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валюта кредита – тенге;</w:t>
      </w:r>
    </w:p>
    <w:bookmarkEnd w:id="68"/>
    <w:bookmarkStart w:name="z76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погашение кредита – осуществление платежей в соответствии с условиями кредитного договора; </w:t>
      </w:r>
    </w:p>
    <w:bookmarkEnd w:id="69"/>
    <w:bookmarkStart w:name="z76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максимальная сумма кредита определяется гарантом на основании внутренних документов гаранта;</w:t>
      </w:r>
    </w:p>
    <w:bookmarkEnd w:id="70"/>
    <w:bookmarkStart w:name="z76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срок гарантии – срок, превышающий на 4 (четыре) месяца срока кредитного договора, с возможностью пролонгации;</w:t>
      </w:r>
    </w:p>
    <w:bookmarkEnd w:id="71"/>
    <w:bookmarkStart w:name="z76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размер гарантии – до 85 (восьмидесяти пяти) % (включительно) от суммы основного долга; </w:t>
      </w:r>
    </w:p>
    <w:bookmarkEnd w:id="72"/>
    <w:bookmarkStart w:name="z76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комиссия за гарантирование составляет не более 10 (десять) % от суммы гарантии, при этом осуществляется единовременное субсидирование в размере 9,99 (девять целых девяносто девять сотых) % от суммы гарантии и заемщиком оплачивается 0,01 (ноль целых одна сотая) % от суммы гарантии.</w:t>
      </w:r>
    </w:p>
    <w:bookmarkEnd w:id="73"/>
    <w:bookmarkStart w:name="z76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 применяет метод портфельного гарантирования по кредитным договорам на пополнение оборотных средств с заключением с кредитором соглашения о портфельном гарантировании и в соответствии с условиями настоящих Правил устанавливает в соглашении максимальную сумму кредита и гарантии на заемщика на основании внутренних документов гаранта. При применении метода портфельного гарантирования по кредитам на пополнение оборотных средств кредитные договоры оформляются как самостоятельные кредитные договоры, в том числе в рамках соглашения об открытии кредитной линии.</w:t>
      </w:r>
    </w:p>
    <w:bookmarkEnd w:id="74"/>
    <w:bookmarkStart w:name="z77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Кредитор самостоятельно, в соответствии с процедурой, установленной внутренними документами кредитора, рассматривает заявление заемщика на финансирование. </w:t>
      </w:r>
    </w:p>
    <w:bookmarkEnd w:id="75"/>
    <w:bookmarkStart w:name="z77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кредитором положительного решения о предоставлении кредита на пополнение оборотных средств с гарантией гаранта, кредитор в течение 5 (пяти) рабочих дней со дня подписания кредитного договора предоставляет гаранту копию кредитного договора, решения уполномоченного органа кредитора о финансировании, документ об оплате части комиссии по гарантии в соответствии с настоящими Правилами.</w:t>
      </w:r>
    </w:p>
    <w:bookmarkEnd w:id="76"/>
    <w:bookmarkStart w:name="z77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выставления требования по гарантии и его исполнение гарантом по гарантийным обязательствам производятся гарантом в соответствии с соглашением о портфельном гарантировании с соблюдением требований, установленных настоящими Правилами.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3-2 в соответствии с приказом Министра сельского хозяйства РК от 09.12.2024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опубликования); с изменением, внесенным приказом и.о. Министра сельского хозяйства РК от 03.06.2025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Размер гарантии – до 50 (пятидесяти) % (включительно) от суммы основного долга, но не более 1 500 000 000 (одного миллиарда пятисот миллионов) тенге, за исключением пункта 5 настоящих Правил.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сельского хозяйства РК от 02.03.2021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Размер гарантии по приоритетным инвестиционным проектам до ввода проекта в эксплуатацию составляет до 85 (восьмидесяти пяти) % (включительно) от суммы основного долга, но не более 2 550 000 000 (двух миллиардов пятисот пятидесяти миллионов) тенге. После ввода в эксплуатацию проекта и представления заемщиком его в залог кредитору размер гарантии снижается до размеров согласно пункту 4 настоящих Правил.</w:t>
      </w:r>
    </w:p>
    <w:bookmarkEnd w:id="79"/>
    <w:bookmarkStart w:name="z3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приоритетных инвестиционных проектов определен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0"/>
    <w:bookmarkStart w:name="z3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Вводом проекта в эксплуатацию считается регистрация в уполномоченном органе акта ввода в эксплуатацию зданий и сооружений по проекту и (или) регистрации в уполномоченном органе техники и (или) подписание акта приема передачи оборудований и (или) биологических активов, стоимость которых составляет не менее 50 (пятидесяти) % от стоимости проекта.</w:t>
      </w:r>
    </w:p>
    <w:bookmarkEnd w:id="81"/>
    <w:bookmarkStart w:name="z3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 применяет метод портфельного гарантирования с заключением двухстороннего рамочного соглашения и установлением максимальной суммы гарантии. Выбор кредитора осуществляется гарантом самостоятельно.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сельского хозяйства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Если в течение 120 (ста двадцати) календарных дней с даты неисполнения/ненадлежащего исполнения заемщиком обязательств по погашению суммы основного долга по кредитному договору заемщик не исполнил/исполнил ненадлежащим образом обязательства по погашению суммы основного долга по кредитному договору, кредитору допускается предъявлять требование к гаранту. По кредитным договорам, указанным в пунктах 3-1 и 3-2 настоящих Правил, в рамках гарантирования на проведение весенне-полевых и/или уборочных работ, на пополнение оборотных средств требование к гаранту предъявляется по истечении 90 (девяносто) календарных дней с даты неисполнения/ненадлежащего исполнения заемщиком обязательств по погашению суммы основного долга по кредитному договору.</w:t>
      </w:r>
    </w:p>
    <w:bookmarkEnd w:id="83"/>
    <w:bookmarkStart w:name="z77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Кредитор предоставляет реструктуризацию по займам заемщиков в соответствии с требованиями действующих внутренних документов кредитора.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5-1 в соответствии с приказом Министра сельского хозяйства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сельского хозяйства РК от 09.12.2024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Гарант оплачивает гарантии по кредитным договорам в течение 20 (двадцати) рабочих дней с момента получения требования, а по кредитным договорам, указанным в пунктах 3-1 и 3-2 настоящих Правил, в рамках гарантирования на проведение весенне-полевых и/или уборочных работ, на пополнение оборотных средств – в течение 10 (десяти) рабочих дней с момента получения требования.</w:t>
      </w:r>
    </w:p>
    <w:bookmarkEnd w:id="85"/>
    <w:bookmarkStart w:name="z82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случае, если кредиторами по кредитным договорам выступают кредитные товарищества или социально-предпринимательские корпорации, профинансированные за счет средств дочерних организаций с целью дальнейшего финансирования заемщиков, выплата по гарантии производится гарантом в пользу дочерних организаций, за исключением случаев, если обязательства по кредитному договору будут погашены перед дочерними организациями кредитными товариществами или социально-предпринимательскими корпорациями. В таких случаях выплата по гарантии производится гарантом в пользу кредитных товариществ или социально-предпринимательских корпораций.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5-2 в соответствии с приказом Министра сельского хозяйства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и.о. Министра сельского хозяйства РК от 03.06.2025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При выявлении фактов нецелевого использования кредита, гарант принимает решение о снижении суммы гарантии пропорционально сумме кредита, использованного по нецелевому назначению.</w:t>
      </w:r>
    </w:p>
    <w:bookmarkEnd w:id="87"/>
    <w:bookmarkStart w:name="z64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полного нецелевого использования кредита, гарант прекращает гарантию.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5-3 в соответствии с приказом Министра сельского хозяйства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сельского хозяйства РК от 24.06.2024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 за гарантирование по кредитным договорам, указанным в пункте 3 настоящих Правил, составляет не более 20 (двадцати) % от суммы гарантии, при этом осуществляется единовременное субсидирование в размере 19,99 (девятнадцать целых девяносто девять сотых) % от суммы гарантии и заемщиком оплачивается 0,01 (ноль целых одна сотая) % от суммы гарантии.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сельского хозяйства РК от 09.12.2024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Субсидирование части комиссии по страховой премии осуществляется по договорам займа, соответствующим следующим условиям:</w:t>
      </w:r>
    </w:p>
    <w:bookmarkEnd w:id="90"/>
    <w:bookmarkStart w:name="z39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ставка вознаграждения или ставка доходности, применяемая к финансированию на исламских принципах в размере не более 17 (семнадцати) % годовых в тенге;</w:t>
      </w:r>
    </w:p>
    <w:bookmarkEnd w:id="91"/>
    <w:bookmarkStart w:name="z39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максимальной суммой не более 1 500 000 000 (один миллиард пятьсот миллионов) тенге;</w:t>
      </w:r>
    </w:p>
    <w:bookmarkEnd w:id="92"/>
    <w:bookmarkStart w:name="z39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целевым назначением является приобретение основных средств, строительство, пополнение оборотных средств, приобретение сельскохозяйственных животных, техники и технологического оборудования.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сельского хозяйства РК от 27.10.2022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Страховая сумма составляет не более 50 (пятидесяти) % от суммы основного долга по кредиту.</w:t>
      </w:r>
    </w:p>
    <w:bookmarkEnd w:id="94"/>
    <w:bookmarkStart w:name="z5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Страховая премия составляет не более 30 (тридцать) % от страховой суммы, при этом осуществляется единовременное субсидирование не более 50 (пятидесяти) % от страховой премии.</w:t>
      </w:r>
    </w:p>
    <w:bookmarkEnd w:id="95"/>
    <w:bookmarkStart w:name="z5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Право требования кредитора по договору страхования наступает во второй очереди погашения займа. Если размер непогашенной/просроченной части займа не превышает 50 (пятидесяти) % от суммы выданного займа, договор страхования не предусматривает осуществление страховой выплаты.</w:t>
      </w:r>
    </w:p>
    <w:bookmarkEnd w:id="96"/>
    <w:bookmarkStart w:name="z5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случае, если размер непогашенной/просроченной части займа превышает 50 (пятидесяти) % от суммы выданного займа, страховая организация осуществляет страховую выплату в размере, не превышающем разницу между 50 (пятьюдесятью) % от выданного займа и размером непогашенной/просроченной части.</w:t>
      </w:r>
    </w:p>
    <w:bookmarkEnd w:id="97"/>
    <w:bookmarkStart w:name="z5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расторжения договора субсидирования до окончания срока договора страхования, повторное заключение договора субсидирования не допускается.</w:t>
      </w:r>
    </w:p>
    <w:bookmarkEnd w:id="98"/>
    <w:bookmarkStart w:name="z5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Субсидированию не подлежат договора страхования, заключенные ранее, чем за 30 (тридцати) рабочих дней до подачи предложения.</w:t>
      </w:r>
    </w:p>
    <w:bookmarkEnd w:id="99"/>
    <w:bookmarkStart w:name="z6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МИО по вопросам сельского хозяйства (услугодатель)/уполномоченный орган (услугодатель) в течение 3 (трех) рабочих дней после утверждения индивидуального помесячного плана финансирования по субсидированию в рамках гарантирования и страхования займов субъектов агропромышленного комплекса (далее – План финансирования)/ индивидуального помесячного плана финансирования по субсидированию в рамках гарантирования займов субъектов агропромышленного комплекса (далее – План финансирования) размещает его на веб-портале.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сельского хозяйства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Условия получения субсидий</w:t>
      </w:r>
    </w:p>
    <w:bookmarkEnd w:id="101"/>
    <w:bookmarkStart w:name="z6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Субсидии по гарантированию выплачиваются при соблюдении следующих условий:</w:t>
      </w:r>
    </w:p>
    <w:bookmarkEnd w:id="102"/>
    <w:bookmarkStart w:name="z59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подачи гарантом, после заключения договора гарантии или при применении метода портфельного гарантировании, заявки на получение субсидии по гарантированию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заявки на получение субсидии по гарантированию на проведение весенне-полевых и/или уборочных работ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заявки на получение субсидии по гарантированию на пополнение оборотных средств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электронном виде посредством взаимодействия веб-портала "электронного правительства" с ГИСС;</w:t>
      </w:r>
    </w:p>
    <w:bookmarkEnd w:id="103"/>
    <w:bookmarkStart w:name="z59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регистрации заявки на получение субсидии по гарантированию в ГИСС;</w:t>
      </w:r>
    </w:p>
    <w:bookmarkEnd w:id="104"/>
    <w:bookmarkStart w:name="z59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наличии в ГИСС лицевого счета у гаранта, данные которых подтверждены в результате информационного взаимодействия ГИСС с государственными базами данных "Юридические лица" или "Физические лица".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и.о. Министра сельского хозяйства РК от 23.12.2022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с изменениями, внесенными приказами Министра сельского хозяйства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24.06.2024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опубликования); от 09.12.2024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Субсидии по страхованию выплачиваются при соблюдении следующих условий:</w:t>
      </w:r>
    </w:p>
    <w:bookmarkEnd w:id="106"/>
    <w:bookmarkStart w:name="z59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подачи страховой организацией заявки на субсидирование по страхованию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электронном виде посредством взаимодействия веб-портала "электронного правительства" с ГИСС;</w:t>
      </w:r>
    </w:p>
    <w:bookmarkEnd w:id="107"/>
    <w:bookmarkStart w:name="z59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регистрации заявки на субсидирование по страхованию в ГИСС;</w:t>
      </w:r>
    </w:p>
    <w:bookmarkEnd w:id="108"/>
    <w:bookmarkStart w:name="z59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наличии в ГИСС лицевого счета заемщика и страховой организации, данные которых подтверждены в результате информационного взаимодействия ГИСС с государственными базами данных "Юридические лица" или "Физические лица";</w:t>
      </w:r>
    </w:p>
    <w:bookmarkEnd w:id="109"/>
    <w:bookmarkStart w:name="z59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наличии на веб-портале по поданной заявке на субсидирование по страхованию действительного (не расторгнутого и не прекращенного) договора субсидирования в рамках страхования займов субъектов агропромышленного комплекса, заключенного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и.о. Министра сельского хозяйства РК от 23.12.2022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Перечень основных требований к оказанию государственной услуги "Субсидирование в рамках гарантирования и страхования займов субъектов агропромышленного комплекса"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bookmarkEnd w:id="111"/>
    <w:bookmarkStart w:name="z60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веб-портала и ГИСС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и.о. Министра сельского хозяйства РК от 23.12.2022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В случае сбоя ГИСС, содержащей необходимые сведения для выдачи субсидий, МИО по вопросам сельского хозяйства (услугодатель) незамедлительно уведомляет уполномоченный орган (услугодателя) о возникшей ситуации, которое приступает к ее устранению.</w:t>
      </w:r>
    </w:p>
    <w:bookmarkEnd w:id="113"/>
    <w:bookmarkStart w:name="z65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после проведения работ по устранению возникшего сбоя уполномоченный орган (услугодатель) в течение 3 (трех) рабочих дней составляет протокол о технической проблеме и размещает его в ГИСС.</w:t>
      </w:r>
    </w:p>
    <w:bookmarkEnd w:id="114"/>
    <w:bookmarkStart w:name="z65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МИО по вопросам сельского хозяйства (услугодатель)/уполномоченный орган (услугодателя) обеспечивает внесение данных о стадии получения субсидий в информационную систему мониторинга оказания государственных услуг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сельского хозяйства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Порядок выплаты субсидий</w:t>
      </w:r>
    </w:p>
    <w:bookmarkEnd w:id="116"/>
    <w:bookmarkStart w:name="z7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Параграф 1. Порядок выплаты субсидий по гарантированию</w:t>
      </w:r>
    </w:p>
    <w:bookmarkEnd w:id="117"/>
    <w:bookmarkStart w:name="z7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Для предоставления доступа к данным реестра через веб-портал (далее – личный кабинет):</w:t>
      </w:r>
    </w:p>
    <w:bookmarkEnd w:id="118"/>
    <w:bookmarkStart w:name="z65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гарант получает ЭЦП, для самостоятельной регистрации в ГИСС;</w:t>
      </w:r>
    </w:p>
    <w:bookmarkEnd w:id="119"/>
    <w:bookmarkStart w:name="z65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гарант ежегодно направляет в уполномоченный орган (услугодатель) актуализированные списки работников, обладающих ЭЦП.</w:t>
      </w:r>
    </w:p>
    <w:bookmarkEnd w:id="120"/>
    <w:bookmarkStart w:name="z65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по вопросам сельского хозяйства (услугодатель) ежегодно до 20 января направляет в уполномоченный орган (услугодатель) актуализированные списки работников, обладающих ЭЦП.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сельского хозяйства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регистрации в личном кабинете гарантом указываются следующие сведения:</w:t>
      </w:r>
    </w:p>
    <w:bookmarkEnd w:id="122"/>
    <w:bookmarkStart w:name="z8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бизнес-идентификационный номер, полное наименование; фамилия, имя и отчество (при его наличии) и индивидуальный идентификационный номер первого руководителя;</w:t>
      </w:r>
    </w:p>
    <w:bookmarkEnd w:id="123"/>
    <w:bookmarkStart w:name="z8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контактные данные (почтовый адрес, телефон, адрес электронной почты);</w:t>
      </w:r>
    </w:p>
    <w:bookmarkEnd w:id="124"/>
    <w:bookmarkStart w:name="z8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реквизиты текущего счета банка второго уровня.</w:t>
      </w:r>
    </w:p>
    <w:bookmarkEnd w:id="125"/>
    <w:bookmarkStart w:name="z8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вышеуказанных данных, гарант в течение 1 (одного) рабочего дня изменяет данные лицевого счета, внесенные в личный кабинет.</w:t>
      </w:r>
    </w:p>
    <w:bookmarkEnd w:id="126"/>
    <w:bookmarkStart w:name="z8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21. Формирование и регистрация предварительной заявки на получение субсидии по гарантированию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Правилам/предварительной заявки на получение субсидии по гарантированию на проведение весенне-полевых и/или уборочных работ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Правилам/предварительной заявки на получение субсидии по гарантированию на пополнение оборотных средств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производится в личном кабинете по одному из следующих порядков:</w:t>
      </w:r>
    </w:p>
    <w:bookmarkEnd w:id="127"/>
    <w:bookmarkStart w:name="z82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поступлении заявки от заемщика к кредитору на получение кредита (с намерением дальнейшего обращения к гаранту с заявкой на гарантирование) кредитор информирует гаранта с приложением документов, необходимых для гарантирования.</w:t>
      </w:r>
    </w:p>
    <w:bookmarkEnd w:id="128"/>
    <w:bookmarkStart w:name="z82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рассмотрения вопроса о предоставлении гарантии кредитор предоставляет гаранту документы по перечню, определенному внутренними нормативными документами кредитора.</w:t>
      </w:r>
    </w:p>
    <w:bookmarkEnd w:id="129"/>
    <w:bookmarkStart w:name="z82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 после получения документов от кредитора и заявления от заемщика в течение 5 (пять) рабочих дней по кредитам не более 750 000 000 (семисот пятидесяти миллионов) тенге и 10 (десять) рабочих дней по кредитам более 750 000 000 (семисот пятидесяти миллионов) тенге рассматривает их и выносит проект на рассмотрение уполномоченного органа гаранта для принятия решения о предоставлении/непредоставлении гарантии.</w:t>
      </w:r>
    </w:p>
    <w:bookmarkEnd w:id="130"/>
    <w:bookmarkStart w:name="z82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сведений и (или) документов, гарант в течение 3 (трех) рабочих дней возвращает кредитору/заемщику представленные документы с указанием конкретных недостатков по представленным документам для доработки. При этом, общий срок рассмотрения заявки приостанавливается и возобновляется со дня получения полного пакета документов.</w:t>
      </w:r>
    </w:p>
    <w:bookmarkEnd w:id="131"/>
    <w:bookmarkStart w:name="z83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предпринимателя и (или) представленных материалов условиям настоящих Правил и (или) требованиям гаранта, утвержденным его уполномоченным органом, гарант направляет мотивированный отказ с указанием конкретных причин.</w:t>
      </w:r>
    </w:p>
    <w:bookmarkEnd w:id="132"/>
    <w:bookmarkStart w:name="z83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гаранта в предоставлении гарантии допускается в случае несоответствия проекта условиям настоящих Правил, а также несоответствия заемщиков требованиям к заемщикам, установленным решением кредитора.</w:t>
      </w:r>
    </w:p>
    <w:bookmarkEnd w:id="133"/>
    <w:bookmarkStart w:name="z83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гарантом положительного решения о предоставлении гарантии, формируется в ГИСС предварительная заявка на получение субсидии по гарантированию/предварительная заявка на получение субсидии по гарантированию на проведение весенне-полевых и/или уборочных работ/предварительная заявка на получение субсидии по гарантированию на пополнение оборотных средств;</w:t>
      </w:r>
    </w:p>
    <w:bookmarkEnd w:id="134"/>
    <w:bookmarkStart w:name="z83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поступлении заявки от заемщика напрямую к гаранту на получение гарантии с приложением документов по перечню, определенному внутренними нормативными документами гаранта, последний рассматривает вопрос о предоставлении гарантии в пользу кредитора.</w:t>
      </w:r>
    </w:p>
    <w:bookmarkEnd w:id="135"/>
    <w:bookmarkStart w:name="z83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 после получения заявления и документов от заемщика рассматривает и принимает по ним решение в порядке и сроки, установленные подпунктом 1) настоящего пункта настоящих Правил. При принятии гарантом положительного решения о предоставлении гарантии, формируется в ГИСС предварительная заявка на получение субсидии по гарантированию/предварительная заявка на получение субсидии по гарантированию на проведение весенне-полевых и/или уборочных работ/предварительная заявка на получение субсидии по гарантированию на пополнение оборотных средств;</w:t>
      </w:r>
    </w:p>
    <w:bookmarkEnd w:id="136"/>
    <w:bookmarkStart w:name="z83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предварительная заявка на получение субсидии по гарантированию/предварительная заявка на получение субсидии по гарантированию на проведение весенне-полевых и/или уборочных работ/предварительная заявка на получение субсидии по гарантированию на пополнение оборотных средств регистрируется в ГИСС путем ее подписания гарантом с использованием ЭЦП и становится доступной в личном кабинете МИО по вопросам сельского хозяйства (услугодателя)/уполномоченного органа (услугодателя). На электронный адрес МИО по вопросам сельского хозяйства (услугодателя)/уполномоченного органа (услугодателя) направляется электронное извещение о поступлении на рассмотрение предварительной заявки на получение субсидии по гарантированию.</w:t>
      </w:r>
    </w:p>
    <w:bookmarkEnd w:id="137"/>
    <w:bookmarkStart w:name="z83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заключения договора гарантии, гарант отзывает предварительную заявку на получение субсидии по гарантированию/ предварительную заявку на получение субсидии по гарантированию на проведение весенне-полевых и/или уборочных работ/предварительную заявку на получение субсидии по гарантированию на пополнение оборотных средств и подает заявку на получение субсидии по гарантированию/заявку на получение субсидии по гарантированию на проведение весенне-полевых и/или уборочных работ/заявку на получение субсидии по гарантированию на пополнение оборотных средств.</w:t>
      </w:r>
    </w:p>
    <w:bookmarkEnd w:id="138"/>
    <w:bookmarkStart w:name="z83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применении метода портфельного гарантирования по кредитам на проведение весенне-полевых и/или уборочных работ или пополнение оборотных средств предварительная заявка на получение субсидии по гарантированию не представляется.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и.о. Министра сельского хозяйства РК от 03.06.2025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22. Формирование и регистрация заявки на получение субсидии по гарантированию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Правилам/заявки на получение субсидии по гарантированию на проведение весенне-полевых и/или уборочных работ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Правилам/заявки на получение субсидии по гарантированию на пополнение оборотных средств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производится в личном кабинете в следующем порядке:</w:t>
      </w:r>
    </w:p>
    <w:bookmarkEnd w:id="140"/>
    <w:bookmarkStart w:name="z78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формируется заявка на получение субсидии по гарантированию/заявка на получение субсидии по гарантированию на проведение весенне-полевых и/или уборочных работ/заявка на получение субсидии по гарантированию на пополнение оборотных средств с внесением в нее сведений, необходимых для проверки ГИСС;</w:t>
      </w:r>
    </w:p>
    <w:bookmarkEnd w:id="141"/>
    <w:bookmarkStart w:name="z78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заявка на получение субсидии по гарантированию/заявка на получение субсидии по гарантированию на проведение весенне-полевых и/или уборочных работ/заявки на получение субсидии по гарантированию на пополнение оборотных средств регистрируется в ГИСС путем ее подписания гарантом с использованием ЭЦП и становится доступной в личном кабинете МИО по вопросам сельского хозяйства (услугодателя)/уполномоченного органа (услугодателя). На электронный адрес МИО по вопросам сельского хозяйства (услугодателя)/уполномоченного органа (услугодателя) направляется электронное извещение о поступлении на рассмотрение заявки на получение субсидии по гарантированию.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Министра сельского хозяйства РК от 09.12.2024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23. МИО по вопросам сельского хозяйства (услугодатель)/уполномоченный орган (услугодатель) в течение 1 (одного) рабочего дня с момента регистрации заявки на получение субсидии по гарантированию/заявки на получение субсидии по гарантированию на проведение весенне-полевых и/или уборочных работ/заявки на получение субсидии по гарантированию на пополнение оборотных средств подтверждает ее принятие путем подписания ЭЦП соответствующего уведомления. Уведомление о подтверждении заявки на субсидирование направляется в форме электронного документа в личный кабинет гаранта в ГИСС. </w:t>
      </w:r>
    </w:p>
    <w:bookmarkEnd w:id="143"/>
    <w:bookmarkStart w:name="z79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 момента формирования МИО по вопросам сельского хозяйства (услугодателем)/уполномоченным органом (услугодателем) счетов к оплате выявлено наличие несоответствия данных в зарегистрированной заявке на получение субсидии по гарантированию/заявке на получение субсидии по гарантированию на проведение весенне-полевых и/или уборочных работ/заявке на получение субсидии по гарантированию на пополнение оборотных средств, гарант отзывает заявку на получение субсидии по гарантированию/заявку на получение субсидии по гарантированию на проведение весенне-полевых и/или уборочных работ/заявку на получение субсидии по гарантированию на пополнение оборотных средств с указанием причины отзыва.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сельского хозяйства РК от 09.12.2024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МИО по вопросам сельского хозяйства (услугодатель)/уполномоченный орган (услугодатель) в течение 2 (двух) рабочих дней с момента подачи заявки на субсидирование по гарантированию/ заявки на получение субсидии по гарантированию на проведение весенне-полевых и/или уборочных работ/заявки на получение субсидии по гарантированию на пополнение оборотных средств осуществляет проверку ее соответствия требованиям, установленным настоящими Правилами, и по итогам проверки в соответствии с Планом финансирования формирует в ГИСС счета к оплате на выплату субсидии по гарантированию, загружаемые в информационную систему "Казначейство-Клиент".</w:t>
      </w:r>
    </w:p>
    <w:bookmarkEnd w:id="145"/>
    <w:bookmarkStart w:name="z79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МИО по вопросам сельского хозяйства (услугодатель)/уполномоченный орган (услугодатель) в течение срока, указанного в части первой настоящего пункта, готовит уведомление о перечислении субсидии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уведомление о перечислении субсидии), либо уведомление об отказе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случаях и по основаниям, предусмотренных пунктом 9 Перечня (далее – уведомление об отказе в оказании государственной услуги).</w:t>
      </w:r>
    </w:p>
    <w:bookmarkEnd w:id="146"/>
    <w:bookmarkStart w:name="z79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перечислении субсидии либо уведомление об отказе в оказании государственной услуги направляется в форме электронного документа на адрес электронной почты, указанный гарантом при регистрации в ГИСС, а также в личный кабинет гаранта в ГИСС.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сельского хозяйства РК от 09.12.2024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25. В случае образования недостатка/отсутствия бюджетных средств для гарантирования проектов по видам деятельности,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гарант приостанавливает гарантирование проектов до получения дополнительных бюджетных средств.</w:t>
      </w:r>
    </w:p>
    <w:bookmarkEnd w:id="148"/>
    <w:bookmarkStart w:name="z74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 проектам на проведение весенне-полевых и/или уборочных работ в случае образования недостатка/отсутствия бюджетных средств для гарантирования проектов гарант продолжает осуществлять гарантирование, в том числе путем заключения договоров гарантии, с учетом последующего возмещения средств из бюджета.</w:t>
      </w:r>
    </w:p>
    <w:bookmarkEnd w:id="149"/>
    <w:bookmarkStart w:name="z74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невозмещении или неполном возмещении средств из бюджета до конца финансового года, в котором были предоставлены гарантии, гарант приостанавливает предоставление гарантий и заключение соответствующих договоров до осуществления полного расчета по оплате гаранту комиссии за выданные гарантии.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Министра сельского хозяйства РК от 24.06.2024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25-1. МИО по вопросам сельского хозяйства (услугодатель), гарант ежеквартально, не позднее 15 (пятнадцатого) числа месяца, следующего за отчетным кварталом, а также ежегодно, не позднее 20 (двадцатого) числа месяца, следующего за отчетным годом, представляют в уполномоченный орган (услугодателю) отчет о фактическом использовании субсидий по гарантированию займов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25-1 в соответствии с приказом Министра сельского хозяйства РК от 27.10.2022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и.о. Министра сельского хозяйства РК от 03.06.2025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Субсидирование прекращается в следующих случаях:</w:t>
      </w:r>
    </w:p>
    <w:bookmarkEnd w:id="152"/>
    <w:bookmarkStart w:name="z10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ареста счетов гаранта по решению суда, вступившему в законную силу;</w:t>
      </w:r>
    </w:p>
    <w:bookmarkEnd w:id="153"/>
    <w:bookmarkStart w:name="z10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письменного заявления гаранта об отказе в получении субсидии по гарантированию;</w:t>
      </w:r>
    </w:p>
    <w:bookmarkEnd w:id="154"/>
    <w:bookmarkStart w:name="z10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расторжения договора гарантии.</w:t>
      </w:r>
    </w:p>
    <w:bookmarkEnd w:id="155"/>
    <w:bookmarkStart w:name="z10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Параграф 2. Порядок выплаты субсидий по страхованию</w:t>
      </w:r>
    </w:p>
    <w:bookmarkEnd w:id="156"/>
    <w:bookmarkStart w:name="z10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Субсидирование по страхованию включает в себя следующие процессы:</w:t>
      </w:r>
    </w:p>
    <w:bookmarkEnd w:id="157"/>
    <w:bookmarkStart w:name="z10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предложения;</w:t>
      </w:r>
    </w:p>
    <w:bookmarkEnd w:id="158"/>
    <w:bookmarkStart w:name="z10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договора субсидирования;</w:t>
      </w:r>
    </w:p>
    <w:bookmarkEnd w:id="159"/>
    <w:bookmarkStart w:name="z11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графика субсидирования заемщика;</w:t>
      </w:r>
    </w:p>
    <w:bookmarkEnd w:id="160"/>
    <w:bookmarkStart w:name="z11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подача заявки на субсидирование по страхованию;</w:t>
      </w:r>
    </w:p>
    <w:bookmarkEnd w:id="161"/>
    <w:bookmarkStart w:name="z11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выплата субсидии;</w:t>
      </w:r>
    </w:p>
    <w:bookmarkEnd w:id="162"/>
    <w:bookmarkStart w:name="z11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изменение договора субсидирования;</w:t>
      </w:r>
    </w:p>
    <w:bookmarkEnd w:id="163"/>
    <w:bookmarkStart w:name="z11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прекращение договора субсидирования.</w:t>
      </w:r>
    </w:p>
    <w:bookmarkEnd w:id="164"/>
    <w:bookmarkStart w:name="z11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 Для открытия лицевого счета в ГИСС заемщику и страховой организации необходимо иметь ЭЦП.</w:t>
      </w:r>
    </w:p>
    <w:bookmarkEnd w:id="165"/>
    <w:bookmarkStart w:name="z62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регистрации при открытии лицевых счетов заемщиком и страховой организацией указываются следующие сведения:</w:t>
      </w:r>
    </w:p>
    <w:bookmarkEnd w:id="166"/>
    <w:bookmarkStart w:name="z62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 и индивидуальных предпринимателей: индивидуальный идентификационный номер, фамилия, имя и отчество (при его наличии);</w:t>
      </w:r>
    </w:p>
    <w:bookmarkEnd w:id="167"/>
    <w:bookmarkStart w:name="z62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 и индивидуальных предпринимателей в форме совместного предпринимательства: бизнес идентификационный номер, полное наименование; фамилия, имя и отчество (при его наличии) и индивидуальный идентификационный номер первого руководителя;</w:t>
      </w:r>
    </w:p>
    <w:bookmarkEnd w:id="168"/>
    <w:bookmarkStart w:name="z62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контактные данные (почтовый адрес, телефон, адрес электронной почты);</w:t>
      </w:r>
    </w:p>
    <w:bookmarkEnd w:id="169"/>
    <w:bookmarkStart w:name="z62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реквизиты текущего счета банка второго уровня.</w:t>
      </w:r>
    </w:p>
    <w:bookmarkEnd w:id="170"/>
    <w:bookmarkStart w:name="z62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вышеуказанных данных, заемщик и страховая организация в течение 1 (одного) рабочего дня изменяют данные лицевого счета, внесенные в личный кабинет.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и.о. Министра сельского хозяйства РК от 23.12.2022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Прием предложений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осуществляется с 1 февраля соответствующего года посредством веб-портала.</w:t>
      </w:r>
    </w:p>
    <w:bookmarkEnd w:id="172"/>
    <w:bookmarkStart w:name="z12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Предложение подается заемщиком и подтверждается ЭЦП страховой организации.</w:t>
      </w:r>
    </w:p>
    <w:bookmarkEnd w:id="173"/>
    <w:bookmarkStart w:name="z12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31. Ответственный исполнитель МИО по вопросам сельского хозяйства (услугодателя) в течение 2 (двух) рабочих дней с даты получения предложения осуществляет на веб-портале следующие действия:</w:t>
      </w:r>
    </w:p>
    <w:bookmarkEnd w:id="174"/>
    <w:bookmarkStart w:name="z62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регистрацию предложения в ГИСС;</w:t>
      </w:r>
    </w:p>
    <w:bookmarkEnd w:id="175"/>
    <w:bookmarkStart w:name="z62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проверку соответствия предложения условиям субсидирования, установленным настоящими Правилами, в том числе проверку соответствия условий договора страхования требованиям к договорам страхования, установленным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76"/>
    <w:bookmarkStart w:name="z63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 оформление решения по предложению.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приказа и.о. Министра сельского хозяйства РК от 23.12.2022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МИО по вопросам сельского хозяйства (услугодателя) по предложению включает:</w:t>
      </w:r>
    </w:p>
    <w:bookmarkEnd w:id="178"/>
    <w:bookmarkStart w:name="z12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 местонахождение страховой организации;</w:t>
      </w:r>
    </w:p>
    <w:bookmarkEnd w:id="179"/>
    <w:bookmarkStart w:name="z13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и местонахождение заемщика, по заявке которого принято решение о заключении/отказе от заключения договора субсидирования, и в случае отказа, перечень причин такого отказа;</w:t>
      </w:r>
    </w:p>
    <w:bookmarkEnd w:id="180"/>
    <w:bookmarkStart w:name="z13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 кредита (займа);</w:t>
      </w:r>
    </w:p>
    <w:bookmarkEnd w:id="181"/>
    <w:bookmarkStart w:name="z13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ставка вознаграждения;</w:t>
      </w:r>
    </w:p>
    <w:bookmarkEnd w:id="182"/>
    <w:bookmarkStart w:name="z13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 кредитования;</w:t>
      </w:r>
    </w:p>
    <w:bookmarkEnd w:id="183"/>
    <w:bookmarkStart w:name="z13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целевое назначение кредита;</w:t>
      </w:r>
    </w:p>
    <w:bookmarkEnd w:id="184"/>
    <w:bookmarkStart w:name="z13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страховая сумма;</w:t>
      </w:r>
    </w:p>
    <w:bookmarkEnd w:id="185"/>
    <w:bookmarkStart w:name="z13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 страхования;</w:t>
      </w:r>
    </w:p>
    <w:bookmarkEnd w:id="186"/>
    <w:bookmarkStart w:name="z13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срок субсидирования;</w:t>
      </w:r>
    </w:p>
    <w:bookmarkEnd w:id="187"/>
    <w:bookmarkStart w:name="z13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сумма субсидии к выплате в текущем году.</w:t>
      </w:r>
    </w:p>
    <w:bookmarkEnd w:id="188"/>
    <w:bookmarkStart w:name="z13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 Решение по предложению подписывается ЭЦП первого руководителя МИО по вопросам сельского хозяйства (услугодателя), либо лица, его замещающего.</w:t>
      </w:r>
    </w:p>
    <w:bookmarkEnd w:id="189"/>
    <w:bookmarkStart w:name="z63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 предложению направляется в личный кабинет заемщика и страховой организации в ГИСС.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приказа и.о. Министра сельского хозяйства РК от 23.12.2022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Договор субсидирования заключается в электронной форме на веб-портале на основании решения по предложению между заемщиком, страховой организацией и МИО по вопросам сельского хозяйства (услугодателем) в течение 3 (трех) рабочих дней с даты получения заемщиком, страховой организацией уведомления МИО по вопросам сельского хозяйства (услугодателя) о положительном решении по предложению.</w:t>
      </w:r>
    </w:p>
    <w:bookmarkEnd w:id="191"/>
    <w:bookmarkStart w:name="z14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случае не подписания договора субсидирования заемщиком, страховой организацией или МИО по вопросам сельского хозяйства (услугодателем), в течение 10 (десяти) рабочих дней со дня принятия решения по предложению, ранее принятое решение МИО по вопросам сельского хозяйства (услугодателя) по предложению отменяется. Формирование повторного предложения осуществляется в соответствии с требованиями настоящих Правил.</w:t>
      </w:r>
    </w:p>
    <w:bookmarkEnd w:id="192"/>
    <w:bookmarkStart w:name="z14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Договор субсидирования предусматривает его расторжение в следующих случаях:</w:t>
      </w:r>
    </w:p>
    <w:bookmarkEnd w:id="193"/>
    <w:bookmarkStart w:name="z14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заемщика или страховой организации об отказе в получении субсидий;</w:t>
      </w:r>
    </w:p>
    <w:bookmarkEnd w:id="194"/>
    <w:bookmarkStart w:name="z14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полное погашение заемщиком обязательств перед кредитором по договору займа;</w:t>
      </w:r>
    </w:p>
    <w:bookmarkEnd w:id="195"/>
    <w:bookmarkStart w:name="z14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неисполнение заемщиком обязательств перед страховой организацией по оплате несубсидируемой части страховой премии;</w:t>
      </w:r>
    </w:p>
    <w:bookmarkEnd w:id="196"/>
    <w:bookmarkStart w:name="z14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расторжение или прекращение договора страхования.</w:t>
      </w:r>
    </w:p>
    <w:bookmarkEnd w:id="197"/>
    <w:bookmarkStart w:name="z14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Страховая организация в течение 14 (четырнадцати) рабочих дней после подписания договора субсидирования формирует на веб-портале график субсидирования заемщика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подписываемый ЭЦП страховой организацией и МИО по вопросам сельского хозяйства (услугодателем).</w:t>
      </w:r>
    </w:p>
    <w:bookmarkEnd w:id="198"/>
    <w:bookmarkStart w:name="z14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38. Заявка на субсидирование по страхованию подается страховой организацией начиная с 1 февраля соответствующего года.</w:t>
      </w:r>
    </w:p>
    <w:bookmarkEnd w:id="199"/>
    <w:bookmarkStart w:name="z65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МИО по вопросам сельского хозяйства (услугодателя) в течение 1 (одного) рабочего дня с момента получения заявки на субсидирование по страхованию подтверждает ее принятие путем подписания ЭЦП соответствующего уведомления. Уведомление о подтверждении заявки на субсидирование направляется в форме электронного документа в личный кабинет страховой организации в ГИСС.</w:t>
      </w:r>
    </w:p>
    <w:bookmarkEnd w:id="200"/>
    <w:bookmarkStart w:name="z65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 момента формирования МИО по вопросам сельского хозяйства (услугодателем) счетов к оплате выявлено наличие несоответствия данных в зарегистрированной заявке на субсидирование по страхованию, страховая организация отзывает заявку на субсидирование по страхованию с указанием причины отзыва.</w:t>
      </w:r>
    </w:p>
    <w:bookmarkEnd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приказа Министра сельского хозяйства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39. Ответственный исполнитель МИО по вопросам сельского хозяйства (услугодателя) в течение 2 (двух) рабочих дней с момента подачи заявки на субсидирование по страхованию осуществляет проверку ее соответствия требованиям, установленным настоящими Правилами, и по итогам проверки в соответствии с Планом финансирования формирует в ГИСС счета к оплате на выплату субсидий, загружаемые в информационную систему "Казначейство-Клиент" для перечисления субсидии по страховой премии на банковский счет страховой организации.</w:t>
      </w:r>
    </w:p>
    <w:bookmarkEnd w:id="202"/>
    <w:bookmarkStart w:name="z63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Ответственный исполнитель МИО по вопросам сельского хозяйства (услугодателя) в течение срока, указанного в части первой настоящего пункта, готовит уведомление о перечислении субсидии, либо уведомление об отказе в оказании государственной услуги.</w:t>
      </w:r>
    </w:p>
    <w:bookmarkEnd w:id="203"/>
    <w:bookmarkStart w:name="z63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перечислении субсидии либо уведомление об отказе в оказании государственной услуги направляется в форме электронного документа на адрес электронной почты, указанный страховой организацией при регистрации в ГИСС, а также в личный кабинет гаранта в ГИСС.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39 - в редакции приказа и.о. Министра сельского хозяйства РК от 23.12.2022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40. По заявкам на получение субсидии по страхованию, в которых объем субсидий превышает объем бюджетных средств, предусмотренных в Плане финансирования на соответствующий месяц, выплата субсидий осуществляется в следующем месяце в порядке очередности с момента подачи заявки.</w:t>
      </w:r>
    </w:p>
    <w:bookmarkEnd w:id="205"/>
    <w:bookmarkStart w:name="z15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Страховая организация при наступлении события, являющегося основанием для изменения/расторжения договора субсидирования, в ГИСС уведомляет МИО по вопросам сельского хозяйства (услугодателя) о таком событии в течение 3 (трех) рабочих дней.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приказа и.о. Министра сельского хозяйства РК от 23.12.2022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МИО по вопросам сельского хозяйства (услугодатель) в течение 5 (пяти) рабочих дней со дня получения уведомления от страховой организации принимает и оформляет решение на изменение/расторжение договора субсидирования и уведомляет об этом заемщика и страховую организацию в ГИСС с приложением копии принятого решения.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42 - в редакции приказа и.о. Министра сельского хозяйства РК от 23.12.2022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Страховая организация в течение 5 (пяти) рабочих дней после изменения договора субсидирования формирует на веб-портале изменения в график субсидирования заемщика, подписываемый ЭЦП страховой организацией и МИО по вопросам сельского хозяйства (услугодателем).</w:t>
      </w:r>
    </w:p>
    <w:bookmarkEnd w:id="208"/>
    <w:bookmarkStart w:name="z15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Договор субсидирования считается измененным/расторгнутым со дня получения заемщиком и страховой организацией уведомления о соответствующем решении МИО по вопросам сельского хозяйства (услугодателя).</w:t>
      </w:r>
    </w:p>
    <w:bookmarkEnd w:id="209"/>
    <w:bookmarkStart w:name="z16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Глава 4. Порядок обжалования решений, действий (бездействия) </w:t>
      </w:r>
      <w:r>
        <w:rPr>
          <w:rFonts w:ascii="Times New Roman"/>
          <w:b/>
          <w:i w:val="false"/>
          <w:color w:val="000000"/>
          <w:sz w:val="28"/>
        </w:rPr>
        <w:t>услугодателя</w:t>
      </w:r>
      <w:r>
        <w:rPr>
          <w:rFonts w:ascii="Times New Roman"/>
          <w:b/>
          <w:i w:val="false"/>
          <w:color w:val="000000"/>
          <w:sz w:val="28"/>
        </w:rPr>
        <w:t xml:space="preserve"> и (или) его должностных лиц по вопросу оказания государственной услуги</w:t>
      </w:r>
    </w:p>
    <w:bookmarkEnd w:id="210"/>
    <w:bookmarkStart w:name="z16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Жалоба на решение, действие (бездействие) МИО по вопросам сельского хозяйства (услугодателя)/уполномоченного органа (услугодателя) по вопросам оказания государственных услуг подается на имя руководителя местного исполнительного органа области, города республиканского значения, столицы (далее – местный исполнительный орган), уполномоченного органа (услугодателя), в уполномоченный орган по оценке и контролю за качеством оказания государственных услуг.</w:t>
      </w:r>
    </w:p>
    <w:bookmarkEnd w:id="211"/>
    <w:bookmarkStart w:name="z65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(далее – АППК РК), МИО по вопросам сельского хозяйства (услугодатель)/уполномоченный орган (услугодатель) направляет ее в орган, рассматривающий жалобу, в течение 3 (трех) рабочих дней со дня поступления. Жалоба МИО по вопросам сельского хозяйства (услугодателем)/уполномоченным органом (услугодателем) не направляется в орган, рассматривающий жалобу,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45 - в редакции приказа Министра сельского хозяйства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Жалоба заемщика, гаранта, страховой организации, поступившая в адрес местного исполнительного органа, уполномоченного органа (услугодателя)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5 (пяти) рабочих дней со дня ее регистрации.</w:t>
      </w:r>
    </w:p>
    <w:bookmarkEnd w:id="213"/>
    <w:bookmarkStart w:name="z65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заемщика, гаранта, страховой организации,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214"/>
    <w:bookmarkStart w:name="z65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законом,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46 - в редакции приказа Министра сельского хозяйства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</w:tbl>
    <w:bookmarkStart w:name="z171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деятельности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сельского хозяйства РК от 03.06.2025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общего классификатора видов экономической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классификатор видов 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Сельское и рыбное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 и животноводство, и предоставление услуг в этих областях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одно- или двухлетних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многолетних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Воспроизводство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Смешанное сельское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мяса и производство мясной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рыбы, ракообразных и моллюсков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фруктов и овощей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растительных и животных масел и жиров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молочных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мукомольно-крупяных продуктов, крахмалов и крахмальных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хлебобулочных, макаронных и мучных кондитерских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сахара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какао, шоколада и сахаристых кондитерских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пряностей и приправ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детского питания и диетических пищевых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продуктов питания, не включенных в другие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кормов для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Переработка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шерстяного волокна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Прядение шерстяного волокна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шерстяных тканей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кожаной и относящейся к ней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Дубление и выделка кожи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Выделка и крашение меха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шорно-седельных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</w:tbl>
    <w:bookmarkStart w:name="z315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инвестиционных проектов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сельского хозяйства РК от 03.06.2025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Молочно-товарные фермы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птицы на мясо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Интенсивное садоводство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Теплицы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сахарной свеклы и производство свекловичного сахара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круп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и/или хранение овощей, фруктов и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растительного масла и (или) масложировой продукции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кормовых культур, картофеля и (или) овощной продукции, в том числе с использованием оросительных систем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племенного репродуктора в птицеводстве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мясного животноводства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шкур и шерсти сельскохозяйственных животных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сельского хозяйства РК от 09.12.2024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4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субсидии по гарантированию</w:t>
      </w:r>
    </w:p>
    <w:bookmarkEnd w:id="218"/>
    <w:p>
      <w:pPr>
        <w:spacing w:after="0"/>
        <w:ind w:left="0"/>
        <w:jc w:val="both"/>
      </w:pPr>
      <w:bookmarkStart w:name="z795" w:id="219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области,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 / уполномоченный орган в области развития агропромышленного комплекса)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гаранта)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дочерняя организация акционерного общества "Национальный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управляющий холдинг "Байтерек", уполномоченная на предоставление гарантий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(далее – Гарант) сообщает,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гарантирования и страхования займов субъектов агропромышленного комплекса,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утвержденными приказом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30 января 2015 года № 9-1/71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№ 12183), подписан договор гарантии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 Гарантом,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(далее – ФИО)/наименование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 (далее – кредитор)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Гарантия предоставлена в качестве обеспечения исполнения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кредитора) по кредитному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вышеизложенным, просим вас перечислить субсидии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(19,99 (девятнадцать целых девяносто девять сотых)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%) от суммы гарантии) по следующим реквизитам: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Просим в назначении платежа указывать ФИО/наименование заемщика и дату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 гарантии, по которому перечисляется комиссии по гарантии.</w:t>
      </w:r>
    </w:p>
    <w:p>
      <w:pPr>
        <w:spacing w:after="0"/>
        <w:ind w:left="0"/>
        <w:jc w:val="both"/>
      </w:pPr>
      <w:bookmarkStart w:name="z796" w:id="220"/>
      <w:r>
        <w:rPr>
          <w:rFonts w:ascii="Times New Roman"/>
          <w:b w:val="false"/>
          <w:i w:val="false"/>
          <w:color w:val="000000"/>
          <w:sz w:val="28"/>
        </w:rPr>
        <w:t>
      1. Сведения о заявителе.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ФИО/наименование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руководителя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по общему классификатору видов экономической деятельности (ОКЭД):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797" w:id="221"/>
      <w:r>
        <w:rPr>
          <w:rFonts w:ascii="Times New Roman"/>
          <w:b w:val="false"/>
          <w:i w:val="false"/>
          <w:color w:val="000000"/>
          <w:sz w:val="28"/>
        </w:rPr>
        <w:t>
      2. Сведения по счету в банке второго уровня: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кредитора: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кредитора: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(банковский идентификационный код)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(индивидуальный идентификационный код)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</w:t>
      </w:r>
    </w:p>
    <w:p>
      <w:pPr>
        <w:spacing w:after="0"/>
        <w:ind w:left="0"/>
        <w:jc w:val="both"/>
      </w:pPr>
      <w:bookmarkStart w:name="z798" w:id="222"/>
      <w:r>
        <w:rPr>
          <w:rFonts w:ascii="Times New Roman"/>
          <w:b w:val="false"/>
          <w:i w:val="false"/>
          <w:color w:val="000000"/>
          <w:sz w:val="28"/>
        </w:rPr>
        <w:t>
      3. Сведения о кредитном договоре, заключенного между кредитором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заемщиком (далее – КД):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и дата)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продукта (финансирования) (кредит или кредитная линия)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 валюта кредита/кредитной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кредитования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договоре гарантии (далее – ДГ):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и дата)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гарантии,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Подтверждаем достоверность представленной информации, осведомлены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даем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гарантом в ____ часов "__" 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рабочим органом в ____ часов "_____"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0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субсидии по гарантированию на проведение весенне-полевых и/или уборочных работ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3-1 в соответствии с приказом Министра сельского хозяйства РК от 15.05.2024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сельского хозяйства РК от 09.12.2024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</w:p>
    <w:p>
      <w:pPr>
        <w:spacing w:after="0"/>
        <w:ind w:left="0"/>
        <w:jc w:val="both"/>
      </w:pPr>
      <w:bookmarkStart w:name="z800" w:id="225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области,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столицы/уполномоченный орган в области развития агропромышленного комплекса)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гаранта)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дочерняя организация акционерного общества "Национальный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управляющий холдинг "Байтерек", уполномоченная на предоставление гарантий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(далее – Гарант) сообщает,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гарантирования и страхования займов субъектов агропромышленного комплекса,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утвержденными приказом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30 января 2015 года № 9-1/71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№ 12183), подписан договор гарантии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 Гарантом,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(далее – ФИО)/наименование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 (далее – кредитор)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Гарантия предоставлена в качестве обеспечения исполнения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кредитора) по кредитному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вышеизложенным, просим вас перечислить субсидии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(9,99 (девять целых девяносто девять сотых) процентов (далее – %)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суммы гарантии) по следующим реквизитам: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Просим в назначении платежа указывать ФИО/наименование заемщика и дату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 гарантии, по которому перечисляется комиссии по гарантии.</w:t>
      </w:r>
    </w:p>
    <w:p>
      <w:pPr>
        <w:spacing w:after="0"/>
        <w:ind w:left="0"/>
        <w:jc w:val="both"/>
      </w:pPr>
      <w:bookmarkStart w:name="z801" w:id="226"/>
      <w:r>
        <w:rPr>
          <w:rFonts w:ascii="Times New Roman"/>
          <w:b w:val="false"/>
          <w:i w:val="false"/>
          <w:color w:val="000000"/>
          <w:sz w:val="28"/>
        </w:rPr>
        <w:t>
      1. Сведения о заявителе.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ФИО/наименование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 идентификационный номер (далее – БИН)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руководителя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по общему классификатору видов экономической деятельности (ОКЭД):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bookmarkStart w:name="z802" w:id="227"/>
      <w:r>
        <w:rPr>
          <w:rFonts w:ascii="Times New Roman"/>
          <w:b w:val="false"/>
          <w:i w:val="false"/>
          <w:color w:val="000000"/>
          <w:sz w:val="28"/>
        </w:rPr>
        <w:t>
      2. Сведения по счету в банке второго уровня: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кредитора: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кредитора: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(банковский идентификационный код)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(индивидуальный идентификационный код)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</w:t>
      </w:r>
    </w:p>
    <w:p>
      <w:pPr>
        <w:spacing w:after="0"/>
        <w:ind w:left="0"/>
        <w:jc w:val="both"/>
      </w:pPr>
      <w:bookmarkStart w:name="z803" w:id="228"/>
      <w:r>
        <w:rPr>
          <w:rFonts w:ascii="Times New Roman"/>
          <w:b w:val="false"/>
          <w:i w:val="false"/>
          <w:color w:val="000000"/>
          <w:sz w:val="28"/>
        </w:rPr>
        <w:t>
      3. Сведения о кредитном договоре, заключенного между кредитором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заемщиком (далее – КД):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и дата)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продукта (финансирования) (кредит или кредитная линия)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 валюта кредита/кредитной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кредитования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кредита/кредитной линии (дата/месяц/год)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договоре гарантии (далее – ДГ):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и дата)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гарантии (число/месяц/год)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Подтверждаем достоверность представленной информации, осведомлены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даем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гарантом в ____ часов "__" 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рабочим органом в ____ часов "_____"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6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субсидии по гарантированию на пополнение оборотных средств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3-2 в соответствии с приказом Министра сельского хозяйства РК от 09.12.2024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</w:p>
    <w:p>
      <w:pPr>
        <w:spacing w:after="0"/>
        <w:ind w:left="0"/>
        <w:jc w:val="both"/>
      </w:pPr>
      <w:bookmarkStart w:name="z807" w:id="231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области,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столицы/уполномоченный орган в области развития агропромышленного комплекса)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гаранта)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дочерняя организация акционерного общества "Национальный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управляющий холдинг "Байтерек", уполномоченная на предоставление гарантий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(далее – Гарант) сообщает,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гарантирования и страхования займов субъектов агропромышленного комплекса,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утвержденными приказом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30 января 2015 года № 9-1/71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№ 12183), подписан договор гарантии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 Гарантом,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(далее – ФИО)/наименование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 (далее – кредитор)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Гарантия предоставлена в качестве обеспечения исполнения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кредитора) по кредитному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вышеизложенным, просим вас перечислить субсидии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(9,99 (девять целых девяносто девять сотых) процентов (далее – %)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суммы гарантии) по следующим реквизитам: Просим в назначении платежа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указывать ФИО/наименование заемщика и дату договора гарантии, по которому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перечисляется комиссии по гарантии.</w:t>
      </w:r>
    </w:p>
    <w:p>
      <w:pPr>
        <w:spacing w:after="0"/>
        <w:ind w:left="0"/>
        <w:jc w:val="both"/>
      </w:pPr>
      <w:bookmarkStart w:name="z808" w:id="232"/>
      <w:r>
        <w:rPr>
          <w:rFonts w:ascii="Times New Roman"/>
          <w:b w:val="false"/>
          <w:i w:val="false"/>
          <w:color w:val="000000"/>
          <w:sz w:val="28"/>
        </w:rPr>
        <w:t>
      1. Сведения о заявителе.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ФИО/наименование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 идентификационный номер (далее – БИН)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руководителя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по общему классификатору видов экономической деятельности (ОКЭД):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809" w:id="233"/>
      <w:r>
        <w:rPr>
          <w:rFonts w:ascii="Times New Roman"/>
          <w:b w:val="false"/>
          <w:i w:val="false"/>
          <w:color w:val="000000"/>
          <w:sz w:val="28"/>
        </w:rPr>
        <w:t>
      2. Сведения по счету в банке второго уровня: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кредитора: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кредитора: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(банковский идентификационный код)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(индивидуальный идентификационный код)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_________________________________________________________________</w:t>
      </w:r>
    </w:p>
    <w:p>
      <w:pPr>
        <w:spacing w:after="0"/>
        <w:ind w:left="0"/>
        <w:jc w:val="both"/>
      </w:pPr>
      <w:bookmarkStart w:name="z810" w:id="234"/>
      <w:r>
        <w:rPr>
          <w:rFonts w:ascii="Times New Roman"/>
          <w:b w:val="false"/>
          <w:i w:val="false"/>
          <w:color w:val="000000"/>
          <w:sz w:val="28"/>
        </w:rPr>
        <w:t>
      3. Сведения о кредитном договоре, заключенного между кредитором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заемщиком (далее – КД):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и дата)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продукта (финансирования) (кредит или кредитная линия)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 валюта кредита/кредитной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кредитования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кредита/кредитной линии (дата/месяц/год)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договоре гарантии (далее – ДГ):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и дата)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гарантии (число/месяц/год)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Подтверждаем достоверность представленной информации, осведомлены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даем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гарантом в ____ часов "__" 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рабочим органом в ____ часов "_____"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займов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</w:t>
            </w:r>
          </w:p>
        </w:tc>
      </w:tr>
    </w:tbl>
    <w:bookmarkStart w:name="z183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субсидирование по страхованию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Настоящим, страховая организация_________________________ в рамках соответствующей бюджетной подпрограммы "Целевые текущие трансферты областным бюджетам, бюджетам городов республиканского значения и столицы на субсидирование в рамках гарантирования и страхования займов субъектов агропромышленного комплекса" согласно договору субсидирования от "__" __________ 20___ года №__________ просит выплатить субсидии на счет №_____________(указать номер счета) в сумме _________________ тенге, за период с "__" ________20__ года до "__" ________20__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договор страхования соответствует требованиям к договорам страхования,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в рамках гарантирования и страхования займов субъектов агропромышленного комплекса, утвержденными приказом Министра сельского хозяйства Республики Казахстан от 30 января 2015 года № 9-1/71 (зарегистрирован в Реестре государственной регистрации нормативных правовых актов № 12183);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деятельность заемщика не находится в стадии изменения организационно-правовой формы, ликвидации или банкротства, а также деятельность не приостановлена в соответствии с действующим законодательством Республики Казахстан, за исключением случаев реструктуризации финансовой задолженности и ускоренной реабилитационной процедуры;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у заемщика фактов нецелевого использования средств по кредитному договору;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у заемщика просроченных обязательств по погашению основного долга и/или вознаграждения по кредитному договору;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заемщиком проведена оплата несубсидируемой части страховой премии в полном объеме.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страховой организацией в ____ часов "__" __________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рабочим органом в __ часов "__" 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займов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6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субсидирования в рамках страхования займов субъектов агропромышленного комплекса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___________________________________ области (города), именуемое в дальнейшем "МИО по вопросам сельского хозяйства", в лице ______________, действующего на основании доверенности №_______от___________20__ года, с одной стороны, и ___________________,именуемое в дальнейшем "Страховая организация", в лице ______________________,действующего на основании _____________, с другой стороны, и ___________, именуемый (-ая, -ое) в дальнейшем "Заемщик", в лице ___________, действующего на основании ____________, с третьей стороны, далее совместно именуемые "Стороны", а по отдельности "Сторона", заключили настоящий договор субсидирования части страховой премии (далее – договор) о нижеследующем.</w:t>
      </w:r>
    </w:p>
    <w:bookmarkStart w:name="z18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Термины и определения</w:t>
      </w:r>
    </w:p>
    <w:bookmarkEnd w:id="238"/>
    <w:bookmarkStart w:name="z18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настоящем договоре используются понятия,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в рамках гарантирования и страхования займов субъектов агропромышленного комплекса, утвержденные приказом Министра сельского хозяйства Республика Казахстан от 30 января 2015 года № 9-1/71 (зарегистрирован в Реестре государственной регистрации нормативных правовых актов № 12183) (далее – Правила субсидирования).</w:t>
      </w:r>
    </w:p>
    <w:bookmarkEnd w:id="239"/>
    <w:bookmarkStart w:name="z18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Предмет договора</w:t>
      </w:r>
    </w:p>
    <w:bookmarkEnd w:id="240"/>
    <w:bookmarkStart w:name="z19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договор предусматривает порядок и условия перечисления денежных средств страховой организации, условия мониторинга МИО по вопросам сельского хозяйства использования средств субсидирования страховой организацией, ответственность Сторон и иные условия.</w:t>
      </w:r>
    </w:p>
    <w:bookmarkEnd w:id="241"/>
    <w:bookmarkStart w:name="z19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Условия договора</w:t>
      </w:r>
    </w:p>
    <w:bookmarkEnd w:id="242"/>
    <w:bookmarkStart w:name="z19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 настоящему договору МИО по вопросам сельского хозяйства обязуется на условиях, определяемых договором, осуществить субсидирование в пределах сумм денег, выделенных по соответствующей бюджетной подпрограмме "Целевые текущие трансферты областным бюджетам, бюджетам городов республиканского значения и столицы на субсидирование в рамках гарантирования и страхования займов субъектов агропромышленного комплекса" согласно графику субсидирования заемщика (далее – график субсидирования)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субсидирования.</w:t>
      </w:r>
    </w:p>
    <w:bookmarkEnd w:id="243"/>
    <w:bookmarkStart w:name="z19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Страховая организация направляет МИО по вопросам сельского хозяйства заявку на субсидирование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субсидирования, при этом сумма субсидий определяется согласно графику субсидирования.</w:t>
      </w:r>
    </w:p>
    <w:bookmarkEnd w:id="244"/>
    <w:bookmarkStart w:name="z19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МИО по вопросам сельского хозяйства в течение 2 (двух) рабочих дней после получения заявки на субсидирование, осуществляет проверку ее соответствия графику субсидирования, и направляет соответствующие счета к оплате в органы казначейства.</w:t>
      </w:r>
    </w:p>
    <w:bookmarkEnd w:id="245"/>
    <w:bookmarkStart w:name="z19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4. Права и обязанности сторон</w:t>
      </w:r>
    </w:p>
    <w:bookmarkEnd w:id="246"/>
    <w:bookmarkStart w:name="z19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МИО по вопросам сельского хозяйства вправе:</w:t>
      </w:r>
    </w:p>
    <w:bookmarkEnd w:id="247"/>
    <w:bookmarkStart w:name="z19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контроль за соблюдением сроков исполнения обязательств, установленных настоящим договором, предусмотренных для Сторон, и требовать их своевременного исполнения;</w:t>
      </w:r>
    </w:p>
    <w:bookmarkEnd w:id="248"/>
    <w:bookmarkStart w:name="z19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от страховой организации документы и информацию о ходе исполнения заемщиком обязательств перед кредитором, по осуществлению выплат согласно графику погашений;</w:t>
      </w:r>
    </w:p>
    <w:bookmarkEnd w:id="249"/>
    <w:bookmarkStart w:name="z19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и получать необходимую информацию у страховой организации для реализации своих прав и возложенных на него обязанностей, в том числе сведения, содержащие коммерческую и банковскую тайны, документы и информацию о заемщике, участвующем в процедуре субсидирования.</w:t>
      </w:r>
    </w:p>
    <w:bookmarkEnd w:id="250"/>
    <w:bookmarkStart w:name="z20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МИО по вопросам сельского хозяйства обязуется в сроки, предусмотренные договором, перечислять суммы субсидий на специальный счет страховой организации.</w:t>
      </w:r>
    </w:p>
    <w:bookmarkEnd w:id="251"/>
    <w:bookmarkStart w:name="z20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Заемщик и страховая организация вправе требовать от МИО по вопросам сельского хозяйства своевременного перечисления субсидируемой части страховой премии, предусмотренной в рамках настоящего договора, за исключением случая прекращения субсидирования заемщика.</w:t>
      </w:r>
    </w:p>
    <w:bookmarkEnd w:id="252"/>
    <w:bookmarkStart w:name="z20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Страховая организация обязана представлять МИО по вопросам сельского хозяйства заявку на субсидирование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субсидирования.</w:t>
      </w:r>
    </w:p>
    <w:bookmarkEnd w:id="253"/>
    <w:bookmarkStart w:name="z20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5. Ответственность сторон</w:t>
      </w:r>
    </w:p>
    <w:bookmarkEnd w:id="254"/>
    <w:bookmarkStart w:name="z20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Стороны по настоящему договору несут ответственность за неисполнение и/или ненадлежащее исполнение обязательств, вытекающих из настоящего договора, в соответствии с настоящим договором и законами Республики Казахстан.</w:t>
      </w:r>
    </w:p>
    <w:bookmarkEnd w:id="255"/>
    <w:bookmarkStart w:name="z20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6. Обстоятельства непреодолимой силы</w:t>
      </w:r>
    </w:p>
    <w:bookmarkEnd w:id="256"/>
    <w:bookmarkStart w:name="z20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Стороны освобождаются от ответственности за неисполнение, либо ненадлежащее исполнение своих обязанностей по настоящему договору, если невозможность исполнения явилась следствием обстоятельств непреодолимой силы.</w:t>
      </w:r>
    </w:p>
    <w:bookmarkEnd w:id="257"/>
    <w:bookmarkStart w:name="z20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наступлении обстоятельств непреодолимой силы, Сторона, для которой создалась невозможность исполнения ее обязательств по настоящему договору, своевременно в течение 10 (десяти) рабочих дней с момента их наступления известить другую Сторону о таких обстоятельствах. При этом характер, период действия, факт наступления обстоятельств непреодолимой силы подтверждаются соответствующими документами уполномоченных государственных органов.</w:t>
      </w:r>
    </w:p>
    <w:bookmarkEnd w:id="258"/>
    <w:bookmarkStart w:name="z20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отсутствии своевременного извещения, Сторона обязана возместить другой Стороне вред, причиненный не извещением или несвоевременным извещением.</w:t>
      </w:r>
    </w:p>
    <w:bookmarkEnd w:id="259"/>
    <w:bookmarkStart w:name="z20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Наступление обстоятельств непреодолимой силы влечет увеличение срока исполнения настоящего договора на период их действия.</w:t>
      </w:r>
    </w:p>
    <w:bookmarkEnd w:id="260"/>
    <w:bookmarkStart w:name="z21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Если такие обстоятельства будут продолжаться более 3 (трех) месяцев подряд, то любая из Сторон вправе отказаться от дальнейшего исполнения обязательств по настоящему договору.</w:t>
      </w:r>
    </w:p>
    <w:bookmarkEnd w:id="261"/>
    <w:bookmarkStart w:name="z21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7. Заключительные положения</w:t>
      </w:r>
    </w:p>
    <w:bookmarkEnd w:id="262"/>
    <w:bookmarkStart w:name="z21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Корреспонденция считается должным образом представленной или направленной, когда она оформлена надлежащим образом (корреспонденция считается должным образом оформленная, когда она представлена на бланке, подписана руководителем и имеет регистрационной номер, дату), вручена лично, доставлена по почте или курьерской связью по адресу участвующей Стороны.</w:t>
      </w:r>
    </w:p>
    <w:bookmarkEnd w:id="263"/>
    <w:bookmarkStart w:name="z21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Любое изменение, прекращение условий настоящего договора, в том числе срока действия настоящего договора, оформляются в течение 5 (пяти) рабочих дней с даты получения МИО по вопросам сельского хозяйства уведомления от страховой организации о наступлении события, являющегося основанием для изменения/расторжения договора субсидирования.</w:t>
      </w:r>
    </w:p>
    <w:bookmarkEnd w:id="264"/>
    <w:bookmarkStart w:name="z21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Все претензии, возникающие по настоящему договору, предъявляются в соответствии с законодательством Республики Казахстан и настоящим договором. При этом Стороны договорились об обязательном досудебном порядке решения споров, претензий. Применимым законодательством во всех случаях будет являться законодательство Республики Казахстан.</w:t>
      </w:r>
    </w:p>
    <w:bookmarkEnd w:id="265"/>
    <w:bookmarkStart w:name="z21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подписании настоящего договора заемщик дает согласие на сбор, обработку персональных данных, а также их передачу по запросу в уполномоченный орган по исполнению бюджета в рамках проекта по созданию информационной системы посубъектного мониторинга мер государственной поддержки бизнеса.</w:t>
      </w:r>
    </w:p>
    <w:bookmarkEnd w:id="266"/>
    <w:bookmarkStart w:name="z21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Настоящий договор вступает в силу с даты подписания уполномоченными представителями всех Сторон и действует до конца срока договоров страхования в соответствии с графиком субсидирования.</w:t>
      </w:r>
    </w:p>
    <w:bookmarkEnd w:id="267"/>
    <w:bookmarkStart w:name="z21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Договор расторгается в следующих случаях:</w:t>
      </w:r>
    </w:p>
    <w:bookmarkEnd w:id="268"/>
    <w:bookmarkStart w:name="z21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заемщика или страховой организации об отказе в получении субсидий;</w:t>
      </w:r>
    </w:p>
    <w:bookmarkEnd w:id="269"/>
    <w:bookmarkStart w:name="z21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полное погашение заемщиком обязательств перед кредитором по договору займа;</w:t>
      </w:r>
    </w:p>
    <w:bookmarkEnd w:id="270"/>
    <w:bookmarkStart w:name="z22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неисполнение заемщиком обязательств перед страховой организацией по оплате несубсидируемой части страховой премии;</w:t>
      </w:r>
    </w:p>
    <w:bookmarkEnd w:id="271"/>
    <w:bookmarkStart w:name="z22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расторжение или прекращение договора страхования.</w:t>
      </w:r>
    </w:p>
    <w:bookmarkEnd w:id="272"/>
    <w:bookmarkStart w:name="z22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Вопросы, не урегулированные настоящим договором, регулируются законодательством Республики Казахстан.</w:t>
      </w:r>
    </w:p>
    <w:bookmarkEnd w:id="273"/>
    <w:bookmarkStart w:name="z22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Настоящий договор составлен в 6 (шести) экземплярах на государственном и русском языках, имеющих одинаковую юридическую силу, по два экземпляра по одному на государственном и русском языках для каждой из Сторон.</w:t>
      </w:r>
    </w:p>
    <w:bookmarkEnd w:id="274"/>
    <w:bookmarkStart w:name="z22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Адреса, банковские реквизиты, подписи Сторон: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по вопросам сельского хозяйства: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организация: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заемщиком: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электронной цифровой подписи (далее – ЭЦП)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страховой организацией: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МИО по вопросам сельского хозяйства: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 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2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в рамках гарантирования и страхования займов субъектов</w:t>
      </w:r>
      <w:r>
        <w:br/>
      </w:r>
      <w:r>
        <w:rPr>
          <w:rFonts w:ascii="Times New Roman"/>
          <w:b/>
          <w:i w:val="false"/>
          <w:color w:val="000000"/>
        </w:rPr>
        <w:t>агропромышленного комплекса"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сельского хозяйства РК от 09.12.2024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Астаны, Алматы и Шымкента (далее – услугодатель)/ уполномоченный орган в области развития агропромышленного комплекса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обращения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заявкам на получение субсидии по гарантированию – 2 (два)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заявкам на субсидирование по страхованию – 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перечислении субсидии, либо уведомление об отказе в оказании государственной услуги в случаях и по основаниям, предусмотренным пунктом 9 настоящего Перечня.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9.00 до 18.30 часов, с перерывом на обед с 13.00 до 14.30 часов, за исключением выходных и праздничных дней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заявок и выдача результатов оказания государственной услуги осуществляются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получения субсидии по гарантированию подается заявка на получение субсидии по гарантированию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субсидирования в рамках гарантирования и страхования займов субъектов агропромышленного комплекса, утвержденным приказом Министра сельского хозяйства Республики Казахстан от 30 января 2015 года № 9-1/71 (зарегистрирован в Реестре государственной регистрации нормативных правовых актов № 12183) (далее – Правила)/заявка для получения субсидии по гарантированию на проведение весенне-полевых и/или уборочных работ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Правилам/ заявка для получения субсидии по гарантированию на пополнение оборотных средств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в форме электронного документа, удостоверенного электронной цифровой подписью (далее – ЭЦП) уполномоченного лица гаранта.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субсидии по страхованию подается заявка на субсидирование по страхованию по форме согласно приложению 4 к Правилам в форме электронного документа, удостоверенного ЭЦП уполномоченного лица страховой организации.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гарантом/страховой организацией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гаранта/страховой организации и (или) представленных материалов, данных и сведений, необходимых для оказания государственной услуги, требованиям, установленным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при подписании договора субсидирования в рамках страхования субъектов агропромышленного комплекса, дает согласие на сбор, обработку персональных данных, а также их передачу по запросу в уполномоченный орган по исполнению бюджета в рамках проекта по созданию информационной системы по субъектного мониторинга мер государственной поддержки бизнеса.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оказания государственной услуги в режиме удаленного доступа посредством "личного кабинета" на портале и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указаны на портале. Единый контакт-центр по вопросам оказания государственных услуг: 1414, 8 800 080 77 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соответствующего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единой платформе интернет-ресурсов www.gov.kz государственных органов.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0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Предварительная заявка на получение субсидии по гарантированию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Министра сельского хозяйства РК от 09.12.2024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</w:p>
    <w:p>
      <w:pPr>
        <w:spacing w:after="0"/>
        <w:ind w:left="0"/>
        <w:jc w:val="both"/>
      </w:pPr>
      <w:bookmarkStart w:name="z812" w:id="278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области/уполномоченный орган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агропромышленного комплекса)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Гаранта) Настоящим дочерняя организация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общества "Национальный управляющий холдинг "Байтерек", уполномоченная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предоставление гарантий (далее – Гарант) сообщает,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субсидирования в рамках гарантирования и страхования займов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агропромышленного комплекса, утвержденными приказом Министра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Республики Казахстан от 30 января 2015 года № 9-1/71 (зарегистрирован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Реестре государственной регистрации нормативных правовых актов № 12183),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(далее – ФИО)/наименование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подана заявка на кредитование в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 (далее – кредитора),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одобрения которой, планируется подача заявки на гарантирование.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Гарантия предоставлена в качестве обеспечения исполнения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кредитора) по кредитному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вышеизложенным, просим Вас предусмотреть (зарезервировать)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бюджете на текущий год сумму субсидии в размере _____________ 19,99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(девятнадцать целых девяносто девять сотых) процентов (далее – %)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суммы гарантии).</w:t>
      </w:r>
    </w:p>
    <w:p>
      <w:pPr>
        <w:spacing w:after="0"/>
        <w:ind w:left="0"/>
        <w:jc w:val="both"/>
      </w:pPr>
      <w:bookmarkStart w:name="z813" w:id="279"/>
      <w:r>
        <w:rPr>
          <w:rFonts w:ascii="Times New Roman"/>
          <w:b w:val="false"/>
          <w:i w:val="false"/>
          <w:color w:val="000000"/>
          <w:sz w:val="28"/>
        </w:rPr>
        <w:t>
      1. Сведения о заявителе.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ФИО/наименование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руководителя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</w:t>
      </w:r>
    </w:p>
    <w:p>
      <w:pPr>
        <w:spacing w:after="0"/>
        <w:ind w:left="0"/>
        <w:jc w:val="both"/>
      </w:pPr>
      <w:bookmarkStart w:name="z814" w:id="280"/>
      <w:r>
        <w:rPr>
          <w:rFonts w:ascii="Times New Roman"/>
          <w:b w:val="false"/>
          <w:i w:val="false"/>
          <w:color w:val="000000"/>
          <w:sz w:val="28"/>
        </w:rPr>
        <w:t>
      2. Сведения по счету у кредитора: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кредитора: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кредитора: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(банковский идентификационный код)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(индивидуальный идентификационный код)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</w:t>
      </w:r>
    </w:p>
    <w:p>
      <w:pPr>
        <w:spacing w:after="0"/>
        <w:ind w:left="0"/>
        <w:jc w:val="both"/>
      </w:pPr>
      <w:bookmarkStart w:name="z815" w:id="281"/>
      <w:r>
        <w:rPr>
          <w:rFonts w:ascii="Times New Roman"/>
          <w:b w:val="false"/>
          <w:i w:val="false"/>
          <w:color w:val="000000"/>
          <w:sz w:val="28"/>
        </w:rPr>
        <w:t>
      3. Сведения о кредитном договоре, заключенного между кредитором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заемщиком (далее – КД):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 (номер и дата)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продукта (финансирования) (кредит или кредитная линия)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 валюта кредита/кредитной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кредитования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кредита/кредитной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договоре гарантии (далее – ДГ):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 (номер и дата)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гарантии,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Подтверждаем достоверность представленной информации, осведомлены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даем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гарантом в ____ часов "__" __________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рабочим органом в __ часов "__" 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4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Предварительная заявка на получение субсидии по гарантированию на проведение весенне-полевых и/или уборочных работ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7-1 в соответствии с приказом Министра сельского хозяйства РК от 15.05.2024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сельского хозяйства РК от 09.12.2024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</w:p>
    <w:p>
      <w:pPr>
        <w:spacing w:after="0"/>
        <w:ind w:left="0"/>
        <w:jc w:val="both"/>
      </w:pPr>
      <w:bookmarkStart w:name="z817" w:id="284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области/уполномоченный орган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агропромышленного комплекса)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Гаранта)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дочерняя организация акционерного общества "Национальный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управляющий холдинг "Байтерек", уполномоченная на предоставление гарантий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(далее – Гарант) сообщает,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рамках гарантирования и страхования займов субъектов агропромышленного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комплекса, утвержденными приказом Министра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30 января 2015 года № 9-1/71 (зарегистрирован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№ 12183),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(далее – ФИО)/наименование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подана заявка на кредитование в 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 (далее – кредитора)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одобрения которой, планируется подача заявки на гарантирование.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Гарантия предоставлена в качестве обеспечения исполнения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кредитора) по кредитному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вышеизложенным, просим Вас предусмотреть (зарезервировать)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бюджете на текущий год сумму субсидии в размере _____________9,99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(девять целых девяносто девять сотых) процентов (далее – %) от суммы гарантии).</w:t>
      </w:r>
    </w:p>
    <w:p>
      <w:pPr>
        <w:spacing w:after="0"/>
        <w:ind w:left="0"/>
        <w:jc w:val="both"/>
      </w:pPr>
      <w:bookmarkStart w:name="z818" w:id="285"/>
      <w:r>
        <w:rPr>
          <w:rFonts w:ascii="Times New Roman"/>
          <w:b w:val="false"/>
          <w:i w:val="false"/>
          <w:color w:val="000000"/>
          <w:sz w:val="28"/>
        </w:rPr>
        <w:t>
      1. Сведения о заявителе.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ФИО/наименование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руководителя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________________________________________________</w:t>
      </w:r>
    </w:p>
    <w:p>
      <w:pPr>
        <w:spacing w:after="0"/>
        <w:ind w:left="0"/>
        <w:jc w:val="both"/>
      </w:pPr>
      <w:bookmarkStart w:name="z819" w:id="286"/>
      <w:r>
        <w:rPr>
          <w:rFonts w:ascii="Times New Roman"/>
          <w:b w:val="false"/>
          <w:i w:val="false"/>
          <w:color w:val="000000"/>
          <w:sz w:val="28"/>
        </w:rPr>
        <w:t>
      2. Сведения по счету у кредитора: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кредитора: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кредитора: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(банковский идентификационный код)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(индивидуальный идентификационный код)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о кредитном договоре, заключенного между кредитором и заемщиком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КД):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 (номер и дата)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продукта (финансирования) (кредит или кредитная линия)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 валюта кредита/кредитной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кредитования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кредита/кредитной линии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(дата/месяц/год)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2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договоре гарантии (далее – ДГ):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 (номер и дата)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гарантии (число/месяц/год)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Подтверждаем достоверность представленной информации, осведомлены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даем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гарантом в ____ часов "__" __________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рабочим органом в __ часов "__" 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3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Предварительная заявка на получение субсидии по гарантированию на пополнение оборотных средств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7-2 в соответствии с приказом Министра сельского хозяйства РК от 09.12.2024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(местный исполнительный орган области/уполномоченный орган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агропромышленного комплекса)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Гаранта)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дочерняя организация акционерного общества "Национальный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управляющий холдинг "Байтерек", уполномоченная на предоставление гарантий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(далее – Гарант) сообщает,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гарантирования и страхования займов субъектов агропромышленного комплекса,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утвержденными приказом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30 января 2015 года № 9-1/71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№ 12183),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(далее – ФИО)/наименование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подана заявка на кредитование в 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 (далее – кредитора)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одобрения которой, планируется подача заявки на гарантирование.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Гарантия предоставлена в качестве обеспечения исполнения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кредитора) по кредитному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вышеизложенным, просим Вас предусмотреть (зарезервировать)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бюджете на текущий год сумму субсидии в размере _____________9,99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(девять целых девяносто девять сотых) процентов (далее – %) от суммы гарантии).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заявителе.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ФИО/наименование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руководителя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по счету у кредитора: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кредитора: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кредитора: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(банковский идентификационный код)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(индивидуальный идентификационный код)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кредитном договоре, заключенного между кредитором и заемщиком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КД):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 (номер и дата)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продукта (финансирования) (кредит или кредитная линия)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 валюта кредита/кредитной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кредитования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кредита/кредитной линии (дата/месяц/год)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договоре гарантии (далее – ДГ):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 (номер и дата)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гарантии (число/месяц/год)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Подтверждаем достоверность представленной информации, осведомлены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даем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гарантом в ____ часов "__" __________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рабочим органом в __ часов "__" 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займов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7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перечислении субсидии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гаранта/страховой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Вашей заявке № ________ от "__" _______ 20 ___ года оказана государственная услуга и уведомляем о перечислении на Ваш расчетный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 суммы субсидии в размере _________ тенге счетом к оплате от "__" ___________ 20 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займов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0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отказе в оказании государственной услуги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гаранта/страховой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Вашей заявке № __________ от "__" _________ 20 ___ года в предоставлении государственной услуги отказано по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области развития 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интернет-ресурсе: www.gov.kz</w:t>
      </w:r>
    </w:p>
    <w:bookmarkStart w:name="z701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административной формы:</w:t>
      </w:r>
      <w:r>
        <w:br/>
      </w:r>
      <w:r>
        <w:rPr>
          <w:rFonts w:ascii="Times New Roman"/>
          <w:b/>
          <w:i w:val="false"/>
          <w:color w:val="000000"/>
        </w:rPr>
        <w:t>Отчет о фактическом использовании субсидий по гарантированию займов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9-1 в соответствии с приказом Министра сельского хозяйства РК от 27.10.2022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и.о. Министра сельского хозяйства РК от 03.06.2025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</w:p>
    <w:p>
      <w:pPr>
        <w:spacing w:after="0"/>
        <w:ind w:left="0"/>
        <w:jc w:val="both"/>
      </w:pPr>
      <w:bookmarkStart w:name="z838" w:id="292"/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№ 1-ГЗ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ежеквартально,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 квартал 20___ года, 20 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структурное подразделение местного исполнительного органа области, города республиканского значения, столицы, реализующее функции в области сельского хозяйства, дочерняя организация акционерного общества "Национальный управляющий холдинг "Байтерек", уполномоченная на предоставление гарантий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 административных данных на безвозмездной основе: ежеквартально, не позднее пятнадцатого числа месяца, следующего за отчетным кварталом, и ежегодно, не позднее двадцатого января календарного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</w:t>
            </w:r>
          </w:p>
          <w:bookmarkEnd w:id="29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880100" cy="58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1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финансирования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о предоставлении гарантии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6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договора о предоставлении гарантии</w:t>
            </w:r>
          </w:p>
          <w:bookmarkEnd w:id="2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гарантии от суммы основного долга,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комиссии,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83" w:id="30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bookmarkStart w:name="z88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 на безвозмездной основе "Отчет о фактическом использовании субсидий по гарантированию займов" приведено в приложении к настоящей форме.</w:t>
      </w:r>
    </w:p>
    <w:bookmarkEnd w:id="3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фактическом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гарантированию займов"</w:t>
            </w:r>
          </w:p>
        </w:tc>
      </w:tr>
    </w:tbl>
    <w:bookmarkStart w:name="z886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данных на безвозмездной основе</w:t>
      </w:r>
      <w:r>
        <w:br/>
      </w:r>
      <w:r>
        <w:rPr>
          <w:rFonts w:ascii="Times New Roman"/>
          <w:b/>
          <w:i w:val="false"/>
          <w:color w:val="000000"/>
        </w:rPr>
        <w:t>"Отчет о фактическом использовании субсидий по гарантированию займов"</w:t>
      </w:r>
      <w:r>
        <w:br/>
      </w:r>
      <w:r>
        <w:rPr>
          <w:rFonts w:ascii="Times New Roman"/>
          <w:b/>
          <w:i w:val="false"/>
          <w:color w:val="000000"/>
        </w:rPr>
        <w:t>(индекс: форма № 1-ГЗ, периодичность: ежеквартально, ежегодно)</w:t>
      </w:r>
    </w:p>
    <w:bookmarkEnd w:id="302"/>
    <w:bookmarkStart w:name="z887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3"/>
    <w:bookmarkStart w:name="z88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на безвозмездной основе "Отчет о фактическом использовании субсидий по гарантированию займов" (далее – Форма).</w:t>
      </w:r>
    </w:p>
    <w:bookmarkEnd w:id="304"/>
    <w:bookmarkStart w:name="z88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структурным подразделением местного исполнительного органа области, города республиканского значения, столицы, реализующим функции в области сельского хозяйства (далее – МИО по вопросам сельского хозяйства), дочерней организацией акционерного общества "Национальный управляющий холдинг "Байтерек", уполномоченной на предоставление гарантий (далее – гарант).</w:t>
      </w:r>
    </w:p>
    <w:bookmarkEnd w:id="305"/>
    <w:bookmarkStart w:name="z89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руководителем, либо лицом, исполняющим его обязанности.</w:t>
      </w:r>
    </w:p>
    <w:bookmarkEnd w:id="306"/>
    <w:bookmarkStart w:name="z89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предоставляется: МИО по вопросам сельского хозяйства и гарантом в уполномоченный орган в области развития агропромышленного комплекса ежеквартально, не позднее пятнадцатого числа месяца, следующего за отчетным кварталом, и ежегодно, не позднее двадцатого января календарного года.</w:t>
      </w:r>
    </w:p>
    <w:bookmarkEnd w:id="307"/>
    <w:bookmarkStart w:name="z89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или русском языках.</w:t>
      </w:r>
    </w:p>
    <w:bookmarkEnd w:id="308"/>
    <w:bookmarkStart w:name="z893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09"/>
    <w:bookmarkStart w:name="z89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порядковый номер.</w:t>
      </w:r>
    </w:p>
    <w:bookmarkEnd w:id="310"/>
    <w:bookmarkStart w:name="z89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наименование заемщика.</w:t>
      </w:r>
    </w:p>
    <w:bookmarkEnd w:id="311"/>
    <w:bookmarkStart w:name="z89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индивидуальный идентификационный номер/бизнес-идентификационный номер заемщика.</w:t>
      </w:r>
    </w:p>
    <w:bookmarkEnd w:id="312"/>
    <w:bookmarkStart w:name="z89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наименование кредитора.</w:t>
      </w:r>
    </w:p>
    <w:bookmarkEnd w:id="313"/>
    <w:bookmarkStart w:name="z89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цель финансирования.</w:t>
      </w:r>
    </w:p>
    <w:bookmarkEnd w:id="314"/>
    <w:bookmarkStart w:name="z89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номер договора о предоставлении гарантии.</w:t>
      </w:r>
    </w:p>
    <w:bookmarkEnd w:id="315"/>
    <w:bookmarkStart w:name="z90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указывается дата договора о предоставлении гарантии.</w:t>
      </w:r>
    </w:p>
    <w:bookmarkEnd w:id="316"/>
    <w:bookmarkStart w:name="z90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размер гарантии от суммы основного долга.</w:t>
      </w:r>
    </w:p>
    <w:bookmarkEnd w:id="317"/>
    <w:bookmarkStart w:name="z90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указывается сумма кредита.</w:t>
      </w:r>
    </w:p>
    <w:bookmarkEnd w:id="318"/>
    <w:bookmarkStart w:name="z90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указывается сумма гарантии.</w:t>
      </w:r>
    </w:p>
    <w:bookmarkEnd w:id="319"/>
    <w:bookmarkStart w:name="z90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указывается сумма комиссии.</w:t>
      </w:r>
    </w:p>
    <w:bookmarkEnd w:id="3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займов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3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Предложение</w:t>
      </w:r>
    </w:p>
    <w:bookmarkEnd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Заемщик: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 и отчество (при его наличии) (далее – ФИО)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физического лица или полное наименование юридического лица)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Страховая организация: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страховой организации)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Кому:___________________________________________________________________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местного исполнительного органа по вопросам сельского хозяйства)</w:t>
      </w:r>
    </w:p>
    <w:bookmarkStart w:name="z2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заемщике:</w:t>
      </w:r>
    </w:p>
    <w:bookmarkEnd w:id="322"/>
    <w:bookmarkStart w:name="z2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ФИО/наименование;</w:t>
      </w:r>
    </w:p>
    <w:bookmarkEnd w:id="323"/>
    <w:bookmarkStart w:name="z2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ФИО и индивидуальный идентификационный номер (далее – ИИН) первого руководителя;</w:t>
      </w:r>
    </w:p>
    <w:bookmarkEnd w:id="324"/>
    <w:bookmarkStart w:name="z2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ИИН/бизнес идентификационный номер (далее – БИН);</w:t>
      </w:r>
    </w:p>
    <w:bookmarkEnd w:id="325"/>
    <w:bookmarkStart w:name="z24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Контактные данные (почтовый адрес, телефон, адрес электронной почты)</w:t>
      </w:r>
    </w:p>
    <w:bookmarkEnd w:id="326"/>
    <w:bookmarkStart w:name="z24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кредиторе:</w:t>
      </w:r>
    </w:p>
    <w:bookmarkEnd w:id="327"/>
    <w:bookmarkStart w:name="z25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Наименование;</w:t>
      </w:r>
    </w:p>
    <w:bookmarkEnd w:id="328"/>
    <w:bookmarkStart w:name="z25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ФИО первого руководителя;</w:t>
      </w:r>
    </w:p>
    <w:bookmarkEnd w:id="329"/>
    <w:bookmarkStart w:name="z25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БИН;</w:t>
      </w:r>
    </w:p>
    <w:bookmarkEnd w:id="330"/>
    <w:bookmarkStart w:name="z25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 Контактные данные (почтовый адрес, телефон, адрес электронной почты).</w:t>
      </w:r>
    </w:p>
    <w:bookmarkEnd w:id="331"/>
    <w:bookmarkStart w:name="z25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о займе:</w:t>
      </w:r>
    </w:p>
    <w:bookmarkEnd w:id="332"/>
    <w:bookmarkStart w:name="z25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Сумма кредита (лизинга);</w:t>
      </w:r>
    </w:p>
    <w:bookmarkEnd w:id="333"/>
    <w:bookmarkStart w:name="z25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 Валюта кредитования (тенге/доллары США/евро/российский рубль);</w:t>
      </w:r>
    </w:p>
    <w:bookmarkEnd w:id="334"/>
    <w:bookmarkStart w:name="z25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 Срока кредитования;</w:t>
      </w:r>
    </w:p>
    <w:bookmarkEnd w:id="335"/>
    <w:bookmarkStart w:name="z25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 Целевое назначение кредита (лизинга).</w:t>
      </w:r>
    </w:p>
    <w:bookmarkEnd w:id="336"/>
    <w:bookmarkStart w:name="z25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страховой организации:</w:t>
      </w:r>
    </w:p>
    <w:bookmarkEnd w:id="337"/>
    <w:bookmarkStart w:name="z26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 Наименование;</w:t>
      </w:r>
    </w:p>
    <w:bookmarkEnd w:id="338"/>
    <w:bookmarkStart w:name="z26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 ФИО первого руководителя;</w:t>
      </w:r>
    </w:p>
    <w:bookmarkEnd w:id="339"/>
    <w:bookmarkStart w:name="z26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 БИН;</w:t>
      </w:r>
    </w:p>
    <w:bookmarkEnd w:id="340"/>
    <w:bookmarkStart w:name="z26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 Банковские реквизиты;</w:t>
      </w:r>
    </w:p>
    <w:bookmarkEnd w:id="341"/>
    <w:bookmarkStart w:name="z26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 Контактные данные (почтовый адрес, телефон, адрес электронной почты).</w:t>
      </w:r>
    </w:p>
    <w:bookmarkEnd w:id="342"/>
    <w:bookmarkStart w:name="z26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 о страховании:</w:t>
      </w:r>
    </w:p>
    <w:bookmarkEnd w:id="343"/>
    <w:bookmarkStart w:name="z26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 Планируемый срок страхования;</w:t>
      </w:r>
    </w:p>
    <w:bookmarkEnd w:id="344"/>
    <w:bookmarkStart w:name="z26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 Планируемый объем страховой суммы (тенге/долларов США/евро);</w:t>
      </w:r>
    </w:p>
    <w:bookmarkEnd w:id="345"/>
    <w:bookmarkStart w:name="z26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 Планируемый размер страховой премии.</w:t>
      </w:r>
    </w:p>
    <w:bookmarkEnd w:id="346"/>
    <w:bookmarkStart w:name="z26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заемщиком и страховой организацией подтверждается, что:</w:t>
      </w:r>
    </w:p>
    <w:bookmarkEnd w:id="347"/>
    <w:bookmarkStart w:name="z27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договора страхования соответствует требованиям к договорам страхования, установленных главой 3 Правил субсидирования в рамках гарантирования и страхования займов субъектов агропромышленного комплекса;</w:t>
      </w:r>
    </w:p>
    <w:bookmarkEnd w:id="348"/>
    <w:bookmarkStart w:name="z27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деятельность заемщика не находится в стадии изменения организационно-правовой формы, ликвидации или банкротства, а также деятельность не приостановлена в соответствии с действующим законодательством Республики Казахстан;</w:t>
      </w:r>
    </w:p>
    <w:bookmarkEnd w:id="349"/>
    <w:bookmarkStart w:name="z27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отказа в субсидировании части страховой премии заемщик обязуется выплатить страховой организации остаток непросубсидированной части страховой премии.</w:t>
      </w:r>
    </w:p>
    <w:bookmarkEnd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заемщиком: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электронной цифровой подписи (далее – ЭЦП)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страховой организацией: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принятии/отклонении предложения: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отклонения: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местным исполнительным органом по вопросам сельского хозяйства (услугодателем):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 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займов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</w:tbl>
    <w:bookmarkStart w:name="z274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договорам страхования</w:t>
      </w:r>
    </w:p>
    <w:bookmarkEnd w:id="351"/>
    <w:bookmarkStart w:name="z27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страхования должен соответствовать следующим требованиям:</w:t>
      </w:r>
    </w:p>
    <w:bookmarkEnd w:id="352"/>
    <w:bookmarkStart w:name="z27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страхование осуществляется по договорам займа, средства по которым были использованы в сфере агропромышленного комплекса;</w:t>
      </w:r>
    </w:p>
    <w:bookmarkEnd w:id="353"/>
    <w:bookmarkStart w:name="z27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страхования с правом пролонгации;</w:t>
      </w:r>
    </w:p>
    <w:bookmarkEnd w:id="354"/>
    <w:bookmarkStart w:name="z27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страховая сумма не более 50 (пятидесяти) % от суммы основного долга по кредиту;</w:t>
      </w:r>
    </w:p>
    <w:bookmarkEnd w:id="355"/>
    <w:bookmarkStart w:name="z27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страховая премия не более 30 (тридцати) % от страховой суммы.</w:t>
      </w:r>
    </w:p>
    <w:bookmarkEnd w:id="3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займов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2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субсидирования заемщика</w:t>
      </w:r>
    </w:p>
    <w:bookmarkEnd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агропромышленного комплекса_______________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заключения договора субсидирования____________________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кредитора__________________________________________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заключения договора займа_____________________________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договора займа_________________________________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договора займа, тысяч тенге_________________________________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договора займа, лет__________________________________________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ставка вознаграждения, проценты____________________________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размер комиссии по страховой премии (за весь период кредита), тенге_____________________________________________________,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комиссии по страховой премии, предусматриваемый к оплате субъектом агропромышленного комплекса (за весь период кредита), тенге________________________________________________________________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 комиссии по страховой премии предусматриваемый к оплате государством (за весь период кредита), тенге______________________________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комиссии,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Субсидируемая часть комиссии,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Уплачиваемая заемщиком,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Дополнительная информация о займе (при наличии):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Подписано страховой организацией: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из электронной цифровой подписи (далее – ЭЦП)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 время подписания ЭЦП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Подписано местным исполнительным органом по вопросам сельского хозяйства (услугодателем):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из ЭЦП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 время подписания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