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f832" w14:textId="214f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12 октября 2015 года № 663. Зарегистрирован в Министерстве юстиции Республики Казахстан 16 октября 2015 года № 12178.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 9938, опубликованный 19 декабря 2014 года в информационно-правовой системе "Әділет")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p>
      <w:pPr>
        <w:spacing w:after="0"/>
        <w:ind w:left="0"/>
        <w:jc w:val="both"/>
      </w:pPr>
      <w:r>
        <w:rPr>
          <w:rFonts w:ascii="Times New Roman"/>
          <w:b w:val="false"/>
          <w:i w:val="false"/>
          <w:color w:val="000000"/>
          <w:sz w:val="28"/>
        </w:rPr>
        <w:t>
      Абзац четвертый части первой пункта 53, часть десятая пункта 114, часть девятая пункта 115, часть девятая пункта 138 Правил действуют до 31 декабря 2015 года.";</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(далее – Правила) разработаны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подпунктом 2)</w:t>
      </w:r>
      <w:r>
        <w:rPr>
          <w:rFonts w:ascii="Times New Roman"/>
          <w:b w:val="false"/>
          <w:i w:val="false"/>
          <w:color w:val="000000"/>
          <w:sz w:val="28"/>
        </w:rPr>
        <w:t xml:space="preserve"> статьи 187 Бюджетного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p>
      <w:pPr>
        <w:spacing w:after="0"/>
        <w:ind w:left="0"/>
        <w:jc w:val="both"/>
      </w:pPr>
      <w:r>
        <w:rPr>
          <w:rFonts w:ascii="Times New Roman"/>
          <w:b w:val="false"/>
          <w:i w:val="false"/>
          <w:color w:val="000000"/>
          <w:sz w:val="28"/>
        </w:rPr>
        <w:t>
      2)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p>
    <w:p>
      <w:pPr>
        <w:spacing w:after="0"/>
        <w:ind w:left="0"/>
        <w:jc w:val="both"/>
      </w:pP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p>
    <w:p>
      <w:pPr>
        <w:spacing w:after="0"/>
        <w:ind w:left="0"/>
        <w:jc w:val="both"/>
      </w:pPr>
      <w:r>
        <w:rPr>
          <w:rFonts w:ascii="Times New Roman"/>
          <w:b w:val="false"/>
          <w:i w:val="false"/>
          <w:color w:val="000000"/>
          <w:sz w:val="28"/>
        </w:rPr>
        <w:t>
      4) источники финансирования по бюджетным инвестициям – средства республиканского и/или местных бюджетов, в том числе заемные средства, направленные на реализацию бюджетных инвестиций;</w:t>
      </w:r>
    </w:p>
    <w:p>
      <w:pPr>
        <w:spacing w:after="0"/>
        <w:ind w:left="0"/>
        <w:jc w:val="both"/>
      </w:pPr>
      <w:r>
        <w:rPr>
          <w:rFonts w:ascii="Times New Roman"/>
          <w:b w:val="false"/>
          <w:i w:val="false"/>
          <w:color w:val="000000"/>
          <w:sz w:val="28"/>
        </w:rPr>
        <w:t>
      5)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прямого и конечного результатов, наличие показателей эффективности и качества;</w:t>
      </w:r>
    </w:p>
    <w:p>
      <w:pPr>
        <w:spacing w:after="0"/>
        <w:ind w:left="0"/>
        <w:jc w:val="both"/>
      </w:pPr>
      <w:r>
        <w:rPr>
          <w:rFonts w:ascii="Times New Roman"/>
          <w:b w:val="false"/>
          <w:i w:val="false"/>
          <w:color w:val="000000"/>
          <w:sz w:val="28"/>
        </w:rPr>
        <w:t>
      6)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документам системы государственного планирования;</w:t>
      </w:r>
    </w:p>
    <w:p>
      <w:pPr>
        <w:spacing w:after="0"/>
        <w:ind w:left="0"/>
        <w:jc w:val="both"/>
      </w:pPr>
      <w:r>
        <w:rPr>
          <w:rFonts w:ascii="Times New Roman"/>
          <w:b w:val="false"/>
          <w:i w:val="false"/>
          <w:color w:val="000000"/>
          <w:sz w:val="28"/>
        </w:rPr>
        <w:t>
      7)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p>
      <w:pPr>
        <w:spacing w:after="0"/>
        <w:ind w:left="0"/>
        <w:jc w:val="both"/>
      </w:pPr>
      <w:r>
        <w:rPr>
          <w:rFonts w:ascii="Times New Roman"/>
          <w:b w:val="false"/>
          <w:i w:val="false"/>
          <w:color w:val="000000"/>
          <w:sz w:val="28"/>
        </w:rPr>
        <w:t>
      8)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p>
    <w:p>
      <w:pPr>
        <w:spacing w:after="0"/>
        <w:ind w:left="0"/>
        <w:jc w:val="both"/>
      </w:pPr>
      <w:r>
        <w:rPr>
          <w:rFonts w:ascii="Times New Roman"/>
          <w:b w:val="false"/>
          <w:i w:val="false"/>
          <w:color w:val="000000"/>
          <w:sz w:val="28"/>
        </w:rPr>
        <w:t>
      9)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внедрения и развития информационных систем с момента выделения бюджетных средств до момента ввода в эксплуатацию;</w:t>
      </w:r>
    </w:p>
    <w:p>
      <w:pPr>
        <w:spacing w:after="0"/>
        <w:ind w:left="0"/>
        <w:jc w:val="both"/>
      </w:pPr>
      <w:r>
        <w:rPr>
          <w:rFonts w:ascii="Times New Roman"/>
          <w:b w:val="false"/>
          <w:i w:val="false"/>
          <w:color w:val="000000"/>
          <w:sz w:val="28"/>
        </w:rPr>
        <w:t>
      10)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 либо внедрения и эксплуатации информационных систем;</w:t>
      </w:r>
    </w:p>
    <w:p>
      <w:pPr>
        <w:spacing w:after="0"/>
        <w:ind w:left="0"/>
        <w:jc w:val="both"/>
      </w:pPr>
      <w:r>
        <w:rPr>
          <w:rFonts w:ascii="Times New Roman"/>
          <w:b w:val="false"/>
          <w:i w:val="false"/>
          <w:color w:val="000000"/>
          <w:sz w:val="28"/>
        </w:rPr>
        <w:t>
      11)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p>
      <w:pPr>
        <w:spacing w:after="0"/>
        <w:ind w:left="0"/>
        <w:jc w:val="both"/>
      </w:pPr>
      <w:r>
        <w:rPr>
          <w:rFonts w:ascii="Times New Roman"/>
          <w:b w:val="false"/>
          <w:i w:val="false"/>
          <w:color w:val="000000"/>
          <w:sz w:val="28"/>
        </w:rPr>
        <w:t>
      12) осуществимость бюджетного инвестиционного проекта – достижимость показателей (прямого и конечного) результатов проекта;</w:t>
      </w:r>
    </w:p>
    <w:p>
      <w:pPr>
        <w:spacing w:after="0"/>
        <w:ind w:left="0"/>
        <w:jc w:val="both"/>
      </w:pPr>
      <w:r>
        <w:rPr>
          <w:rFonts w:ascii="Times New Roman"/>
          <w:b w:val="false"/>
          <w:i w:val="false"/>
          <w:color w:val="000000"/>
          <w:sz w:val="28"/>
        </w:rPr>
        <w:t>
      13)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p>
      <w:pPr>
        <w:spacing w:after="0"/>
        <w:ind w:left="0"/>
        <w:jc w:val="both"/>
      </w:pPr>
      <w:r>
        <w:rPr>
          <w:rFonts w:ascii="Times New Roman"/>
          <w:b w:val="false"/>
          <w:i w:val="false"/>
          <w:color w:val="000000"/>
          <w:sz w:val="28"/>
        </w:rPr>
        <w:t>
      14)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p>
      <w:pPr>
        <w:spacing w:after="0"/>
        <w:ind w:left="0"/>
        <w:jc w:val="both"/>
      </w:pPr>
      <w:r>
        <w:rPr>
          <w:rFonts w:ascii="Times New Roman"/>
          <w:b w:val="false"/>
          <w:i w:val="false"/>
          <w:color w:val="000000"/>
          <w:sz w:val="28"/>
        </w:rPr>
        <w:t>
      15)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достижения целей проекта с использованием меньшего объема бюджетных средств или получения положительного экономического эффекта от реализации проекта;</w:t>
      </w:r>
    </w:p>
    <w:p>
      <w:pPr>
        <w:spacing w:after="0"/>
        <w:ind w:left="0"/>
        <w:jc w:val="both"/>
      </w:pPr>
      <w:r>
        <w:rPr>
          <w:rFonts w:ascii="Times New Roman"/>
          <w:b w:val="false"/>
          <w:i w:val="false"/>
          <w:color w:val="000000"/>
          <w:sz w:val="28"/>
        </w:rPr>
        <w:t>
      16)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p>
      <w:pPr>
        <w:spacing w:after="0"/>
        <w:ind w:left="0"/>
        <w:jc w:val="both"/>
      </w:pPr>
      <w:r>
        <w:rPr>
          <w:rFonts w:ascii="Times New Roman"/>
          <w:b w:val="false"/>
          <w:i w:val="false"/>
          <w:color w:val="000000"/>
          <w:sz w:val="28"/>
        </w:rPr>
        <w:t>
      17)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p>
      <w:pPr>
        <w:spacing w:after="0"/>
        <w:ind w:left="0"/>
        <w:jc w:val="both"/>
      </w:pPr>
      <w:r>
        <w:rPr>
          <w:rFonts w:ascii="Times New Roman"/>
          <w:b w:val="false"/>
          <w:i w:val="false"/>
          <w:color w:val="000000"/>
          <w:sz w:val="28"/>
        </w:rPr>
        <w:t>
      18)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p>
      <w:pPr>
        <w:spacing w:after="0"/>
        <w:ind w:left="0"/>
        <w:jc w:val="both"/>
      </w:pPr>
      <w:r>
        <w:rPr>
          <w:rFonts w:ascii="Times New Roman"/>
          <w:b w:val="false"/>
          <w:i w:val="false"/>
          <w:color w:val="000000"/>
          <w:sz w:val="28"/>
        </w:rPr>
        <w:t>
      19) диаграмма Ганта – диаграмма,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w:t>
      </w:r>
    </w:p>
    <w:p>
      <w:pPr>
        <w:spacing w:after="0"/>
        <w:ind w:left="0"/>
        <w:jc w:val="both"/>
      </w:pPr>
      <w:r>
        <w:rPr>
          <w:rFonts w:ascii="Times New Roman"/>
          <w:b w:val="false"/>
          <w:i w:val="false"/>
          <w:color w:val="000000"/>
          <w:sz w:val="28"/>
        </w:rPr>
        <w:t>
      20)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p>
      <w:pPr>
        <w:spacing w:after="0"/>
        <w:ind w:left="0"/>
        <w:jc w:val="both"/>
      </w:pPr>
      <w:r>
        <w:rPr>
          <w:rFonts w:ascii="Times New Roman"/>
          <w:b w:val="false"/>
          <w:i w:val="false"/>
          <w:color w:val="000000"/>
          <w:sz w:val="28"/>
        </w:rPr>
        <w:t>
      21)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p>
      <w:pPr>
        <w:spacing w:after="0"/>
        <w:ind w:left="0"/>
        <w:jc w:val="both"/>
      </w:pPr>
      <w:r>
        <w:rPr>
          <w:rFonts w:ascii="Times New Roman"/>
          <w:b w:val="false"/>
          <w:i w:val="false"/>
          <w:color w:val="000000"/>
          <w:sz w:val="28"/>
        </w:rPr>
        <w:t>
      22)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p>
      <w:pPr>
        <w:spacing w:after="0"/>
        <w:ind w:left="0"/>
        <w:jc w:val="both"/>
      </w:pPr>
      <w:r>
        <w:rPr>
          <w:rFonts w:ascii="Times New Roman"/>
          <w:b w:val="false"/>
          <w:i w:val="false"/>
          <w:color w:val="000000"/>
          <w:sz w:val="28"/>
        </w:rPr>
        <w:t>
      23)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p>
      <w:pPr>
        <w:spacing w:after="0"/>
        <w:ind w:left="0"/>
        <w:jc w:val="both"/>
      </w:pPr>
      <w:r>
        <w:rPr>
          <w:rFonts w:ascii="Times New Roman"/>
          <w:b w:val="false"/>
          <w:i w:val="false"/>
          <w:color w:val="000000"/>
          <w:sz w:val="28"/>
        </w:rPr>
        <w:t>
      24)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p>
      <w:pPr>
        <w:spacing w:after="0"/>
        <w:ind w:left="0"/>
        <w:jc w:val="both"/>
      </w:pPr>
      <w:r>
        <w:rPr>
          <w:rFonts w:ascii="Times New Roman"/>
          <w:b w:val="false"/>
          <w:i w:val="false"/>
          <w:color w:val="000000"/>
          <w:sz w:val="28"/>
        </w:rPr>
        <w:t>
      25)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p>
      <w:pPr>
        <w:spacing w:after="0"/>
        <w:ind w:left="0"/>
        <w:jc w:val="both"/>
      </w:pPr>
      <w:r>
        <w:rPr>
          <w:rFonts w:ascii="Times New Roman"/>
          <w:b w:val="false"/>
          <w:i w:val="false"/>
          <w:color w:val="000000"/>
          <w:sz w:val="28"/>
        </w:rPr>
        <w:t>
      26)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p>
      <w:pPr>
        <w:spacing w:after="0"/>
        <w:ind w:left="0"/>
        <w:jc w:val="both"/>
      </w:pPr>
      <w:r>
        <w:rPr>
          <w:rFonts w:ascii="Times New Roman"/>
          <w:b w:val="false"/>
          <w:i w:val="false"/>
          <w:color w:val="000000"/>
          <w:sz w:val="28"/>
        </w:rPr>
        <w:t>
      27)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p>
      <w:pPr>
        <w:spacing w:after="0"/>
        <w:ind w:left="0"/>
        <w:jc w:val="both"/>
      </w:pPr>
      <w:r>
        <w:rPr>
          <w:rFonts w:ascii="Times New Roman"/>
          <w:b w:val="false"/>
          <w:i w:val="false"/>
          <w:color w:val="000000"/>
          <w:sz w:val="28"/>
        </w:rPr>
        <w:t>
      28)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p>
      <w:pPr>
        <w:spacing w:after="0"/>
        <w:ind w:left="0"/>
        <w:jc w:val="both"/>
      </w:pPr>
      <w:r>
        <w:rPr>
          <w:rFonts w:ascii="Times New Roman"/>
          <w:b w:val="false"/>
          <w:i w:val="false"/>
          <w:color w:val="000000"/>
          <w:sz w:val="28"/>
        </w:rPr>
        <w:t>
      29)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отраслевых программ и программ развития территорий для достижения стратегической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p>
      <w:pPr>
        <w:spacing w:after="0"/>
        <w:ind w:left="0"/>
        <w:jc w:val="both"/>
      </w:pPr>
      <w:r>
        <w:rPr>
          <w:rFonts w:ascii="Times New Roman"/>
          <w:b w:val="false"/>
          <w:i w:val="false"/>
          <w:color w:val="000000"/>
          <w:sz w:val="28"/>
        </w:rPr>
        <w:t>
      30)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p>
      <w:pPr>
        <w:spacing w:after="0"/>
        <w:ind w:left="0"/>
        <w:jc w:val="both"/>
      </w:pPr>
      <w:r>
        <w:rPr>
          <w:rFonts w:ascii="Times New Roman"/>
          <w:b w:val="false"/>
          <w:i w:val="false"/>
          <w:color w:val="000000"/>
          <w:sz w:val="28"/>
        </w:rPr>
        <w:t>
      31)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32)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xml:space="preserve">
      33)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p>
      <w:pPr>
        <w:spacing w:after="0"/>
        <w:ind w:left="0"/>
        <w:jc w:val="both"/>
      </w:pPr>
      <w:r>
        <w:rPr>
          <w:rFonts w:ascii="Times New Roman"/>
          <w:b w:val="false"/>
          <w:i w:val="false"/>
          <w:color w:val="000000"/>
          <w:sz w:val="28"/>
        </w:rPr>
        <w:t>
      34)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35) юридическое лицо, определяемое Правительством Республики Казахстан или местными исполнительными органами – АО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p>
      <w:pPr>
        <w:spacing w:after="0"/>
        <w:ind w:left="0"/>
        <w:jc w:val="both"/>
      </w:pPr>
      <w:r>
        <w:rPr>
          <w:rFonts w:ascii="Times New Roman"/>
          <w:b w:val="false"/>
          <w:i w:val="false"/>
          <w:color w:val="000000"/>
          <w:sz w:val="28"/>
        </w:rPr>
        <w:t>
      36)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p>
      <w:pPr>
        <w:spacing w:after="0"/>
        <w:ind w:left="0"/>
        <w:jc w:val="both"/>
      </w:pPr>
      <w:r>
        <w:rPr>
          <w:rFonts w:ascii="Times New Roman"/>
          <w:b w:val="false"/>
          <w:i w:val="false"/>
          <w:color w:val="000000"/>
          <w:sz w:val="28"/>
        </w:rPr>
        <w:t>
      37)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p>
      <w:pPr>
        <w:spacing w:after="0"/>
        <w:ind w:left="0"/>
        <w:jc w:val="both"/>
      </w:pPr>
      <w:r>
        <w:rPr>
          <w:rFonts w:ascii="Times New Roman"/>
          <w:b w:val="false"/>
          <w:i w:val="false"/>
          <w:color w:val="000000"/>
          <w:sz w:val="28"/>
        </w:rPr>
        <w:t>
      38)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p>
      <w:pPr>
        <w:spacing w:after="0"/>
        <w:ind w:left="0"/>
        <w:jc w:val="both"/>
      </w:pPr>
      <w:r>
        <w:rPr>
          <w:rFonts w:ascii="Times New Roman"/>
          <w:b w:val="false"/>
          <w:i w:val="false"/>
          <w:color w:val="000000"/>
          <w:sz w:val="28"/>
        </w:rPr>
        <w:t>
      39) финансово-экономическое обоснование бюджетного кредитования на реализацию государственной инвестиционной политики финансовыми агентствами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p>
      <w:pPr>
        <w:spacing w:after="0"/>
        <w:ind w:left="0"/>
        <w:jc w:val="both"/>
      </w:pPr>
      <w:r>
        <w:rPr>
          <w:rFonts w:ascii="Times New Roman"/>
          <w:b w:val="false"/>
          <w:i w:val="false"/>
          <w:color w:val="000000"/>
          <w:sz w:val="28"/>
        </w:rPr>
        <w:t>
      40)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p>
      <w:pPr>
        <w:spacing w:after="0"/>
        <w:ind w:left="0"/>
        <w:jc w:val="both"/>
      </w:pPr>
      <w:r>
        <w:rPr>
          <w:rFonts w:ascii="Times New Roman"/>
          <w:b w:val="false"/>
          <w:i w:val="false"/>
          <w:color w:val="000000"/>
          <w:sz w:val="28"/>
        </w:rPr>
        <w:t>
      41)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p>
      <w:pPr>
        <w:spacing w:after="0"/>
        <w:ind w:left="0"/>
        <w:jc w:val="both"/>
      </w:pPr>
      <w:r>
        <w:rPr>
          <w:rFonts w:ascii="Times New Roman"/>
          <w:b w:val="false"/>
          <w:i w:val="false"/>
          <w:color w:val="000000"/>
          <w:sz w:val="28"/>
        </w:rPr>
        <w:t>
      42)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p>
      <w:pPr>
        <w:spacing w:after="0"/>
        <w:ind w:left="0"/>
        <w:jc w:val="both"/>
      </w:pPr>
      <w:r>
        <w:rPr>
          <w:rFonts w:ascii="Times New Roman"/>
          <w:b w:val="false"/>
          <w:i w:val="false"/>
          <w:color w:val="000000"/>
          <w:sz w:val="28"/>
        </w:rPr>
        <w:t>
      43)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p>
      <w:pPr>
        <w:spacing w:after="0"/>
        <w:ind w:left="0"/>
        <w:jc w:val="both"/>
      </w:pPr>
      <w:r>
        <w:rPr>
          <w:rFonts w:ascii="Times New Roman"/>
          <w:b w:val="false"/>
          <w:i w:val="false"/>
          <w:color w:val="000000"/>
          <w:sz w:val="28"/>
        </w:rPr>
        <w:t>
      44) компонент – составная часть мероприятия, имеющая завершенный характер;</w:t>
      </w:r>
    </w:p>
    <w:p>
      <w:pPr>
        <w:spacing w:after="0"/>
        <w:ind w:left="0"/>
        <w:jc w:val="both"/>
      </w:pPr>
      <w:r>
        <w:rPr>
          <w:rFonts w:ascii="Times New Roman"/>
          <w:b w:val="false"/>
          <w:i w:val="false"/>
          <w:color w:val="000000"/>
          <w:sz w:val="28"/>
        </w:rPr>
        <w:t>
      45)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p>
      <w:pPr>
        <w:spacing w:after="0"/>
        <w:ind w:left="0"/>
        <w:jc w:val="both"/>
      </w:pPr>
      <w:r>
        <w:rPr>
          <w:rFonts w:ascii="Times New Roman"/>
          <w:b w:val="false"/>
          <w:i w:val="false"/>
          <w:color w:val="000000"/>
          <w:sz w:val="28"/>
        </w:rPr>
        <w:t>
      46) модуль мониторинга бюджетных инвестиций электронного портала уполномоченного органа по государственному планированию (далее – электронный портал) – информационная система, предназначенная для автоматизации учета и мониторинга планируемых и реализуемых бюджетных инвестиций;</w:t>
      </w:r>
    </w:p>
    <w:p>
      <w:pPr>
        <w:spacing w:after="0"/>
        <w:ind w:left="0"/>
        <w:jc w:val="both"/>
      </w:pPr>
      <w:r>
        <w:rPr>
          <w:rFonts w:ascii="Times New Roman"/>
          <w:b w:val="false"/>
          <w:i w:val="false"/>
          <w:color w:val="000000"/>
          <w:sz w:val="28"/>
        </w:rPr>
        <w:t>
      47)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концессионных проектов;</w:t>
      </w:r>
    </w:p>
    <w:p>
      <w:pPr>
        <w:spacing w:after="0"/>
        <w:ind w:left="0"/>
        <w:jc w:val="both"/>
      </w:pPr>
      <w:r>
        <w:rPr>
          <w:rFonts w:ascii="Times New Roman"/>
          <w:b w:val="false"/>
          <w:i w:val="false"/>
          <w:color w:val="000000"/>
          <w:sz w:val="28"/>
        </w:rPr>
        <w:t>
      48)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p>
      <w:pPr>
        <w:spacing w:after="0"/>
        <w:ind w:left="0"/>
        <w:jc w:val="both"/>
      </w:pPr>
      <w:r>
        <w:rPr>
          <w:rFonts w:ascii="Times New Roman"/>
          <w:b w:val="false"/>
          <w:i w:val="false"/>
          <w:color w:val="000000"/>
          <w:sz w:val="28"/>
        </w:rPr>
        <w:t>
      49)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p>
      <w:pPr>
        <w:spacing w:after="0"/>
        <w:ind w:left="0"/>
        <w:jc w:val="both"/>
      </w:pPr>
      <w:r>
        <w:rPr>
          <w:rFonts w:ascii="Times New Roman"/>
          <w:b w:val="false"/>
          <w:i w:val="false"/>
          <w:color w:val="000000"/>
          <w:sz w:val="28"/>
        </w:rPr>
        <w:t>
      50) сметная стоимость – стоимость строительства объекта (комплекса), определяемая в соответствии со сметными нормативами при разработке проектной документации на строительство;</w:t>
      </w:r>
    </w:p>
    <w:p>
      <w:pPr>
        <w:spacing w:after="0"/>
        <w:ind w:left="0"/>
        <w:jc w:val="both"/>
      </w:pPr>
      <w:r>
        <w:rPr>
          <w:rFonts w:ascii="Times New Roman"/>
          <w:b w:val="false"/>
          <w:i w:val="false"/>
          <w:color w:val="000000"/>
          <w:sz w:val="28"/>
        </w:rPr>
        <w:t>
      51)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p>
      <w:pPr>
        <w:spacing w:after="0"/>
        <w:ind w:left="0"/>
        <w:jc w:val="both"/>
      </w:pPr>
      <w:r>
        <w:rPr>
          <w:rFonts w:ascii="Times New Roman"/>
          <w:b w:val="false"/>
          <w:i w:val="false"/>
          <w:color w:val="000000"/>
          <w:sz w:val="28"/>
        </w:rPr>
        <w:t>
      52)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p>
      <w:pPr>
        <w:spacing w:after="0"/>
        <w:ind w:left="0"/>
        <w:jc w:val="both"/>
      </w:pPr>
      <w:r>
        <w:rPr>
          <w:rFonts w:ascii="Times New Roman"/>
          <w:b w:val="false"/>
          <w:i w:val="false"/>
          <w:color w:val="000000"/>
          <w:sz w:val="28"/>
        </w:rPr>
        <w:t>
      53) технико-экономические параметры – основные показатели, предусмотренные в технико-экономическом обосновании, а также учитывающие параметры информационной системы;</w:t>
      </w:r>
    </w:p>
    <w:p>
      <w:pPr>
        <w:spacing w:after="0"/>
        <w:ind w:left="0"/>
        <w:jc w:val="both"/>
      </w:pPr>
      <w:r>
        <w:rPr>
          <w:rFonts w:ascii="Times New Roman"/>
          <w:b w:val="false"/>
          <w:i w:val="false"/>
          <w:color w:val="000000"/>
          <w:sz w:val="28"/>
        </w:rPr>
        <w:t>
      54)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p>
      <w:pPr>
        <w:spacing w:after="0"/>
        <w:ind w:left="0"/>
        <w:jc w:val="both"/>
      </w:pPr>
      <w:r>
        <w:rPr>
          <w:rFonts w:ascii="Times New Roman"/>
          <w:b w:val="false"/>
          <w:i w:val="false"/>
          <w:color w:val="000000"/>
          <w:sz w:val="28"/>
        </w:rPr>
        <w:t>
      55) конечный результат – целевое состояние (изменение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деятельности определенного государственного органа, деятельностью других государственных органов;</w:t>
      </w:r>
    </w:p>
    <w:p>
      <w:pPr>
        <w:spacing w:after="0"/>
        <w:ind w:left="0"/>
        <w:jc w:val="both"/>
      </w:pPr>
      <w:r>
        <w:rPr>
          <w:rFonts w:ascii="Times New Roman"/>
          <w:b w:val="false"/>
          <w:i w:val="false"/>
          <w:color w:val="000000"/>
          <w:sz w:val="28"/>
        </w:rPr>
        <w:t>
      56)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p>
      <w:pPr>
        <w:spacing w:after="0"/>
        <w:ind w:left="0"/>
        <w:jc w:val="both"/>
      </w:pPr>
      <w:r>
        <w:rPr>
          <w:rFonts w:ascii="Times New Roman"/>
          <w:b w:val="false"/>
          <w:i w:val="false"/>
          <w:color w:val="000000"/>
          <w:sz w:val="28"/>
        </w:rPr>
        <w:t>
      57)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Start w:name="z8"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 бюджетные инвестиции, которые могут быть направлены на:</w:t>
      </w:r>
    </w:p>
    <w:p>
      <w:pPr>
        <w:spacing w:after="0"/>
        <w:ind w:left="0"/>
        <w:jc w:val="both"/>
      </w:pPr>
      <w:r>
        <w:rPr>
          <w:rFonts w:ascii="Times New Roman"/>
          <w:b w:val="false"/>
          <w:i w:val="false"/>
          <w:color w:val="000000"/>
          <w:sz w:val="28"/>
        </w:rPr>
        <w:t>
      создание (строительство) и реконструкцию объектов, которые могут быть технически сложными и (или) уникальными, и технически несложными и (или) типовыми, создание, внедрение и развитие информационных систем;</w:t>
      </w:r>
    </w:p>
    <w:p>
      <w:pPr>
        <w:spacing w:after="0"/>
        <w:ind w:left="0"/>
        <w:jc w:val="both"/>
      </w:pPr>
      <w:r>
        <w:rPr>
          <w:rFonts w:ascii="Times New Roman"/>
          <w:b w:val="false"/>
          <w:i w:val="false"/>
          <w:color w:val="000000"/>
          <w:sz w:val="28"/>
        </w:rPr>
        <w:t>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p>
    <w:bookmarkStart w:name="z9" w:id="4"/>
    <w:p>
      <w:pPr>
        <w:spacing w:after="0"/>
        <w:ind w:left="0"/>
        <w:jc w:val="both"/>
      </w:pPr>
      <w:r>
        <w:rPr>
          <w:rFonts w:ascii="Times New Roman"/>
          <w:b w:val="false"/>
          <w:i w:val="false"/>
          <w:color w:val="000000"/>
          <w:sz w:val="28"/>
        </w:rPr>
        <w:t xml:space="preserve">
      подпункты 6) и 7)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"6) в случае корректировки ТЭО БИП либо ФЭО Инвестиций дополнительно представляется:</w:t>
      </w:r>
    </w:p>
    <w:p>
      <w:pPr>
        <w:spacing w:after="0"/>
        <w:ind w:left="0"/>
        <w:jc w:val="both"/>
      </w:pPr>
      <w:r>
        <w:rPr>
          <w:rFonts w:ascii="Times New Roman"/>
          <w:b w:val="false"/>
          <w:i w:val="false"/>
          <w:color w:val="000000"/>
          <w:sz w:val="28"/>
        </w:rPr>
        <w:t>
      сравнительная таблица с указанием предполагаемых изменению технических решений и (или) дополнительных расходов по ТЭО БИП либо ФЭО Инвестиций, а также утвержденное ТЭО БИП либо ФЭО Инвестиций;</w:t>
      </w:r>
    </w:p>
    <w:p>
      <w:pPr>
        <w:spacing w:after="0"/>
        <w:ind w:left="0"/>
        <w:jc w:val="both"/>
      </w:pPr>
      <w:r>
        <w:rPr>
          <w:rFonts w:ascii="Times New Roman"/>
          <w:b w:val="false"/>
          <w:i w:val="false"/>
          <w:color w:val="000000"/>
          <w:sz w:val="28"/>
        </w:rPr>
        <w:t>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в разрезе компонентов и сроков их разработки;</w:t>
      </w:r>
    </w:p>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p>
      <w:pPr>
        <w:spacing w:after="0"/>
        <w:ind w:left="0"/>
        <w:jc w:val="both"/>
      </w:pPr>
      <w:r>
        <w:rPr>
          <w:rFonts w:ascii="Times New Roman"/>
          <w:b w:val="false"/>
          <w:i w:val="false"/>
          <w:color w:val="000000"/>
          <w:sz w:val="28"/>
        </w:rPr>
        <w:t>
      письмо комплексной вневедомственной экспертизы, представляемое за подписью первого руководителя государственного органа либо лица его замещающего, о целесообразности предполагаемых вносимых изменений в проектные решения ранее утвержденного ТЭО и (или) проектно-сметной документации (далее – ПСД) бюджетных инвестиций;</w:t>
      </w:r>
    </w:p>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ТЭО БИП либо ФЭО Инвестиции,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w:t>
      </w:r>
    </w:p>
    <w:p>
      <w:pPr>
        <w:spacing w:after="0"/>
        <w:ind w:left="0"/>
        <w:jc w:val="both"/>
      </w:pPr>
      <w:r>
        <w:rPr>
          <w:rFonts w:ascii="Times New Roman"/>
          <w:b w:val="false"/>
          <w:i w:val="false"/>
          <w:color w:val="000000"/>
          <w:sz w:val="28"/>
        </w:rPr>
        <w:t>
      7)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p>
    <w:p>
      <w:pPr>
        <w:spacing w:after="0"/>
        <w:ind w:left="0"/>
        <w:jc w:val="both"/>
      </w:pP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p>
    <w:p>
      <w:pPr>
        <w:spacing w:after="0"/>
        <w:ind w:left="0"/>
        <w:jc w:val="both"/>
      </w:pP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Расчеты стоимости разработки или корректировки, а также проведения необходимых экспертиз ТЭО БИП в области связи и информатизации соответствующие нормативам затрат на создание, развитие и сопровождение информационных систем, утверждаемой центральным уполномоченным органом в области связи и информатизации.</w:t>
      </w:r>
    </w:p>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"14. Инвестиционное предложение ГИП, в том числе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подписываются первым руководителем государственного органа – АБП либо лицом его замещающим, полистно парафируются руководителем структурного подразделения АБП, ответственного за разработку инвестиционного предложения и оформляется в установленном законодательством Республики Казахстан порядке для официальных документов.</w:t>
      </w:r>
    </w:p>
    <w:p>
      <w:pPr>
        <w:spacing w:after="0"/>
        <w:ind w:left="0"/>
        <w:jc w:val="both"/>
      </w:pPr>
      <w:r>
        <w:rPr>
          <w:rFonts w:ascii="Times New Roman"/>
          <w:b w:val="false"/>
          <w:i w:val="false"/>
          <w:color w:val="000000"/>
          <w:sz w:val="28"/>
        </w:rPr>
        <w:t xml:space="preserve">
      По инвестиционному предложению ГИП, по которому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подписываются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 АБП.";</w:t>
      </w:r>
    </w:p>
    <w:bookmarkStart w:name="z12" w:id="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17</w:t>
      </w:r>
      <w:r>
        <w:rPr>
          <w:rFonts w:ascii="Times New Roman"/>
          <w:b w:val="false"/>
          <w:i w:val="false"/>
          <w:color w:val="000000"/>
          <w:sz w:val="28"/>
        </w:rPr>
        <w:t xml:space="preserve"> исключить;</w:t>
      </w:r>
    </w:p>
    <w:bookmarkEnd w:id="5"/>
    <w:bookmarkStart w:name="z13" w:id="6"/>
    <w:p>
      <w:pPr>
        <w:spacing w:after="0"/>
        <w:ind w:left="0"/>
        <w:jc w:val="both"/>
      </w:pPr>
      <w:r>
        <w:rPr>
          <w:rFonts w:ascii="Times New Roman"/>
          <w:b w:val="false"/>
          <w:i w:val="false"/>
          <w:color w:val="000000"/>
          <w:sz w:val="28"/>
        </w:rPr>
        <w:t>
      дополнить пунктом 36-1 следующего содержания:</w:t>
      </w:r>
    </w:p>
    <w:bookmarkEnd w:id="6"/>
    <w:p>
      <w:pPr>
        <w:spacing w:after="0"/>
        <w:ind w:left="0"/>
        <w:jc w:val="both"/>
      </w:pPr>
      <w:r>
        <w:rPr>
          <w:rFonts w:ascii="Times New Roman"/>
          <w:b w:val="false"/>
          <w:i w:val="false"/>
          <w:color w:val="000000"/>
          <w:sz w:val="28"/>
        </w:rPr>
        <w:t>
      "36-1.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"52. Экономическая экспертиза ТЭО БИП проводится на основании предоставленного ТЭО БИП, экономического заключения центрального или местного уполномоченного органа по государственному планированию на инвестиционное предложение и соответствующих положительных заключений экспертиз ТЭО БИП, требуемых в зависимости от специфики проекта, а именно:</w:t>
      </w:r>
    </w:p>
    <w:p>
      <w:pPr>
        <w:spacing w:after="0"/>
        <w:ind w:left="0"/>
        <w:jc w:val="both"/>
      </w:pPr>
      <w:r>
        <w:rPr>
          <w:rFonts w:ascii="Times New Roman"/>
          <w:b w:val="false"/>
          <w:i w:val="false"/>
          <w:color w:val="000000"/>
          <w:sz w:val="28"/>
        </w:rPr>
        <w:t>
      1) заключение комплексной вневедомственной экспертизы;</w:t>
      </w:r>
    </w:p>
    <w:p>
      <w:pPr>
        <w:spacing w:after="0"/>
        <w:ind w:left="0"/>
        <w:jc w:val="both"/>
      </w:pPr>
      <w:r>
        <w:rPr>
          <w:rFonts w:ascii="Times New Roman"/>
          <w:b w:val="false"/>
          <w:i w:val="false"/>
          <w:color w:val="000000"/>
          <w:sz w:val="28"/>
        </w:rPr>
        <w:t>
      2) заключение отраслевой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"59. Запросы по представлению необходимой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w:t>
      </w:r>
    </w:p>
    <w:p>
      <w:pPr>
        <w:spacing w:after="0"/>
        <w:ind w:left="0"/>
        <w:jc w:val="both"/>
      </w:pPr>
      <w:r>
        <w:rPr>
          <w:rFonts w:ascii="Times New Roman"/>
          <w:b w:val="false"/>
          <w:i w:val="false"/>
          <w:color w:val="000000"/>
          <w:sz w:val="28"/>
        </w:rPr>
        <w:t xml:space="preserve">
      15 (пятнадцати) рабочих дней со дня поступления полного пакета документов, указанных в </w:t>
      </w:r>
      <w:r>
        <w:rPr>
          <w:rFonts w:ascii="Times New Roman"/>
          <w:b w:val="false"/>
          <w:i w:val="false"/>
          <w:color w:val="000000"/>
          <w:sz w:val="28"/>
        </w:rPr>
        <w:t>пунктах 52-56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p>
    <w:bookmarkStart w:name="z16"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7"/>
    <w:bookmarkStart w:name="z17" w:id="8"/>
    <w:p>
      <w:pPr>
        <w:spacing w:after="0"/>
        <w:ind w:left="0"/>
        <w:jc w:val="both"/>
      </w:pPr>
      <w:r>
        <w:rPr>
          <w:rFonts w:ascii="Times New Roman"/>
          <w:b w:val="false"/>
          <w:i w:val="false"/>
          <w:color w:val="000000"/>
          <w:sz w:val="28"/>
        </w:rPr>
        <w:t>
      "60.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10 (десяти) рабочих дней с момента поступления запроса в виде сканированных копий писем, или уведомляют о необходимости дополнительных сроков для представления информации, но не более 25 (двадцати пяти) рабочих дней.";</w:t>
      </w:r>
    </w:p>
    <w:bookmarkEnd w:id="8"/>
    <w:bookmarkStart w:name="z18" w:id="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"2) информацию о соответствии ТЭО БИП положительному экономическому заключению уполномоченного органа по государственному планированию на инвестиционное предложение.";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"72. В разделе "Общие выводы по проекту" указываются (по итогам экономической экспертизы):</w:t>
      </w:r>
    </w:p>
    <w:p>
      <w:pPr>
        <w:spacing w:after="0"/>
        <w:ind w:left="0"/>
        <w:jc w:val="both"/>
      </w:pPr>
      <w:r>
        <w:rPr>
          <w:rFonts w:ascii="Times New Roman"/>
          <w:b w:val="false"/>
          <w:i w:val="false"/>
          <w:color w:val="000000"/>
          <w:sz w:val="28"/>
        </w:rPr>
        <w:t>
      1) основные технико-экономические параметры:</w:t>
      </w:r>
    </w:p>
    <w:p>
      <w:pPr>
        <w:spacing w:after="0"/>
        <w:ind w:left="0"/>
        <w:jc w:val="both"/>
      </w:pPr>
      <w:r>
        <w:rPr>
          <w:rFonts w:ascii="Times New Roman"/>
          <w:b w:val="false"/>
          <w:i w:val="false"/>
          <w:color w:val="000000"/>
          <w:sz w:val="28"/>
        </w:rPr>
        <w:t>
      место реализации проекта;</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показатели результата (прямого и конечного);</w:t>
      </w:r>
    </w:p>
    <w:p>
      <w:pPr>
        <w:spacing w:after="0"/>
        <w:ind w:left="0"/>
        <w:jc w:val="both"/>
      </w:pPr>
      <w:r>
        <w:rPr>
          <w:rFonts w:ascii="Times New Roman"/>
          <w:b w:val="false"/>
          <w:i w:val="false"/>
          <w:color w:val="000000"/>
          <w:sz w:val="28"/>
        </w:rPr>
        <w:t>
      компоненты проекта;</w:t>
      </w:r>
    </w:p>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p>
      <w:pPr>
        <w:spacing w:after="0"/>
        <w:ind w:left="0"/>
        <w:jc w:val="both"/>
      </w:pPr>
      <w:r>
        <w:rPr>
          <w:rFonts w:ascii="Times New Roman"/>
          <w:b w:val="false"/>
          <w:i w:val="false"/>
          <w:color w:val="000000"/>
          <w:sz w:val="28"/>
        </w:rPr>
        <w:t>
      2) основные выводы по проекту:</w:t>
      </w:r>
    </w:p>
    <w:p>
      <w:pPr>
        <w:spacing w:after="0"/>
        <w:ind w:left="0"/>
        <w:jc w:val="both"/>
      </w:pPr>
      <w:r>
        <w:rPr>
          <w:rFonts w:ascii="Times New Roman"/>
          <w:b w:val="false"/>
          <w:i w:val="false"/>
          <w:color w:val="000000"/>
          <w:sz w:val="28"/>
        </w:rPr>
        <w:t>
      оценка анализа рисков;</w:t>
      </w:r>
    </w:p>
    <w:p>
      <w:pPr>
        <w:spacing w:after="0"/>
        <w:ind w:left="0"/>
        <w:jc w:val="both"/>
      </w:pPr>
      <w:r>
        <w:rPr>
          <w:rFonts w:ascii="Times New Roman"/>
          <w:b w:val="false"/>
          <w:i w:val="false"/>
          <w:color w:val="000000"/>
          <w:sz w:val="28"/>
        </w:rPr>
        <w:t>
      оценка наличия предпосылок к осуществимости проекта;</w:t>
      </w:r>
    </w:p>
    <w:p>
      <w:pPr>
        <w:spacing w:after="0"/>
        <w:ind w:left="0"/>
        <w:jc w:val="both"/>
      </w:pPr>
      <w:r>
        <w:rPr>
          <w:rFonts w:ascii="Times New Roman"/>
          <w:b w:val="false"/>
          <w:i w:val="false"/>
          <w:color w:val="000000"/>
          <w:sz w:val="28"/>
        </w:rPr>
        <w:t>
      оценка наличия предпосылок к эффективности проекта;</w:t>
      </w:r>
    </w:p>
    <w:p>
      <w:pPr>
        <w:spacing w:after="0"/>
        <w:ind w:left="0"/>
        <w:jc w:val="both"/>
      </w:pP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"74.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p>
      <w:pPr>
        <w:spacing w:after="0"/>
        <w:ind w:left="0"/>
        <w:jc w:val="both"/>
      </w:pPr>
      <w:r>
        <w:rPr>
          <w:rFonts w:ascii="Times New Roman"/>
          <w:b w:val="false"/>
          <w:i w:val="false"/>
          <w:color w:val="000000"/>
          <w:sz w:val="28"/>
        </w:rPr>
        <w:t>
      В случае если по БИП планируется изменение (дополнение) источника финансирования на привлечение внешнего правительственного заимствования, то ТЭО корректируется только в части включения дополнительного приложения по консультационным услугам по управлению проектом, сопровождению, надзору за строительством, институциональному развитию с последующим проведением необходимых экспертиз.</w:t>
      </w:r>
    </w:p>
    <w:p>
      <w:pPr>
        <w:spacing w:after="0"/>
        <w:ind w:left="0"/>
        <w:jc w:val="both"/>
      </w:pPr>
      <w:r>
        <w:rPr>
          <w:rFonts w:ascii="Times New Roman"/>
          <w:b w:val="false"/>
          <w:i w:val="false"/>
          <w:color w:val="000000"/>
          <w:sz w:val="28"/>
        </w:rPr>
        <w:t xml:space="preserve">
      При этом, данное приложение содержит информацию, указанную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Корректировка ТЭО с проведением последующих экспертиз не требуется при перераспределении бюджета внутри или между мероприятиями, а также категориями затрат для проектов, реализуемых в рамках заключенных договоров о займах между Республикой Казахстан и международными финансовыми организациями, ратифицированных Республикой Казахстан, если общая стоимость проекта остается неизменной и имеется одобрение вышеуказанных изменений со стороны соответствующих международных финансовых организаций.";</w:t>
      </w:r>
    </w:p>
    <w:bookmarkStart w:name="z21" w:id="10"/>
    <w:p>
      <w:pPr>
        <w:spacing w:after="0"/>
        <w:ind w:left="0"/>
        <w:jc w:val="both"/>
      </w:pPr>
      <w:r>
        <w:rPr>
          <w:rFonts w:ascii="Times New Roman"/>
          <w:b w:val="false"/>
          <w:i w:val="false"/>
          <w:color w:val="000000"/>
          <w:sz w:val="28"/>
        </w:rPr>
        <w:t>
      дополнить пунктом 74-1 следующего содержания:</w:t>
      </w:r>
    </w:p>
    <w:bookmarkEnd w:id="10"/>
    <w:p>
      <w:pPr>
        <w:spacing w:after="0"/>
        <w:ind w:left="0"/>
        <w:jc w:val="both"/>
      </w:pPr>
      <w:r>
        <w:rPr>
          <w:rFonts w:ascii="Times New Roman"/>
          <w:b w:val="false"/>
          <w:i w:val="false"/>
          <w:color w:val="000000"/>
          <w:sz w:val="28"/>
        </w:rPr>
        <w:t>
      "74-1. Корректировка ТЭО без проведения экономической экспертизы и получения экономического заключения проводится в случае:</w:t>
      </w:r>
    </w:p>
    <w:p>
      <w:pPr>
        <w:spacing w:after="0"/>
        <w:ind w:left="0"/>
        <w:jc w:val="both"/>
      </w:pPr>
      <w:r>
        <w:rPr>
          <w:rFonts w:ascii="Times New Roman"/>
          <w:b w:val="false"/>
          <w:i w:val="false"/>
          <w:color w:val="000000"/>
          <w:sz w:val="28"/>
        </w:rPr>
        <w:t xml:space="preserve">
      1) предусмотренном в части четвертой </w:t>
      </w:r>
      <w:r>
        <w:rPr>
          <w:rFonts w:ascii="Times New Roman"/>
          <w:b w:val="false"/>
          <w:i w:val="false"/>
          <w:color w:val="000000"/>
          <w:sz w:val="28"/>
        </w:rPr>
        <w:t>пункта 74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предусмотренном в </w:t>
      </w:r>
      <w:r>
        <w:rPr>
          <w:rFonts w:ascii="Times New Roman"/>
          <w:b w:val="false"/>
          <w:i w:val="false"/>
          <w:color w:val="000000"/>
          <w:sz w:val="28"/>
        </w:rPr>
        <w:t>пункте 116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если меняется последовательность реализации мероприятии без изменений технических решений и дополнительных расходов.</w:t>
      </w:r>
    </w:p>
    <w:p>
      <w:pPr>
        <w:spacing w:after="0"/>
        <w:ind w:left="0"/>
        <w:jc w:val="both"/>
      </w:pPr>
      <w:r>
        <w:rPr>
          <w:rFonts w:ascii="Times New Roman"/>
          <w:b w:val="false"/>
          <w:i w:val="false"/>
          <w:color w:val="000000"/>
          <w:sz w:val="28"/>
        </w:rPr>
        <w:t>
      Не допускается утверждение скорректированного ТЭО БИП, без рассмотрения и предложения бюджетной комиссии.";</w:t>
      </w:r>
    </w:p>
    <w:bookmarkStart w:name="z22" w:id="11"/>
    <w:p>
      <w:pPr>
        <w:spacing w:after="0"/>
        <w:ind w:left="0"/>
        <w:jc w:val="both"/>
      </w:pPr>
      <w:r>
        <w:rPr>
          <w:rFonts w:ascii="Times New Roman"/>
          <w:b w:val="false"/>
          <w:i w:val="false"/>
          <w:color w:val="000000"/>
          <w:sz w:val="28"/>
        </w:rPr>
        <w:t>
      дополнить пунктом 75-1 следующего содержания:</w:t>
      </w:r>
    </w:p>
    <w:bookmarkEnd w:id="11"/>
    <w:p>
      <w:pPr>
        <w:spacing w:after="0"/>
        <w:ind w:left="0"/>
        <w:jc w:val="both"/>
      </w:pPr>
      <w:r>
        <w:rPr>
          <w:rFonts w:ascii="Times New Roman"/>
          <w:b w:val="false"/>
          <w:i w:val="false"/>
          <w:color w:val="000000"/>
          <w:sz w:val="28"/>
        </w:rPr>
        <w:t xml:space="preserve">
      "75-1. Рассмотрение вопросов корректировки ТЭО БИП осуществляется в порядке определенном в </w:t>
      </w:r>
      <w:r>
        <w:rPr>
          <w:rFonts w:ascii="Times New Roman"/>
          <w:b w:val="false"/>
          <w:i w:val="false"/>
          <w:color w:val="000000"/>
          <w:sz w:val="28"/>
        </w:rPr>
        <w:t>пункте 114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"78. Для рассмотрения скорректированного ТЭО БИП, за исключением случаев, предусмотренных в пункте 74-1 настоящих Правил, АБП представляют центральному или местному уполномоченному органу по государственному планированию следующие документы:</w:t>
      </w:r>
    </w:p>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либо лицом его замещающим;</w:t>
      </w:r>
    </w:p>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либо лица его замещающего и оформленная в установленном законодательством Республики Казахстан порядке для официальных документов;</w:t>
      </w:r>
    </w:p>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заместителем первого руководителя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p>
      <w:pPr>
        <w:spacing w:after="0"/>
        <w:ind w:left="0"/>
        <w:jc w:val="both"/>
      </w:pPr>
      <w:r>
        <w:rPr>
          <w:rFonts w:ascii="Times New Roman"/>
          <w:b w:val="false"/>
          <w:i w:val="false"/>
          <w:color w:val="000000"/>
          <w:sz w:val="28"/>
        </w:rPr>
        <w:t>
      4) скорректированное ТЭО БИП;</w:t>
      </w:r>
    </w:p>
    <w:p>
      <w:pPr>
        <w:spacing w:after="0"/>
        <w:ind w:left="0"/>
        <w:jc w:val="both"/>
      </w:pPr>
      <w:r>
        <w:rPr>
          <w:rFonts w:ascii="Times New Roman"/>
          <w:b w:val="false"/>
          <w:i w:val="false"/>
          <w:color w:val="000000"/>
          <w:sz w:val="28"/>
        </w:rPr>
        <w:t xml:space="preserve">
      5) заключения экспертиз и требуемые документы на скорректированное ТЭО БИП, необходимые в зависимости от специфики БИП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w:t>
      </w:r>
    </w:p>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p>
      <w:pPr>
        <w:spacing w:after="0"/>
        <w:ind w:left="0"/>
        <w:jc w:val="both"/>
      </w:pPr>
      <w:r>
        <w:rPr>
          <w:rFonts w:ascii="Times New Roman"/>
          <w:b w:val="false"/>
          <w:i w:val="false"/>
          <w:color w:val="000000"/>
          <w:sz w:val="28"/>
        </w:rPr>
        <w:t>
      8)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"110. Не допускается увеличение сметной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"113. Рассмотрение местных БИП, а также местных БИП,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БИП,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составляющих свыше 1000000-кратного размера месячного расчетного показателя, установленного законом о республиканском бюджете в порядке, определенном </w:t>
      </w:r>
      <w:r>
        <w:rPr>
          <w:rFonts w:ascii="Times New Roman"/>
          <w:b w:val="false"/>
          <w:i w:val="false"/>
          <w:color w:val="000000"/>
          <w:sz w:val="28"/>
        </w:rPr>
        <w:t>пунктами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114. Вынесение вопросов корректировки ТЭО БИП либо увеличения сметной стоимости БИП, требующих корректировку ТЭО, осуществляется в два этапа.</w:t>
      </w:r>
    </w:p>
    <w:p>
      <w:pPr>
        <w:spacing w:after="0"/>
        <w:ind w:left="0"/>
        <w:jc w:val="both"/>
      </w:pPr>
      <w:r>
        <w:rPr>
          <w:rFonts w:ascii="Times New Roman"/>
          <w:b w:val="false"/>
          <w:i w:val="false"/>
          <w:color w:val="000000"/>
          <w:sz w:val="28"/>
        </w:rPr>
        <w:t>
      По первому этапу:</w:t>
      </w:r>
    </w:p>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74-1 настоящих Правил, наличие экономического заключения на инвестиционное предложение по корректировке ТЭО БИП не требуется.</w:t>
      </w:r>
    </w:p>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БИП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p>
      <w:pPr>
        <w:spacing w:after="0"/>
        <w:ind w:left="0"/>
        <w:jc w:val="both"/>
      </w:pPr>
      <w:r>
        <w:rPr>
          <w:rFonts w:ascii="Times New Roman"/>
          <w:b w:val="false"/>
          <w:i w:val="false"/>
          <w:color w:val="000000"/>
          <w:sz w:val="28"/>
        </w:rPr>
        <w:t xml:space="preserve">
      1) письмо-заявку за подписью первого руководителя государственного органа - АБП либо лица его замещающего с указанием предполагаемых изменению технических решений и дополнительных расходов,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 АБП либо лица его замещающего и оформленная в установленном законодательством Республики Казахстан порядке для официальных документов;</w:t>
      </w:r>
    </w:p>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74-1 настоящих Правил;</w:t>
      </w:r>
    </w:p>
    <w:p>
      <w:pPr>
        <w:spacing w:after="0"/>
        <w:ind w:left="0"/>
        <w:jc w:val="both"/>
      </w:pPr>
      <w:r>
        <w:rPr>
          <w:rFonts w:ascii="Times New Roman"/>
          <w:b w:val="false"/>
          <w:i w:val="false"/>
          <w:color w:val="000000"/>
          <w:sz w:val="28"/>
        </w:rPr>
        <w:t xml:space="preserve">
      5)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p>
      <w:pPr>
        <w:spacing w:after="0"/>
        <w:ind w:left="0"/>
        <w:jc w:val="both"/>
      </w:pP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w:t>
      </w:r>
    </w:p>
    <w:p>
      <w:pPr>
        <w:spacing w:after="0"/>
        <w:ind w:left="0"/>
        <w:jc w:val="both"/>
      </w:pPr>
      <w:r>
        <w:rPr>
          <w:rFonts w:ascii="Times New Roman"/>
          <w:b w:val="false"/>
          <w:i w:val="false"/>
          <w:color w:val="000000"/>
          <w:sz w:val="28"/>
        </w:rPr>
        <w:t xml:space="preserve">
      На первом этапе по местным БИП, предусмотренным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w:t>
      </w:r>
    </w:p>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p>
      <w:pPr>
        <w:spacing w:after="0"/>
        <w:ind w:left="0"/>
        <w:jc w:val="both"/>
      </w:pPr>
      <w:r>
        <w:rPr>
          <w:rFonts w:ascii="Times New Roman"/>
          <w:b w:val="false"/>
          <w:i w:val="false"/>
          <w:color w:val="000000"/>
          <w:sz w:val="28"/>
        </w:rPr>
        <w:t>
      По второму этапу:</w:t>
      </w:r>
    </w:p>
    <w:p>
      <w:pPr>
        <w:spacing w:after="0"/>
        <w:ind w:left="0"/>
        <w:jc w:val="both"/>
      </w:pPr>
      <w:r>
        <w:rPr>
          <w:rFonts w:ascii="Times New Roman"/>
          <w:b w:val="false"/>
          <w:i w:val="false"/>
          <w:color w:val="000000"/>
          <w:sz w:val="28"/>
        </w:rPr>
        <w:t>
      1) представление АБП скорректированного ТЭО БИП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p>
      <w:pPr>
        <w:spacing w:after="0"/>
        <w:ind w:left="0"/>
        <w:jc w:val="both"/>
      </w:pPr>
      <w:r>
        <w:rPr>
          <w:rFonts w:ascii="Times New Roman"/>
          <w:b w:val="false"/>
          <w:i w:val="false"/>
          <w:color w:val="000000"/>
          <w:sz w:val="28"/>
        </w:rPr>
        <w:t xml:space="preserve">
      На втором этапе рассмотрение скорректированного ТЭО БИП осуществляется центральным или местным уполномоченным органом по государственному планированию в порядке определенном в </w:t>
      </w:r>
      <w:r>
        <w:rPr>
          <w:rFonts w:ascii="Times New Roman"/>
          <w:b w:val="false"/>
          <w:i w:val="false"/>
          <w:color w:val="000000"/>
          <w:sz w:val="28"/>
        </w:rPr>
        <w:t>параграфе 4</w:t>
      </w:r>
      <w:r>
        <w:rPr>
          <w:rFonts w:ascii="Times New Roman"/>
          <w:b w:val="false"/>
          <w:i w:val="false"/>
          <w:color w:val="000000"/>
          <w:sz w:val="28"/>
        </w:rPr>
        <w:t xml:space="preserve"> главы 3 настоящих Правил.</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74-1 настоящих Правил;</w:t>
      </w:r>
    </w:p>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p>
      <w:pPr>
        <w:spacing w:after="0"/>
        <w:ind w:left="0"/>
        <w:jc w:val="both"/>
      </w:pPr>
      <w:r>
        <w:rPr>
          <w:rFonts w:ascii="Times New Roman"/>
          <w:b w:val="false"/>
          <w:i w:val="false"/>
          <w:color w:val="000000"/>
          <w:sz w:val="28"/>
        </w:rPr>
        <w:t>
      4) скорректированное ТЭО БИП;</w:t>
      </w:r>
    </w:p>
    <w:p>
      <w:pPr>
        <w:spacing w:after="0"/>
        <w:ind w:left="0"/>
        <w:jc w:val="both"/>
      </w:pPr>
      <w:r>
        <w:rPr>
          <w:rFonts w:ascii="Times New Roman"/>
          <w:b w:val="false"/>
          <w:i w:val="false"/>
          <w:color w:val="000000"/>
          <w:sz w:val="28"/>
        </w:rPr>
        <w:t>
      5)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p>
      <w:pPr>
        <w:spacing w:after="0"/>
        <w:ind w:left="0"/>
        <w:jc w:val="both"/>
      </w:pPr>
      <w:r>
        <w:rPr>
          <w:rFonts w:ascii="Times New Roman"/>
          <w:b w:val="false"/>
          <w:i w:val="false"/>
          <w:color w:val="000000"/>
          <w:sz w:val="28"/>
        </w:rPr>
        <w:t xml:space="preserve">
      республиканских БИП и местных БИП, предусмотренных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p>
      <w:pPr>
        <w:spacing w:after="0"/>
        <w:ind w:left="0"/>
        <w:jc w:val="both"/>
      </w:pPr>
      <w:r>
        <w:rPr>
          <w:rFonts w:ascii="Times New Roman"/>
          <w:b w:val="false"/>
          <w:i w:val="false"/>
          <w:color w:val="000000"/>
          <w:sz w:val="28"/>
        </w:rPr>
        <w:t>
      115. Вынесение вопросов увеличения сметной стоимости БИП, не требующих разработки или корректировки ТЭО, а также БИП с утвержденным ПСД, требующих разработки ТЭО, осуществляется в два этапа.</w:t>
      </w:r>
    </w:p>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сметной стоимости по скорректированной ПСД БИП, не требующих разработки или корректировки ТЭО.</w:t>
      </w:r>
    </w:p>
    <w:p>
      <w:pPr>
        <w:spacing w:after="0"/>
        <w:ind w:left="0"/>
        <w:jc w:val="both"/>
      </w:pPr>
      <w:r>
        <w:rPr>
          <w:rFonts w:ascii="Times New Roman"/>
          <w:b w:val="false"/>
          <w:i w:val="false"/>
          <w:color w:val="000000"/>
          <w:sz w:val="28"/>
        </w:rPr>
        <w:t>
      На первом этапе АБП представляют в центральный уполномоченный орган по бюджетному планированию или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с указанием предполагаемой суммы удорожания;</w:t>
      </w:r>
    </w:p>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в которой содержится следующая информация:</w:t>
      </w:r>
    </w:p>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p>
      <w:pPr>
        <w:spacing w:after="0"/>
        <w:ind w:left="0"/>
        <w:jc w:val="both"/>
      </w:pP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p>
    <w:p>
      <w:pPr>
        <w:spacing w:after="0"/>
        <w:ind w:left="0"/>
        <w:jc w:val="both"/>
      </w:pP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p>
      <w:pPr>
        <w:spacing w:after="0"/>
        <w:ind w:left="0"/>
        <w:jc w:val="both"/>
      </w:pPr>
      <w:r>
        <w:rPr>
          <w:rFonts w:ascii="Times New Roman"/>
          <w:b w:val="false"/>
          <w:i w:val="false"/>
          <w:color w:val="000000"/>
          <w:sz w:val="28"/>
        </w:rPr>
        <w:t>
      сведение о состоянии незавершенного строительства, в том числе о его стоимостной оценки, актов выполненных работ, подтвержденных независимым техническим аудитом;</w:t>
      </w:r>
    </w:p>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либо лица его замещающего, заверенной печатью, и подтверждающее обоснованность и достоверность увеличения сметной стоимости проекта с приложением разъяснений АБП;</w:t>
      </w:r>
    </w:p>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w:t>
      </w:r>
    </w:p>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начиная с разработки ПСД, датированный не позднее 6 (шести) месяцев от даты представления документов;</w:t>
      </w:r>
    </w:p>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либо лица, его замещающего, и заверяется печатью;</w:t>
      </w:r>
    </w:p>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p>
      <w:pPr>
        <w:spacing w:after="0"/>
        <w:ind w:left="0"/>
        <w:jc w:val="both"/>
      </w:pPr>
      <w:r>
        <w:rPr>
          <w:rFonts w:ascii="Times New Roman"/>
          <w:b w:val="false"/>
          <w:i w:val="false"/>
          <w:color w:val="000000"/>
          <w:sz w:val="28"/>
        </w:rPr>
        <w:t xml:space="preserve">
      По итогам первого этапа по местным БИП, предусмотренным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комисии.</w:t>
      </w:r>
    </w:p>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w:t>
      </w:r>
    </w:p>
    <w:p>
      <w:pPr>
        <w:spacing w:after="0"/>
        <w:ind w:left="0"/>
        <w:jc w:val="both"/>
      </w:pPr>
      <w:r>
        <w:rPr>
          <w:rFonts w:ascii="Times New Roman"/>
          <w:b w:val="false"/>
          <w:i w:val="false"/>
          <w:color w:val="000000"/>
          <w:sz w:val="28"/>
        </w:rPr>
        <w:t>
      АБП на втором этапе вносит скорректированное ПСД, заключение комплексной вневедомственной экспертизы ПСД, заключение отраслевого уполномоченного государственного органа и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 в центральный уполномоченный орган по бюджетному планированию или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увеличение сметной стоимости БИП по скорректированной ПСД на основании представленных АБП следующих документов:</w:t>
      </w:r>
    </w:p>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с указанием суммы удорожания;</w:t>
      </w:r>
    </w:p>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в которой содержится следующая информация:</w:t>
      </w:r>
    </w:p>
    <w:p>
      <w:pPr>
        <w:spacing w:after="0"/>
        <w:ind w:left="0"/>
        <w:jc w:val="both"/>
      </w:pPr>
      <w:r>
        <w:rPr>
          <w:rFonts w:ascii="Times New Roman"/>
          <w:b w:val="false"/>
          <w:i w:val="false"/>
          <w:color w:val="000000"/>
          <w:sz w:val="28"/>
        </w:rPr>
        <w:t>
      обоснование дополнительных бюджетных расходов, которые потребуются для завершения реализации БИП;</w:t>
      </w:r>
    </w:p>
    <w:p>
      <w:pPr>
        <w:spacing w:after="0"/>
        <w:ind w:left="0"/>
        <w:jc w:val="both"/>
      </w:pP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p>
    <w:p>
      <w:pPr>
        <w:spacing w:after="0"/>
        <w:ind w:left="0"/>
        <w:jc w:val="both"/>
      </w:pP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p>
      <w:pPr>
        <w:spacing w:after="0"/>
        <w:ind w:left="0"/>
        <w:jc w:val="both"/>
      </w:pPr>
      <w:r>
        <w:rPr>
          <w:rFonts w:ascii="Times New Roman"/>
          <w:b w:val="false"/>
          <w:i w:val="false"/>
          <w:color w:val="000000"/>
          <w:sz w:val="28"/>
        </w:rPr>
        <w:t>
      сведение о состоянии незавершенного строительства, в том числе о его стоимостной оценки, актов выполненных работ, подтвержденных независимым техническим аудитом;</w:t>
      </w:r>
    </w:p>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либо лица его замещающего, заверенной печатью, и подтверждающее обоснованность и достоверность увеличения сметной стоимости проекта с приложением разъяснений АБП;</w:t>
      </w:r>
    </w:p>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w:t>
      </w:r>
    </w:p>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начиная с разработки ПСД, датированный не позднее 6 (шести) месяцев от даты представления документов;</w:t>
      </w:r>
    </w:p>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либо лица, его замещающего, и заверяется печатью;</w:t>
      </w:r>
    </w:p>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p>
      <w:pPr>
        <w:spacing w:after="0"/>
        <w:ind w:left="0"/>
        <w:jc w:val="both"/>
      </w:pPr>
      <w:r>
        <w:rPr>
          <w:rFonts w:ascii="Times New Roman"/>
          <w:b w:val="false"/>
          <w:i w:val="false"/>
          <w:color w:val="000000"/>
          <w:sz w:val="28"/>
        </w:rPr>
        <w:t>
      9) заключение комплексной вневедомственной экспертизы на скорректированное ПСД БИП;</w:t>
      </w:r>
    </w:p>
    <w:p>
      <w:pPr>
        <w:spacing w:after="0"/>
        <w:ind w:left="0"/>
        <w:jc w:val="both"/>
      </w:pPr>
      <w:r>
        <w:rPr>
          <w:rFonts w:ascii="Times New Roman"/>
          <w:b w:val="false"/>
          <w:i w:val="false"/>
          <w:color w:val="000000"/>
          <w:sz w:val="28"/>
        </w:rPr>
        <w:t>
      10) скорректированное ПСД БИП.</w:t>
      </w:r>
    </w:p>
    <w:p>
      <w:pPr>
        <w:spacing w:after="0"/>
        <w:ind w:left="0"/>
        <w:jc w:val="both"/>
      </w:pPr>
      <w:r>
        <w:rPr>
          <w:rFonts w:ascii="Times New Roman"/>
          <w:b w:val="false"/>
          <w:i w:val="false"/>
          <w:color w:val="000000"/>
          <w:sz w:val="28"/>
        </w:rPr>
        <w:t>
      На втором этапе целесообразность финансирования увеличения сметной стоимости:</w:t>
      </w:r>
    </w:p>
    <w:p>
      <w:pPr>
        <w:spacing w:after="0"/>
        <w:ind w:left="0"/>
        <w:jc w:val="both"/>
      </w:pPr>
      <w:r>
        <w:rPr>
          <w:rFonts w:ascii="Times New Roman"/>
          <w:b w:val="false"/>
          <w:i w:val="false"/>
          <w:color w:val="000000"/>
          <w:sz w:val="28"/>
        </w:rPr>
        <w:t xml:space="preserve">
      республиканских БИП и местных БИП, предусмотренных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"Параграф 9. Порядок и сроки разработки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а также проведения необходимых экспертиз.</w:t>
      </w:r>
    </w:p>
    <w:p>
      <w:pPr>
        <w:spacing w:after="0"/>
        <w:ind w:left="0"/>
        <w:jc w:val="both"/>
      </w:pPr>
      <w:r>
        <w:rPr>
          <w:rFonts w:ascii="Times New Roman"/>
          <w:b w:val="false"/>
          <w:i w:val="false"/>
          <w:color w:val="000000"/>
          <w:sz w:val="28"/>
        </w:rPr>
        <w:t>
      119. В ФЭО Инвестиций приводится подтверждение целесообразности Инвестиций, а также подтверждение соответствия планируемых мероприятий критериям обоснованности и результативности, с учетом полного инвестиционного периода мероприятий ФЭО Инвестиций.</w:t>
      </w:r>
    </w:p>
    <w:p>
      <w:pPr>
        <w:spacing w:after="0"/>
        <w:ind w:left="0"/>
        <w:jc w:val="both"/>
      </w:pPr>
      <w:r>
        <w:rPr>
          <w:rFonts w:ascii="Times New Roman"/>
          <w:b w:val="false"/>
          <w:i w:val="false"/>
          <w:color w:val="000000"/>
          <w:sz w:val="28"/>
        </w:rPr>
        <w:t>
      В случае, если предполагается финансирование из нескольких источников, в ФЭО Инвестиций раскрывается целесообразность и соответствие критериям обоснованности и результативности всех мероприятий, с выделением обоснования суммы Инвестиций.</w:t>
      </w:r>
    </w:p>
    <w:p>
      <w:pPr>
        <w:spacing w:after="0"/>
        <w:ind w:left="0"/>
        <w:jc w:val="both"/>
      </w:pPr>
      <w:r>
        <w:rPr>
          <w:rFonts w:ascii="Times New Roman"/>
          <w:b w:val="false"/>
          <w:i w:val="false"/>
          <w:color w:val="000000"/>
          <w:sz w:val="28"/>
        </w:rPr>
        <w:t>
      120. Разработка или корректировка ФЭО Инвестиций возможно Получателем либо Участниками либо АБП.</w:t>
      </w:r>
    </w:p>
    <w:p>
      <w:pPr>
        <w:spacing w:after="0"/>
        <w:ind w:left="0"/>
        <w:jc w:val="both"/>
      </w:pPr>
      <w:r>
        <w:rPr>
          <w:rFonts w:ascii="Times New Roman"/>
          <w:b w:val="false"/>
          <w:i w:val="false"/>
          <w:color w:val="000000"/>
          <w:sz w:val="28"/>
        </w:rPr>
        <w:t>
      Цели и задачи ФЭО Инвестиций соответствуют инвестиционному предложению.</w:t>
      </w:r>
    </w:p>
    <w:p>
      <w:pPr>
        <w:spacing w:after="0"/>
        <w:ind w:left="0"/>
        <w:jc w:val="both"/>
      </w:pPr>
      <w:r>
        <w:rPr>
          <w:rFonts w:ascii="Times New Roman"/>
          <w:b w:val="false"/>
          <w:i w:val="false"/>
          <w:color w:val="000000"/>
          <w:sz w:val="28"/>
        </w:rPr>
        <w:t>
      121. Увеличение уставного капитала юридического лица за счет бюджетных средств допускается на цели развития юридического лица.</w:t>
      </w:r>
    </w:p>
    <w:p>
      <w:pPr>
        <w:spacing w:after="0"/>
        <w:ind w:left="0"/>
        <w:jc w:val="both"/>
      </w:pPr>
      <w:r>
        <w:rPr>
          <w:rFonts w:ascii="Times New Roman"/>
          <w:b w:val="false"/>
          <w:i w:val="false"/>
          <w:color w:val="000000"/>
          <w:sz w:val="28"/>
        </w:rPr>
        <w:t>
      При осуществлении Инвестиций, могут допускаться увеличение уставного капитала юридического лица на цели развития, в том числе путем возмещения ранее привлеченных заемных средств, в том числе из Национального фонда на реализацию инвестиционного проекта после прохождения соответствующих бюджетных процедур, в случае обоснования невозможности финансирования мероприятий из альтернативных источников и подтверждения, что указанные заемные средства были ранее использованы на цели развития в рамках проекта.</w:t>
      </w:r>
    </w:p>
    <w:p>
      <w:pPr>
        <w:spacing w:after="0"/>
        <w:ind w:left="0"/>
        <w:jc w:val="both"/>
      </w:pPr>
      <w:r>
        <w:rPr>
          <w:rFonts w:ascii="Times New Roman"/>
          <w:b w:val="false"/>
          <w:i w:val="false"/>
          <w:color w:val="000000"/>
          <w:sz w:val="28"/>
        </w:rPr>
        <w:t>
      Не допускается увеличение уставного капитала юридического лица на покрытие текущих убытков хозяйственной деятельности и финансирование текущих расходов.</w:t>
      </w:r>
    </w:p>
    <w:p>
      <w:pPr>
        <w:spacing w:after="0"/>
        <w:ind w:left="0"/>
        <w:jc w:val="both"/>
      </w:pPr>
      <w:r>
        <w:rPr>
          <w:rFonts w:ascii="Times New Roman"/>
          <w:b w:val="false"/>
          <w:i w:val="false"/>
          <w:color w:val="000000"/>
          <w:sz w:val="28"/>
        </w:rPr>
        <w:t>
      122. ФЭО Инвестиций соответствует следующей структуре:</w:t>
      </w:r>
    </w:p>
    <w:p>
      <w:pPr>
        <w:spacing w:after="0"/>
        <w:ind w:left="0"/>
        <w:jc w:val="both"/>
      </w:pPr>
      <w:r>
        <w:rPr>
          <w:rFonts w:ascii="Times New Roman"/>
          <w:b w:val="false"/>
          <w:i w:val="false"/>
          <w:color w:val="000000"/>
          <w:sz w:val="28"/>
        </w:rPr>
        <w:t>
      1) паспорт Инвестиций;</w:t>
      </w:r>
    </w:p>
    <w:p>
      <w:pPr>
        <w:spacing w:after="0"/>
        <w:ind w:left="0"/>
        <w:jc w:val="both"/>
      </w:pPr>
      <w:r>
        <w:rPr>
          <w:rFonts w:ascii="Times New Roman"/>
          <w:b w:val="false"/>
          <w:i w:val="false"/>
          <w:color w:val="000000"/>
          <w:sz w:val="28"/>
        </w:rPr>
        <w:t>
      2) раздел "Ретроспектива";</w:t>
      </w:r>
    </w:p>
    <w:p>
      <w:pPr>
        <w:spacing w:after="0"/>
        <w:ind w:left="0"/>
        <w:jc w:val="both"/>
      </w:pPr>
      <w:r>
        <w:rPr>
          <w:rFonts w:ascii="Times New Roman"/>
          <w:b w:val="false"/>
          <w:i w:val="false"/>
          <w:color w:val="000000"/>
          <w:sz w:val="28"/>
        </w:rPr>
        <w:t>
      3) раздел "Институциональный";</w:t>
      </w:r>
    </w:p>
    <w:p>
      <w:pPr>
        <w:spacing w:after="0"/>
        <w:ind w:left="0"/>
        <w:jc w:val="both"/>
      </w:pPr>
      <w:r>
        <w:rPr>
          <w:rFonts w:ascii="Times New Roman"/>
          <w:b w:val="false"/>
          <w:i w:val="false"/>
          <w:color w:val="000000"/>
          <w:sz w:val="28"/>
        </w:rPr>
        <w:t>
      4) раздел "Обоснованность";</w:t>
      </w:r>
    </w:p>
    <w:p>
      <w:pPr>
        <w:spacing w:after="0"/>
        <w:ind w:left="0"/>
        <w:jc w:val="both"/>
      </w:pPr>
      <w:r>
        <w:rPr>
          <w:rFonts w:ascii="Times New Roman"/>
          <w:b w:val="false"/>
          <w:i w:val="false"/>
          <w:color w:val="000000"/>
          <w:sz w:val="28"/>
        </w:rPr>
        <w:t>
      5) раздел "Результат";</w:t>
      </w:r>
    </w:p>
    <w:p>
      <w:pPr>
        <w:spacing w:after="0"/>
        <w:ind w:left="0"/>
        <w:jc w:val="both"/>
      </w:pPr>
      <w:r>
        <w:rPr>
          <w:rFonts w:ascii="Times New Roman"/>
          <w:b w:val="false"/>
          <w:i w:val="false"/>
          <w:color w:val="000000"/>
          <w:sz w:val="28"/>
        </w:rPr>
        <w:t>
      6) приложения.</w:t>
      </w:r>
    </w:p>
    <w:p>
      <w:pPr>
        <w:spacing w:after="0"/>
        <w:ind w:left="0"/>
        <w:jc w:val="both"/>
      </w:pP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p>
    <w:p>
      <w:pPr>
        <w:spacing w:after="0"/>
        <w:ind w:left="0"/>
        <w:jc w:val="both"/>
      </w:pPr>
      <w:r>
        <w:rPr>
          <w:rFonts w:ascii="Times New Roman"/>
          <w:b w:val="false"/>
          <w:i w:val="false"/>
          <w:color w:val="000000"/>
          <w:sz w:val="28"/>
        </w:rPr>
        <w:t xml:space="preserve">
      123. Паспорт Инвестиций предоставляется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w:t>
      </w:r>
    </w:p>
    <w:p>
      <w:pPr>
        <w:spacing w:after="0"/>
        <w:ind w:left="0"/>
        <w:jc w:val="both"/>
      </w:pPr>
      <w:r>
        <w:rPr>
          <w:rFonts w:ascii="Times New Roman"/>
          <w:b w:val="false"/>
          <w:i w:val="false"/>
          <w:color w:val="000000"/>
          <w:sz w:val="28"/>
        </w:rPr>
        <w:t>
      124. Раздел "Ретроспектива" соответствует следующей структуре:</w:t>
      </w:r>
    </w:p>
    <w:p>
      <w:pPr>
        <w:spacing w:after="0"/>
        <w:ind w:left="0"/>
        <w:jc w:val="both"/>
      </w:pP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p>
    <w:p>
      <w:pPr>
        <w:spacing w:after="0"/>
        <w:ind w:left="0"/>
        <w:jc w:val="both"/>
      </w:pP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p>
    <w:p>
      <w:pPr>
        <w:spacing w:after="0"/>
        <w:ind w:left="0"/>
        <w:jc w:val="both"/>
      </w:pPr>
      <w:r>
        <w:rPr>
          <w:rFonts w:ascii="Times New Roman"/>
          <w:b w:val="false"/>
          <w:i w:val="false"/>
          <w:color w:val="000000"/>
          <w:sz w:val="28"/>
        </w:rPr>
        <w:t>
      3) параграф "Анализ макроэкономической среды", в котором приводится анализ и характеристика макроэкономической среды (страна, регион или отрасль), в которой предполагается реализация мероприятий ФЭО Инвестиций, с указанием основных макроэкономических (региональных, отраслевых) показателей, на которые повлияет реализация мероприятий ФЭО Инвестиций, и динамики развития как минимум, за последние три года;</w:t>
      </w:r>
    </w:p>
    <w:p>
      <w:pPr>
        <w:spacing w:after="0"/>
        <w:ind w:left="0"/>
        <w:jc w:val="both"/>
      </w:pPr>
      <w:r>
        <w:rPr>
          <w:rFonts w:ascii="Times New Roman"/>
          <w:b w:val="false"/>
          <w:i w:val="false"/>
          <w:color w:val="000000"/>
          <w:sz w:val="28"/>
        </w:rPr>
        <w:t>
      4) параграф "Анализ маркетинговой среды", в котором приводится анализ маркетинговой среды, в которой предполагается реализация мероприятий ФЭО Инвестиций, с указанием основных показателей и динамики развития, на которые повлияет реализация мероприятий ФЭО Инвестиций, как минимум, за последние три года.</w:t>
      </w:r>
    </w:p>
    <w:p>
      <w:pPr>
        <w:spacing w:after="0"/>
        <w:ind w:left="0"/>
        <w:jc w:val="both"/>
      </w:pPr>
      <w:r>
        <w:rPr>
          <w:rFonts w:ascii="Times New Roman"/>
          <w:b w:val="false"/>
          <w:i w:val="false"/>
          <w:color w:val="000000"/>
          <w:sz w:val="28"/>
        </w:rPr>
        <w:t>
      Анализ маркетинговой среды содержит, с указанием источника информации, анализ рынка, на котором функционирует Получатель Инвестиций, а также рынка, на котором планируется реализация продукции, производимой за счет Инвестиций, в том числе:</w:t>
      </w:r>
    </w:p>
    <w:p>
      <w:pPr>
        <w:spacing w:after="0"/>
        <w:ind w:left="0"/>
        <w:jc w:val="both"/>
      </w:pPr>
      <w:r>
        <w:rPr>
          <w:rFonts w:ascii="Times New Roman"/>
          <w:b w:val="false"/>
          <w:i w:val="false"/>
          <w:color w:val="000000"/>
          <w:sz w:val="28"/>
        </w:rPr>
        <w:t>
      емкость рынка с обоснованием расчета и определением выборки данных;</w:t>
      </w:r>
    </w:p>
    <w:p>
      <w:pPr>
        <w:spacing w:after="0"/>
        <w:ind w:left="0"/>
        <w:jc w:val="both"/>
      </w:pPr>
      <w:r>
        <w:rPr>
          <w:rFonts w:ascii="Times New Roman"/>
          <w:b w:val="false"/>
          <w:i w:val="false"/>
          <w:color w:val="000000"/>
          <w:sz w:val="28"/>
        </w:rPr>
        <w:t>
      доля Получателя Инвестиций на рынке;</w:t>
      </w:r>
    </w:p>
    <w:p>
      <w:pPr>
        <w:spacing w:after="0"/>
        <w:ind w:left="0"/>
        <w:jc w:val="both"/>
      </w:pPr>
      <w:r>
        <w:rPr>
          <w:rFonts w:ascii="Times New Roman"/>
          <w:b w:val="false"/>
          <w:i w:val="false"/>
          <w:color w:val="000000"/>
          <w:sz w:val="28"/>
        </w:rPr>
        <w:t>
      потенциал роста (сокращения) рынка и доля продукции организации в случае изменения емкости рынка;</w:t>
      </w:r>
    </w:p>
    <w:p>
      <w:pPr>
        <w:spacing w:after="0"/>
        <w:ind w:left="0"/>
        <w:jc w:val="both"/>
      </w:pPr>
      <w:r>
        <w:rPr>
          <w:rFonts w:ascii="Times New Roman"/>
          <w:b w:val="false"/>
          <w:i w:val="false"/>
          <w:color w:val="000000"/>
          <w:sz w:val="28"/>
        </w:rPr>
        <w:t>
      характеристика конкурентов, доля конкурентов на рынке;</w:t>
      </w:r>
    </w:p>
    <w:p>
      <w:pPr>
        <w:spacing w:after="0"/>
        <w:ind w:left="0"/>
        <w:jc w:val="both"/>
      </w:pPr>
      <w:r>
        <w:rPr>
          <w:rFonts w:ascii="Times New Roman"/>
          <w:b w:val="false"/>
          <w:i w:val="false"/>
          <w:color w:val="000000"/>
          <w:sz w:val="28"/>
        </w:rPr>
        <w:t>
      характеристика потребителей, включая их платежеспособность. Если потребителями являются государственные учреждения и (или) участники необходимо привести полный перечень этих организаций с указанием их доли в реализации продукции.</w:t>
      </w:r>
    </w:p>
    <w:p>
      <w:pPr>
        <w:spacing w:after="0"/>
        <w:ind w:left="0"/>
        <w:jc w:val="both"/>
      </w:pPr>
      <w:r>
        <w:rPr>
          <w:rFonts w:ascii="Times New Roman"/>
          <w:b w:val="false"/>
          <w:i w:val="false"/>
          <w:color w:val="000000"/>
          <w:sz w:val="28"/>
        </w:rPr>
        <w:t>
      125. Раздел "Институциональный" соответствует следующей структуре:</w:t>
      </w:r>
    </w:p>
    <w:p>
      <w:pPr>
        <w:spacing w:after="0"/>
        <w:ind w:left="0"/>
        <w:jc w:val="both"/>
      </w:pPr>
      <w:r>
        <w:rPr>
          <w:rFonts w:ascii="Times New Roman"/>
          <w:b w:val="false"/>
          <w:i w:val="false"/>
          <w:color w:val="000000"/>
          <w:sz w:val="28"/>
        </w:rPr>
        <w:t>
      1) глава "Информация об участниках";</w:t>
      </w:r>
    </w:p>
    <w:p>
      <w:pPr>
        <w:spacing w:after="0"/>
        <w:ind w:left="0"/>
        <w:jc w:val="both"/>
      </w:pPr>
      <w:r>
        <w:rPr>
          <w:rFonts w:ascii="Times New Roman"/>
          <w:b w:val="false"/>
          <w:i w:val="false"/>
          <w:color w:val="000000"/>
          <w:sz w:val="28"/>
        </w:rPr>
        <w:t>
      2) глава "Стратегические предпосылки".</w:t>
      </w:r>
    </w:p>
    <w:p>
      <w:pPr>
        <w:spacing w:after="0"/>
        <w:ind w:left="0"/>
        <w:jc w:val="both"/>
      </w:pPr>
      <w:r>
        <w:rPr>
          <w:rFonts w:ascii="Times New Roman"/>
          <w:b w:val="false"/>
          <w:i w:val="false"/>
          <w:color w:val="000000"/>
          <w:sz w:val="28"/>
        </w:rPr>
        <w:t xml:space="preserve">
      126. Глава "Информация об участниках" содержит информацию по каждому участнику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а также финансовую схему реализации мероприятий с указанием сумм и направлений денежных потоков.</w:t>
      </w:r>
    </w:p>
    <w:p>
      <w:pPr>
        <w:spacing w:after="0"/>
        <w:ind w:left="0"/>
        <w:jc w:val="both"/>
      </w:pPr>
      <w:r>
        <w:rPr>
          <w:rFonts w:ascii="Times New Roman"/>
          <w:b w:val="false"/>
          <w:i w:val="false"/>
          <w:color w:val="000000"/>
          <w:sz w:val="28"/>
        </w:rPr>
        <w:t>
      127. Глава "Стратегические предпосылки" содержит информацию о стратегических и программных документах, в реализацию которых планируются Инвестиции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 бюджетная программа).</w:t>
      </w:r>
    </w:p>
    <w:p>
      <w:pPr>
        <w:spacing w:after="0"/>
        <w:ind w:left="0"/>
        <w:jc w:val="both"/>
      </w:pPr>
      <w:r>
        <w:rPr>
          <w:rFonts w:ascii="Times New Roman"/>
          <w:b w:val="false"/>
          <w:i w:val="false"/>
          <w:color w:val="000000"/>
          <w:sz w:val="28"/>
        </w:rPr>
        <w:t>
      128.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p>
    <w:p>
      <w:pPr>
        <w:spacing w:after="0"/>
        <w:ind w:left="0"/>
        <w:jc w:val="both"/>
      </w:pPr>
      <w:r>
        <w:rPr>
          <w:rFonts w:ascii="Times New Roman"/>
          <w:b w:val="false"/>
          <w:i w:val="false"/>
          <w:color w:val="000000"/>
          <w:sz w:val="28"/>
        </w:rPr>
        <w:t>
      Раздел "Обоснованность" соответствует следующей структуре:</w:t>
      </w:r>
    </w:p>
    <w:p>
      <w:pPr>
        <w:spacing w:after="0"/>
        <w:ind w:left="0"/>
        <w:jc w:val="both"/>
      </w:pPr>
      <w:r>
        <w:rPr>
          <w:rFonts w:ascii="Times New Roman"/>
          <w:b w:val="false"/>
          <w:i w:val="false"/>
          <w:color w:val="000000"/>
          <w:sz w:val="28"/>
        </w:rPr>
        <w:t>
      1) глава "Объем Инвестиций";</w:t>
      </w:r>
    </w:p>
    <w:p>
      <w:pPr>
        <w:spacing w:after="0"/>
        <w:ind w:left="0"/>
        <w:jc w:val="both"/>
      </w:pPr>
      <w:r>
        <w:rPr>
          <w:rFonts w:ascii="Times New Roman"/>
          <w:b w:val="false"/>
          <w:i w:val="false"/>
          <w:color w:val="000000"/>
          <w:sz w:val="28"/>
        </w:rPr>
        <w:t>
      2) глава "Альтернативные источники финансирования";</w:t>
      </w:r>
    </w:p>
    <w:p>
      <w:pPr>
        <w:spacing w:after="0"/>
        <w:ind w:left="0"/>
        <w:jc w:val="both"/>
      </w:pPr>
      <w:r>
        <w:rPr>
          <w:rFonts w:ascii="Times New Roman"/>
          <w:b w:val="false"/>
          <w:i w:val="false"/>
          <w:color w:val="000000"/>
          <w:sz w:val="28"/>
        </w:rPr>
        <w:t>
      3) глава "Соответствие целей и задач ФЭО Инвестиций инвестиционному предложению";</w:t>
      </w:r>
    </w:p>
    <w:p>
      <w:pPr>
        <w:spacing w:after="0"/>
        <w:ind w:left="0"/>
        <w:jc w:val="both"/>
      </w:pPr>
      <w:r>
        <w:rPr>
          <w:rFonts w:ascii="Times New Roman"/>
          <w:b w:val="false"/>
          <w:i w:val="false"/>
          <w:color w:val="000000"/>
          <w:sz w:val="28"/>
        </w:rPr>
        <w:t>
      4) глава "Инвестиционная карта субъекта квазигосударственного сектора".</w:t>
      </w:r>
    </w:p>
    <w:p>
      <w:pPr>
        <w:spacing w:after="0"/>
        <w:ind w:left="0"/>
        <w:jc w:val="both"/>
      </w:pPr>
      <w:r>
        <w:rPr>
          <w:rFonts w:ascii="Times New Roman"/>
          <w:b w:val="false"/>
          <w:i w:val="false"/>
          <w:color w:val="000000"/>
          <w:sz w:val="28"/>
        </w:rPr>
        <w:t>
      129. В главе "Объем Инвестиций" приводится подтвержденное документально и расчетами обоснование объема Инвестиций в разрезе каждого компонента.</w:t>
      </w:r>
    </w:p>
    <w:p>
      <w:pPr>
        <w:spacing w:after="0"/>
        <w:ind w:left="0"/>
        <w:jc w:val="both"/>
      </w:pPr>
      <w:r>
        <w:rPr>
          <w:rFonts w:ascii="Times New Roman"/>
          <w:b w:val="false"/>
          <w:i w:val="false"/>
          <w:color w:val="000000"/>
          <w:sz w:val="28"/>
        </w:rPr>
        <w:t>
      Глава "Объем Инвестиций" содержит следующие параграфы:</w:t>
      </w:r>
    </w:p>
    <w:p>
      <w:pPr>
        <w:spacing w:after="0"/>
        <w:ind w:left="0"/>
        <w:jc w:val="both"/>
      </w:pPr>
      <w:r>
        <w:rPr>
          <w:rFonts w:ascii="Times New Roman"/>
          <w:b w:val="false"/>
          <w:i w:val="false"/>
          <w:color w:val="000000"/>
          <w:sz w:val="28"/>
        </w:rPr>
        <w:t xml:space="preserve">
      1) параграф "Продукты", в котором приводится обоснование перечня, количества и качества приобретаемых продуктов, с учетом информации, указанной в подпункте 4) </w:t>
      </w:r>
      <w:r>
        <w:rPr>
          <w:rFonts w:ascii="Times New Roman"/>
          <w:b w:val="false"/>
          <w:i w:val="false"/>
          <w:color w:val="000000"/>
          <w:sz w:val="28"/>
        </w:rPr>
        <w:t>пункта 124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3) </w:t>
      </w:r>
      <w:r>
        <w:rPr>
          <w:rFonts w:ascii="Times New Roman"/>
          <w:b w:val="false"/>
          <w:i w:val="false"/>
          <w:color w:val="000000"/>
          <w:sz w:val="28"/>
        </w:rPr>
        <w:t>пункта 138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В случае невозможности представления документов, указанных в подпункте 3) </w:t>
      </w:r>
      <w:r>
        <w:rPr>
          <w:rFonts w:ascii="Times New Roman"/>
          <w:b w:val="false"/>
          <w:i w:val="false"/>
          <w:color w:val="000000"/>
          <w:sz w:val="28"/>
        </w:rPr>
        <w:t>пункта 138</w:t>
      </w:r>
      <w:r>
        <w:rPr>
          <w:rFonts w:ascii="Times New Roman"/>
          <w:b w:val="false"/>
          <w:i w:val="false"/>
          <w:color w:val="000000"/>
          <w:sz w:val="28"/>
        </w:rPr>
        <w:t xml:space="preserve"> настоящих Правил, АБП прилагает информацию о действующих рыночных ценах на планируемые к приобретению продукты с указанием источника информации.</w:t>
      </w:r>
    </w:p>
    <w:p>
      <w:pPr>
        <w:spacing w:after="0"/>
        <w:ind w:left="0"/>
        <w:jc w:val="both"/>
      </w:pPr>
      <w:r>
        <w:rPr>
          <w:rFonts w:ascii="Times New Roman"/>
          <w:b w:val="false"/>
          <w:i w:val="false"/>
          <w:color w:val="000000"/>
          <w:sz w:val="28"/>
        </w:rPr>
        <w:t>
      Анализ цен включает:</w:t>
      </w:r>
    </w:p>
    <w:p>
      <w:pPr>
        <w:spacing w:after="0"/>
        <w:ind w:left="0"/>
        <w:jc w:val="both"/>
      </w:pP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p>
    <w:p>
      <w:pPr>
        <w:spacing w:after="0"/>
        <w:ind w:left="0"/>
        <w:jc w:val="both"/>
      </w:pPr>
      <w:r>
        <w:rPr>
          <w:rFonts w:ascii="Times New Roman"/>
          <w:b w:val="false"/>
          <w:i w:val="false"/>
          <w:color w:val="000000"/>
          <w:sz w:val="28"/>
        </w:rPr>
        <w:t>
      возможные скидки с цены, условия предоставления скидок (объемы закупа, условия оплаты);</w:t>
      </w:r>
    </w:p>
    <w:p>
      <w:pPr>
        <w:spacing w:after="0"/>
        <w:ind w:left="0"/>
        <w:jc w:val="both"/>
      </w:pP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p>
    <w:p>
      <w:pPr>
        <w:spacing w:after="0"/>
        <w:ind w:left="0"/>
        <w:jc w:val="both"/>
      </w:pP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p>
    <w:p>
      <w:pPr>
        <w:spacing w:after="0"/>
        <w:ind w:left="0"/>
        <w:jc w:val="both"/>
      </w:pPr>
      <w:r>
        <w:rPr>
          <w:rFonts w:ascii="Times New Roman"/>
          <w:b w:val="false"/>
          <w:i w:val="false"/>
          <w:color w:val="000000"/>
          <w:sz w:val="28"/>
        </w:rPr>
        <w:t>
      соблюдения пруденциальных нормативов;</w:t>
      </w:r>
    </w:p>
    <w:p>
      <w:pPr>
        <w:spacing w:after="0"/>
        <w:ind w:left="0"/>
        <w:jc w:val="both"/>
      </w:pPr>
      <w:r>
        <w:rPr>
          <w:rFonts w:ascii="Times New Roman"/>
          <w:b w:val="false"/>
          <w:i w:val="false"/>
          <w:color w:val="000000"/>
          <w:sz w:val="28"/>
        </w:rPr>
        <w:t>
      финансирования текущих расходов Получателя Инвестиций;</w:t>
      </w:r>
    </w:p>
    <w:p>
      <w:pPr>
        <w:spacing w:after="0"/>
        <w:ind w:left="0"/>
        <w:jc w:val="both"/>
      </w:pP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p>
    <w:p>
      <w:pPr>
        <w:spacing w:after="0"/>
        <w:ind w:left="0"/>
        <w:jc w:val="both"/>
      </w:pP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p>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ТЭО или ПСД, в случае предоставления обоснования по отсутствию средств на их разработку.</w:t>
      </w:r>
    </w:p>
    <w:p>
      <w:pPr>
        <w:spacing w:after="0"/>
        <w:ind w:left="0"/>
        <w:jc w:val="both"/>
      </w:pP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p>
    <w:p>
      <w:pPr>
        <w:spacing w:after="0"/>
        <w:ind w:left="0"/>
        <w:jc w:val="both"/>
      </w:pPr>
      <w:r>
        <w:rPr>
          <w:rFonts w:ascii="Times New Roman"/>
          <w:b w:val="false"/>
          <w:i w:val="false"/>
          <w:color w:val="000000"/>
          <w:sz w:val="28"/>
        </w:rPr>
        <w:t>
      параграф "Пополнение оборотных средств";</w:t>
      </w:r>
    </w:p>
    <w:p>
      <w:pPr>
        <w:spacing w:after="0"/>
        <w:ind w:left="0"/>
        <w:jc w:val="both"/>
      </w:pPr>
      <w:r>
        <w:rPr>
          <w:rFonts w:ascii="Times New Roman"/>
          <w:b w:val="false"/>
          <w:i w:val="false"/>
          <w:color w:val="000000"/>
          <w:sz w:val="28"/>
        </w:rPr>
        <w:t>
      параграф "Объем Инвестиций".</w:t>
      </w:r>
    </w:p>
    <w:p>
      <w:pPr>
        <w:spacing w:after="0"/>
        <w:ind w:left="0"/>
        <w:jc w:val="both"/>
      </w:pPr>
      <w:r>
        <w:rPr>
          <w:rFonts w:ascii="Times New Roman"/>
          <w:b w:val="false"/>
          <w:i w:val="false"/>
          <w:color w:val="000000"/>
          <w:sz w:val="28"/>
        </w:rPr>
        <w:t>
      В случае, если Инвестиции реализуется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p>
      <w:pPr>
        <w:spacing w:after="0"/>
        <w:ind w:left="0"/>
        <w:jc w:val="both"/>
      </w:pPr>
      <w:r>
        <w:rPr>
          <w:rFonts w:ascii="Times New Roman"/>
          <w:b w:val="false"/>
          <w:i w:val="false"/>
          <w:color w:val="000000"/>
          <w:sz w:val="28"/>
        </w:rPr>
        <w:t>
      130. Глава "Альтернативные источники финансирования" содержит следующие параграфы:</w:t>
      </w:r>
    </w:p>
    <w:p>
      <w:pPr>
        <w:spacing w:after="0"/>
        <w:ind w:left="0"/>
        <w:jc w:val="both"/>
      </w:pPr>
      <w:r>
        <w:rPr>
          <w:rFonts w:ascii="Times New Roman"/>
          <w:b w:val="false"/>
          <w:i w:val="false"/>
          <w:color w:val="000000"/>
          <w:sz w:val="28"/>
        </w:rPr>
        <w:t>
      1) параграф "Собственные средства", в котором анализируется возможность финансирования мероприятий за счет собственных средств. Анализ также включает возможность финансирования мероприятий за счет перераспределения ранее выделенных средств между аффилированными лицами юридического лица;</w:t>
      </w:r>
    </w:p>
    <w:p>
      <w:pPr>
        <w:spacing w:after="0"/>
        <w:ind w:left="0"/>
        <w:jc w:val="both"/>
      </w:pPr>
      <w:r>
        <w:rPr>
          <w:rFonts w:ascii="Times New Roman"/>
          <w:b w:val="false"/>
          <w:i w:val="false"/>
          <w:color w:val="000000"/>
          <w:sz w:val="28"/>
        </w:rPr>
        <w:t>
      2) параграф "Заимствование", в котором анализируется возможность привлечения заемного капитала. Анализ включает, но не ограничивается:</w:t>
      </w:r>
    </w:p>
    <w:p>
      <w:pPr>
        <w:spacing w:after="0"/>
        <w:ind w:left="0"/>
        <w:jc w:val="both"/>
      </w:pPr>
      <w:r>
        <w:rPr>
          <w:rFonts w:ascii="Times New Roman"/>
          <w:b w:val="false"/>
          <w:i w:val="false"/>
          <w:color w:val="000000"/>
          <w:sz w:val="28"/>
        </w:rPr>
        <w:t>
      обзором условий получения кредита, включая ставку вознаграждения, сроки предоставления кредита, условия погашения обязательств, в том числе возможность предоставления льготного периода, требование к обеспечению и соблюдению условий ковенантов действующих договоров юридического лица;</w:t>
      </w:r>
    </w:p>
    <w:p>
      <w:pPr>
        <w:spacing w:after="0"/>
        <w:ind w:left="0"/>
        <w:jc w:val="both"/>
      </w:pPr>
      <w:r>
        <w:rPr>
          <w:rFonts w:ascii="Times New Roman"/>
          <w:b w:val="false"/>
          <w:i w:val="false"/>
          <w:color w:val="000000"/>
          <w:sz w:val="28"/>
        </w:rPr>
        <w:t>
      обзором инструментов кредитования, включая прямое кредитование, финансовый лизинг, факторинг, облигационный заем;</w:t>
      </w:r>
    </w:p>
    <w:p>
      <w:pPr>
        <w:spacing w:after="0"/>
        <w:ind w:left="0"/>
        <w:jc w:val="both"/>
      </w:pPr>
      <w:r>
        <w:rPr>
          <w:rFonts w:ascii="Times New Roman"/>
          <w:b w:val="false"/>
          <w:i w:val="false"/>
          <w:color w:val="000000"/>
          <w:sz w:val="28"/>
        </w:rPr>
        <w:t>
      возможностью бюджетного кредитования.</w:t>
      </w:r>
    </w:p>
    <w:p>
      <w:pPr>
        <w:spacing w:after="0"/>
        <w:ind w:left="0"/>
        <w:jc w:val="both"/>
      </w:pPr>
      <w:r>
        <w:rPr>
          <w:rFonts w:ascii="Times New Roman"/>
          <w:b w:val="false"/>
          <w:i w:val="false"/>
          <w:color w:val="000000"/>
          <w:sz w:val="28"/>
        </w:rPr>
        <w:t>
      131. Глава "Соответствие целей и задач ФЭО Инвестиций инвестиционному предложению" содержит анализ на предмет соответствия или несоответствия целей и задач ФЭО Инвестиций инвестиционному предложению.</w:t>
      </w:r>
    </w:p>
    <w:p>
      <w:pPr>
        <w:spacing w:after="0"/>
        <w:ind w:left="0"/>
        <w:jc w:val="both"/>
      </w:pPr>
      <w:r>
        <w:rPr>
          <w:rFonts w:ascii="Times New Roman"/>
          <w:b w:val="false"/>
          <w:i w:val="false"/>
          <w:color w:val="000000"/>
          <w:sz w:val="28"/>
        </w:rPr>
        <w:t xml:space="preserve">
      131-1. Глава "Инвестиционная карта субъекта квазигосударственного сектора" содержит информацию по реализованным, реализуемым и планируемых к реализации инвестиционных проектов субъектов квазигосударственного сектора с указанием источников финансирования (собственные, заемные, бюджетные, спонсорские и другие) по форме Инвестиционная карта субъекта квазигосударственного сектора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132. В разделе "Результат" приводится подтвержденное расчетами обоснование возможности получения прямого и конечного результатов, а также, при наличии, показателей качества и эффективности Инвестиций, а также планируемые результаты финансово-хозяйственной деятельности Получателя Инвестиций.</w:t>
      </w:r>
    </w:p>
    <w:p>
      <w:pPr>
        <w:spacing w:after="0"/>
        <w:ind w:left="0"/>
        <w:jc w:val="both"/>
      </w:pPr>
      <w:r>
        <w:rPr>
          <w:rFonts w:ascii="Times New Roman"/>
          <w:b w:val="false"/>
          <w:i w:val="false"/>
          <w:color w:val="000000"/>
          <w:sz w:val="28"/>
        </w:rPr>
        <w:t>
      Раздел "Результат" соответствует следующей структуре:</w:t>
      </w:r>
    </w:p>
    <w:p>
      <w:pPr>
        <w:spacing w:after="0"/>
        <w:ind w:left="0"/>
        <w:jc w:val="both"/>
      </w:pPr>
      <w:r>
        <w:rPr>
          <w:rFonts w:ascii="Times New Roman"/>
          <w:b w:val="false"/>
          <w:i w:val="false"/>
          <w:color w:val="000000"/>
          <w:sz w:val="28"/>
        </w:rPr>
        <w:t>
      1) глава "Производство и реализация";</w:t>
      </w:r>
    </w:p>
    <w:p>
      <w:pPr>
        <w:spacing w:after="0"/>
        <w:ind w:left="0"/>
        <w:jc w:val="both"/>
      </w:pPr>
      <w:r>
        <w:rPr>
          <w:rFonts w:ascii="Times New Roman"/>
          <w:b w:val="false"/>
          <w:i w:val="false"/>
          <w:color w:val="000000"/>
          <w:sz w:val="28"/>
        </w:rPr>
        <w:t>
      2) глава "Ресурсы";</w:t>
      </w:r>
    </w:p>
    <w:p>
      <w:pPr>
        <w:spacing w:after="0"/>
        <w:ind w:left="0"/>
        <w:jc w:val="both"/>
      </w:pPr>
      <w:r>
        <w:rPr>
          <w:rFonts w:ascii="Times New Roman"/>
          <w:b w:val="false"/>
          <w:i w:val="false"/>
          <w:color w:val="000000"/>
          <w:sz w:val="28"/>
        </w:rPr>
        <w:t>
      3) глава "Финансы";</w:t>
      </w:r>
    </w:p>
    <w:p>
      <w:pPr>
        <w:spacing w:after="0"/>
        <w:ind w:left="0"/>
        <w:jc w:val="both"/>
      </w:pPr>
      <w:r>
        <w:rPr>
          <w:rFonts w:ascii="Times New Roman"/>
          <w:b w:val="false"/>
          <w:i w:val="false"/>
          <w:color w:val="000000"/>
          <w:sz w:val="28"/>
        </w:rPr>
        <w:t>
      4) глава "Риски";</w:t>
      </w:r>
    </w:p>
    <w:p>
      <w:pPr>
        <w:spacing w:after="0"/>
        <w:ind w:left="0"/>
        <w:jc w:val="both"/>
      </w:pPr>
      <w:r>
        <w:rPr>
          <w:rFonts w:ascii="Times New Roman"/>
          <w:b w:val="false"/>
          <w:i w:val="false"/>
          <w:color w:val="000000"/>
          <w:sz w:val="28"/>
        </w:rPr>
        <w:t>
      5) глава "Итоги".</w:t>
      </w:r>
    </w:p>
    <w:p>
      <w:pPr>
        <w:spacing w:after="0"/>
        <w:ind w:left="0"/>
        <w:jc w:val="both"/>
      </w:pPr>
      <w:r>
        <w:rPr>
          <w:rFonts w:ascii="Times New Roman"/>
          <w:b w:val="false"/>
          <w:i w:val="false"/>
          <w:color w:val="000000"/>
          <w:sz w:val="28"/>
        </w:rPr>
        <w:t>
      133. В главе "Производство и реализация" приводится план производства и реализации продукции. Глава "Производство и реализация" содержит следующие параграфы:</w:t>
      </w:r>
    </w:p>
    <w:p>
      <w:pPr>
        <w:spacing w:after="0"/>
        <w:ind w:left="0"/>
        <w:jc w:val="both"/>
      </w:pPr>
      <w:r>
        <w:rPr>
          <w:rFonts w:ascii="Times New Roman"/>
          <w:b w:val="false"/>
          <w:i w:val="false"/>
          <w:color w:val="000000"/>
          <w:sz w:val="28"/>
        </w:rPr>
        <w:t>
      1) параграф "Лицензии и патенты", в котором приводится, но не ограничивается нижеследующим перечнем, информация о:</w:t>
      </w:r>
    </w:p>
    <w:p>
      <w:pPr>
        <w:spacing w:after="0"/>
        <w:ind w:left="0"/>
        <w:jc w:val="both"/>
      </w:pPr>
      <w:r>
        <w:rPr>
          <w:rFonts w:ascii="Times New Roman"/>
          <w:b w:val="false"/>
          <w:i w:val="false"/>
          <w:color w:val="000000"/>
          <w:sz w:val="28"/>
        </w:rPr>
        <w:t>
      наличии лицензий на осуществление определенных видов деятельности, дата выдачи и номер лицензии, кем выдана;</w:t>
      </w:r>
    </w:p>
    <w:p>
      <w:pPr>
        <w:spacing w:after="0"/>
        <w:ind w:left="0"/>
        <w:jc w:val="both"/>
      </w:pPr>
      <w:r>
        <w:rPr>
          <w:rFonts w:ascii="Times New Roman"/>
          <w:b w:val="false"/>
          <w:i w:val="false"/>
          <w:color w:val="000000"/>
          <w:sz w:val="28"/>
        </w:rPr>
        <w:t>
      наличии комплексной предпринимательской лицензии, предмет и дата заключения договора комплексной предпринимательской лицензии, срок действия, комплексный лицензиар;</w:t>
      </w:r>
    </w:p>
    <w:p>
      <w:pPr>
        <w:spacing w:after="0"/>
        <w:ind w:left="0"/>
        <w:jc w:val="both"/>
      </w:pPr>
      <w:r>
        <w:rPr>
          <w:rFonts w:ascii="Times New Roman"/>
          <w:b w:val="false"/>
          <w:i w:val="false"/>
          <w:color w:val="000000"/>
          <w:sz w:val="28"/>
        </w:rPr>
        <w:t>
      необходимости получения лицензий, расходы на получение лицензий;</w:t>
      </w:r>
    </w:p>
    <w:p>
      <w:pPr>
        <w:spacing w:after="0"/>
        <w:ind w:left="0"/>
        <w:jc w:val="both"/>
      </w:pPr>
      <w:r>
        <w:rPr>
          <w:rFonts w:ascii="Times New Roman"/>
          <w:b w:val="false"/>
          <w:i w:val="false"/>
          <w:color w:val="000000"/>
          <w:sz w:val="28"/>
        </w:rPr>
        <w:t>
      наличии патентов и предварительных патентов, когда и кем выдан, срок действия;</w:t>
      </w:r>
    </w:p>
    <w:p>
      <w:pPr>
        <w:spacing w:after="0"/>
        <w:ind w:left="0"/>
        <w:jc w:val="both"/>
      </w:pPr>
      <w:r>
        <w:rPr>
          <w:rFonts w:ascii="Times New Roman"/>
          <w:b w:val="false"/>
          <w:i w:val="false"/>
          <w:color w:val="000000"/>
          <w:sz w:val="28"/>
        </w:rPr>
        <w:t>
      2) параграф "План производства", в котором приводится обоснование:</w:t>
      </w:r>
    </w:p>
    <w:p>
      <w:pPr>
        <w:spacing w:after="0"/>
        <w:ind w:left="0"/>
        <w:jc w:val="both"/>
      </w:pPr>
      <w:r>
        <w:rPr>
          <w:rFonts w:ascii="Times New Roman"/>
          <w:b w:val="false"/>
          <w:i w:val="false"/>
          <w:color w:val="000000"/>
          <w:sz w:val="28"/>
        </w:rPr>
        <w:t>
      производственной программы (в разрезе продуктов) исходя из ситуации на рынке, заключенных договоров, предварительных соглашениях с потребителями;</w:t>
      </w:r>
    </w:p>
    <w:p>
      <w:pPr>
        <w:spacing w:after="0"/>
        <w:ind w:left="0"/>
        <w:jc w:val="both"/>
      </w:pPr>
      <w:r>
        <w:rPr>
          <w:rFonts w:ascii="Times New Roman"/>
          <w:b w:val="false"/>
          <w:i w:val="false"/>
          <w:color w:val="000000"/>
          <w:sz w:val="28"/>
        </w:rPr>
        <w:t>
      затрат, исходя из утвержденных норм на выполнение плана производства;</w:t>
      </w:r>
    </w:p>
    <w:p>
      <w:pPr>
        <w:spacing w:after="0"/>
        <w:ind w:left="0"/>
        <w:jc w:val="both"/>
      </w:pPr>
      <w:r>
        <w:rPr>
          <w:rFonts w:ascii="Times New Roman"/>
          <w:b w:val="false"/>
          <w:i w:val="false"/>
          <w:color w:val="000000"/>
          <w:sz w:val="28"/>
        </w:rPr>
        <w:t>
      3) параграф "План реализации", в котором приводится:</w:t>
      </w:r>
    </w:p>
    <w:p>
      <w:pPr>
        <w:spacing w:after="0"/>
        <w:ind w:left="0"/>
        <w:jc w:val="both"/>
      </w:pPr>
      <w:r>
        <w:rPr>
          <w:rFonts w:ascii="Times New Roman"/>
          <w:b w:val="false"/>
          <w:i w:val="false"/>
          <w:color w:val="000000"/>
          <w:sz w:val="28"/>
        </w:rPr>
        <w:t>
      перечень и описание реализуемых продуктов, в том числе производимых за счет Инвестиций;</w:t>
      </w:r>
    </w:p>
    <w:p>
      <w:pPr>
        <w:spacing w:after="0"/>
        <w:ind w:left="0"/>
        <w:jc w:val="both"/>
      </w:pPr>
      <w:r>
        <w:rPr>
          <w:rFonts w:ascii="Times New Roman"/>
          <w:b w:val="false"/>
          <w:i w:val="false"/>
          <w:color w:val="000000"/>
          <w:sz w:val="28"/>
        </w:rPr>
        <w:t>
      обоснование цен на основные продукты, в том числе производимые за счет Инвестиций, включая:</w:t>
      </w:r>
    </w:p>
    <w:p>
      <w:pPr>
        <w:spacing w:after="0"/>
        <w:ind w:left="0"/>
        <w:jc w:val="both"/>
      </w:pPr>
      <w:r>
        <w:rPr>
          <w:rFonts w:ascii="Times New Roman"/>
          <w:b w:val="false"/>
          <w:i w:val="false"/>
          <w:color w:val="000000"/>
          <w:sz w:val="28"/>
        </w:rPr>
        <w:t>
      требования законодательства Республики Казахстан по утверждению (установлению) или согласованию цен (тарифов) с уполномоченными государственными органами;</w:t>
      </w:r>
    </w:p>
    <w:p>
      <w:pPr>
        <w:spacing w:after="0"/>
        <w:ind w:left="0"/>
        <w:jc w:val="both"/>
      </w:pPr>
      <w:r>
        <w:rPr>
          <w:rFonts w:ascii="Times New Roman"/>
          <w:b w:val="false"/>
          <w:i w:val="false"/>
          <w:color w:val="000000"/>
          <w:sz w:val="28"/>
        </w:rPr>
        <w:t>
      доходность: окупаемость затрат, получение средней или максимальной доходности;</w:t>
      </w:r>
    </w:p>
    <w:p>
      <w:pPr>
        <w:spacing w:after="0"/>
        <w:ind w:left="0"/>
        <w:jc w:val="both"/>
      </w:pPr>
      <w:r>
        <w:rPr>
          <w:rFonts w:ascii="Times New Roman"/>
          <w:b w:val="false"/>
          <w:i w:val="false"/>
          <w:color w:val="000000"/>
          <w:sz w:val="28"/>
        </w:rPr>
        <w:t>
      конъюнктуры на рынке: продвижение нового продукта, сохранение существующего объема продаж, вытеснение конкурентов с традиционных рынков, заполнения незанятого сегмента;</w:t>
      </w:r>
    </w:p>
    <w:p>
      <w:pPr>
        <w:spacing w:after="0"/>
        <w:ind w:left="0"/>
        <w:jc w:val="both"/>
      </w:pPr>
      <w:r>
        <w:rPr>
          <w:rFonts w:ascii="Times New Roman"/>
          <w:b w:val="false"/>
          <w:i w:val="false"/>
          <w:color w:val="000000"/>
          <w:sz w:val="28"/>
        </w:rPr>
        <w:t>
      ценности продукта: новизна, качество, послепродажные гарантии;</w:t>
      </w:r>
    </w:p>
    <w:p>
      <w:pPr>
        <w:spacing w:after="0"/>
        <w:ind w:left="0"/>
        <w:jc w:val="both"/>
      </w:pPr>
      <w:r>
        <w:rPr>
          <w:rFonts w:ascii="Times New Roman"/>
          <w:b w:val="false"/>
          <w:i w:val="false"/>
          <w:color w:val="000000"/>
          <w:sz w:val="28"/>
        </w:rPr>
        <w:t>
      обоснование программы реализации (в разрезе продуктов), исходя из ситуации на рынке, заключенных договоров, предварительных соглашений с потребителями;</w:t>
      </w:r>
    </w:p>
    <w:p>
      <w:pPr>
        <w:spacing w:after="0"/>
        <w:ind w:left="0"/>
        <w:jc w:val="both"/>
      </w:pPr>
      <w:r>
        <w:rPr>
          <w:rFonts w:ascii="Times New Roman"/>
          <w:b w:val="false"/>
          <w:i w:val="false"/>
          <w:color w:val="000000"/>
          <w:sz w:val="28"/>
        </w:rPr>
        <w:t>
      планируемые мероприятия по привлечению новых покупателей (реклама, ценовая политика, послепродажное обслуживание).</w:t>
      </w:r>
    </w:p>
    <w:p>
      <w:pPr>
        <w:spacing w:after="0"/>
        <w:ind w:left="0"/>
        <w:jc w:val="both"/>
      </w:pPr>
      <w:r>
        <w:rPr>
          <w:rFonts w:ascii="Times New Roman"/>
          <w:b w:val="false"/>
          <w:i w:val="false"/>
          <w:color w:val="000000"/>
          <w:sz w:val="28"/>
        </w:rPr>
        <w:t>
      В случае если деятельность Получателя Инвестиций осуществляется на основании договора о франшизе или лицензионного договора,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w:t>
      </w:r>
    </w:p>
    <w:p>
      <w:pPr>
        <w:spacing w:after="0"/>
        <w:ind w:left="0"/>
        <w:jc w:val="both"/>
      </w:pPr>
      <w:r>
        <w:rPr>
          <w:rFonts w:ascii="Times New Roman"/>
          <w:b w:val="false"/>
          <w:i w:val="false"/>
          <w:color w:val="000000"/>
          <w:sz w:val="28"/>
        </w:rPr>
        <w:t>
      134. В главе "Ресурсы" приводится обоснование потребности во всех видах ресурсов, необходимых для выполнения плана производства и плана реализации. Глава "Ресурсы" содержит следующие параграфы:</w:t>
      </w:r>
    </w:p>
    <w:p>
      <w:pPr>
        <w:spacing w:after="0"/>
        <w:ind w:left="0"/>
        <w:jc w:val="both"/>
      </w:pPr>
      <w:r>
        <w:rPr>
          <w:rFonts w:ascii="Times New Roman"/>
          <w:b w:val="false"/>
          <w:i w:val="false"/>
          <w:color w:val="000000"/>
          <w:sz w:val="28"/>
        </w:rPr>
        <w:t>
      1) параграф "Нормы", в котором приводятся нормы расхода сырья и материалов, тепловой и электрической энергии, труда, денег, в том числе приводится информация о том, когда и кем они утверждены;</w:t>
      </w:r>
    </w:p>
    <w:p>
      <w:pPr>
        <w:spacing w:after="0"/>
        <w:ind w:left="0"/>
        <w:jc w:val="both"/>
      </w:pPr>
      <w:r>
        <w:rPr>
          <w:rFonts w:ascii="Times New Roman"/>
          <w:b w:val="false"/>
          <w:i w:val="false"/>
          <w:color w:val="000000"/>
          <w:sz w:val="28"/>
        </w:rPr>
        <w:t>
      2) параграф "Лимиты", в котором приводится информация о размерах лимитов по административным расходам: размеры лимитов, в том числе приводится информация о том, когда и кем они утверждены;</w:t>
      </w:r>
    </w:p>
    <w:p>
      <w:pPr>
        <w:spacing w:after="0"/>
        <w:ind w:left="0"/>
        <w:jc w:val="both"/>
      </w:pPr>
      <w:r>
        <w:rPr>
          <w:rFonts w:ascii="Times New Roman"/>
          <w:b w:val="false"/>
          <w:i w:val="false"/>
          <w:color w:val="000000"/>
          <w:sz w:val="28"/>
        </w:rPr>
        <w:t>
      3) параграф "Персонал", в котором приводится, но не ограничивается нижеследующим перечнем, информация о:</w:t>
      </w:r>
    </w:p>
    <w:p>
      <w:pPr>
        <w:spacing w:after="0"/>
        <w:ind w:left="0"/>
        <w:jc w:val="both"/>
      </w:pPr>
      <w:r>
        <w:rPr>
          <w:rFonts w:ascii="Times New Roman"/>
          <w:b w:val="false"/>
          <w:i w:val="false"/>
          <w:color w:val="000000"/>
          <w:sz w:val="28"/>
        </w:rPr>
        <w:t>
      планах по увеличению (сокращению) штатной численности персонала, связанных с Инвестициями;</w:t>
      </w:r>
    </w:p>
    <w:p>
      <w:pPr>
        <w:spacing w:after="0"/>
        <w:ind w:left="0"/>
        <w:jc w:val="both"/>
      </w:pPr>
      <w:r>
        <w:rPr>
          <w:rFonts w:ascii="Times New Roman"/>
          <w:b w:val="false"/>
          <w:i w:val="false"/>
          <w:color w:val="000000"/>
          <w:sz w:val="28"/>
        </w:rPr>
        <w:t>
      планируемых мероприятиях по повышению профессионального уровня (переподготовки) персонала и затраты, связанные с повышением его профессионального уровня (переподготовке);</w:t>
      </w:r>
    </w:p>
    <w:p>
      <w:pPr>
        <w:spacing w:after="0"/>
        <w:ind w:left="0"/>
        <w:jc w:val="both"/>
      </w:pPr>
      <w:r>
        <w:rPr>
          <w:rFonts w:ascii="Times New Roman"/>
          <w:b w:val="false"/>
          <w:i w:val="false"/>
          <w:color w:val="000000"/>
          <w:sz w:val="28"/>
        </w:rPr>
        <w:t>
      4) параграф "Основные средства", в котором приводится информация (с учетом Инвестиций) о:</w:t>
      </w:r>
    </w:p>
    <w:p>
      <w:pPr>
        <w:spacing w:after="0"/>
        <w:ind w:left="0"/>
        <w:jc w:val="both"/>
      </w:pPr>
      <w:r>
        <w:rPr>
          <w:rFonts w:ascii="Times New Roman"/>
          <w:b w:val="false"/>
          <w:i w:val="false"/>
          <w:color w:val="000000"/>
          <w:sz w:val="28"/>
        </w:rPr>
        <w:t>
      структуре основных средств (здания, сооружения, машины, оборудование, транспорт, компьютеры и оборудование для обработки информации, другие основные средства), в том числе раскрыть информацию об основных средствах, находящихся в собственности, в финансовой аренде (лизинге), в операционной аренде;</w:t>
      </w:r>
    </w:p>
    <w:p>
      <w:pPr>
        <w:spacing w:after="0"/>
        <w:ind w:left="0"/>
        <w:jc w:val="both"/>
      </w:pPr>
      <w:r>
        <w:rPr>
          <w:rFonts w:ascii="Times New Roman"/>
          <w:b w:val="false"/>
          <w:i w:val="false"/>
          <w:color w:val="000000"/>
          <w:sz w:val="28"/>
        </w:rPr>
        <w:t>
      соответствии количества, производительности и технического состояния основных средств для осуществления деятельности;</w:t>
      </w:r>
    </w:p>
    <w:p>
      <w:pPr>
        <w:spacing w:after="0"/>
        <w:ind w:left="0"/>
        <w:jc w:val="both"/>
      </w:pPr>
      <w:r>
        <w:rPr>
          <w:rFonts w:ascii="Times New Roman"/>
          <w:b w:val="false"/>
          <w:i w:val="false"/>
          <w:color w:val="000000"/>
          <w:sz w:val="28"/>
        </w:rPr>
        <w:t>
      5) параграф "Запасы", в котором приводится информация о:</w:t>
      </w:r>
    </w:p>
    <w:p>
      <w:pPr>
        <w:spacing w:after="0"/>
        <w:ind w:left="0"/>
        <w:jc w:val="both"/>
      </w:pPr>
      <w:r>
        <w:rPr>
          <w:rFonts w:ascii="Times New Roman"/>
          <w:b w:val="false"/>
          <w:i w:val="false"/>
          <w:color w:val="000000"/>
          <w:sz w:val="28"/>
        </w:rPr>
        <w:t>
      потребности (в натуральных единицах измерения) в основных видах запасов;</w:t>
      </w:r>
    </w:p>
    <w:p>
      <w:pPr>
        <w:spacing w:after="0"/>
        <w:ind w:left="0"/>
        <w:jc w:val="both"/>
      </w:pPr>
      <w:r>
        <w:rPr>
          <w:rFonts w:ascii="Times New Roman"/>
          <w:b w:val="false"/>
          <w:i w:val="false"/>
          <w:color w:val="000000"/>
          <w:sz w:val="28"/>
        </w:rPr>
        <w:t>
      ценах на основные виды запасов;</w:t>
      </w:r>
    </w:p>
    <w:p>
      <w:pPr>
        <w:spacing w:after="0"/>
        <w:ind w:left="0"/>
        <w:jc w:val="both"/>
      </w:pPr>
      <w:r>
        <w:rPr>
          <w:rFonts w:ascii="Times New Roman"/>
          <w:b w:val="false"/>
          <w:i w:val="false"/>
          <w:color w:val="000000"/>
          <w:sz w:val="28"/>
        </w:rPr>
        <w:t>
      планируемых затратах на приобретение запасов;</w:t>
      </w:r>
    </w:p>
    <w:p>
      <w:pPr>
        <w:spacing w:after="0"/>
        <w:ind w:left="0"/>
        <w:jc w:val="both"/>
      </w:pPr>
      <w:r>
        <w:rPr>
          <w:rFonts w:ascii="Times New Roman"/>
          <w:b w:val="false"/>
          <w:i w:val="false"/>
          <w:color w:val="000000"/>
          <w:sz w:val="28"/>
        </w:rPr>
        <w:t>
      6) параграф "Коммунальные услуги", в котором приводится информация о:</w:t>
      </w:r>
    </w:p>
    <w:p>
      <w:pPr>
        <w:spacing w:after="0"/>
        <w:ind w:left="0"/>
        <w:jc w:val="both"/>
      </w:pPr>
      <w:r>
        <w:rPr>
          <w:rFonts w:ascii="Times New Roman"/>
          <w:b w:val="false"/>
          <w:i w:val="false"/>
          <w:color w:val="000000"/>
          <w:sz w:val="28"/>
        </w:rPr>
        <w:t>
      потребности в тепловой и электрической энергии, водоснабжении и канализации;</w:t>
      </w:r>
    </w:p>
    <w:p>
      <w:pPr>
        <w:spacing w:after="0"/>
        <w:ind w:left="0"/>
        <w:jc w:val="both"/>
      </w:pPr>
      <w:r>
        <w:rPr>
          <w:rFonts w:ascii="Times New Roman"/>
          <w:b w:val="false"/>
          <w:i w:val="false"/>
          <w:color w:val="000000"/>
          <w:sz w:val="28"/>
        </w:rPr>
        <w:t>
      ценах на тепловую и электрическую энергию, водоснабжение и канализацию;</w:t>
      </w:r>
    </w:p>
    <w:p>
      <w:pPr>
        <w:spacing w:after="0"/>
        <w:ind w:left="0"/>
        <w:jc w:val="both"/>
      </w:pPr>
      <w:r>
        <w:rPr>
          <w:rFonts w:ascii="Times New Roman"/>
          <w:b w:val="false"/>
          <w:i w:val="false"/>
          <w:color w:val="000000"/>
          <w:sz w:val="28"/>
        </w:rPr>
        <w:t>
      планируемых расходах на приобретение тепловой и электрической энергии, водоснабжение и канализацию;</w:t>
      </w:r>
    </w:p>
    <w:p>
      <w:pPr>
        <w:spacing w:after="0"/>
        <w:ind w:left="0"/>
        <w:jc w:val="both"/>
      </w:pPr>
      <w:r>
        <w:rPr>
          <w:rFonts w:ascii="Times New Roman"/>
          <w:b w:val="false"/>
          <w:i w:val="false"/>
          <w:color w:val="000000"/>
          <w:sz w:val="28"/>
        </w:rPr>
        <w:t>
      7) параграф "Деньги", в котором приводится:</w:t>
      </w:r>
    </w:p>
    <w:p>
      <w:pPr>
        <w:spacing w:after="0"/>
        <w:ind w:left="0"/>
        <w:jc w:val="both"/>
      </w:pPr>
      <w:r>
        <w:rPr>
          <w:rFonts w:ascii="Times New Roman"/>
          <w:b w:val="false"/>
          <w:i w:val="false"/>
          <w:color w:val="000000"/>
          <w:sz w:val="28"/>
        </w:rPr>
        <w:t>
      характеристика должников; мероприятия, проводимые по истребованию задолженности;</w:t>
      </w:r>
    </w:p>
    <w:p>
      <w:pPr>
        <w:spacing w:after="0"/>
        <w:ind w:left="0"/>
        <w:jc w:val="both"/>
      </w:pPr>
      <w:r>
        <w:rPr>
          <w:rFonts w:ascii="Times New Roman"/>
          <w:b w:val="false"/>
          <w:i w:val="false"/>
          <w:color w:val="000000"/>
          <w:sz w:val="28"/>
        </w:rPr>
        <w:t>
      кредиторы; мероприятия, проводимые по исполнению обязательств;</w:t>
      </w:r>
    </w:p>
    <w:p>
      <w:pPr>
        <w:spacing w:after="0"/>
        <w:ind w:left="0"/>
        <w:jc w:val="both"/>
      </w:pPr>
      <w:r>
        <w:rPr>
          <w:rFonts w:ascii="Times New Roman"/>
          <w:b w:val="false"/>
          <w:i w:val="false"/>
          <w:color w:val="000000"/>
          <w:sz w:val="28"/>
        </w:rPr>
        <w:t>
      неденежные операции: объемы сделок и контрагенты;</w:t>
      </w:r>
    </w:p>
    <w:p>
      <w:pPr>
        <w:spacing w:after="0"/>
        <w:ind w:left="0"/>
        <w:jc w:val="both"/>
      </w:pPr>
      <w:r>
        <w:rPr>
          <w:rFonts w:ascii="Times New Roman"/>
          <w:b w:val="false"/>
          <w:i w:val="false"/>
          <w:color w:val="000000"/>
          <w:sz w:val="28"/>
        </w:rPr>
        <w:t>
      потребность в деньгах, кассовые разрывы, мероприятия по привлечению денег;</w:t>
      </w:r>
    </w:p>
    <w:p>
      <w:pPr>
        <w:spacing w:after="0"/>
        <w:ind w:left="0"/>
        <w:jc w:val="both"/>
      </w:pPr>
      <w:r>
        <w:rPr>
          <w:rFonts w:ascii="Times New Roman"/>
          <w:b w:val="false"/>
          <w:i w:val="false"/>
          <w:color w:val="000000"/>
          <w:sz w:val="28"/>
        </w:rPr>
        <w:t>
      планы по использованию временно свободных денег: размещение во вклады, приобретение финансовых активов, выдача кредитов (оказание временной финансовой помощи), суммы, доходность, сроки размещения.</w:t>
      </w:r>
    </w:p>
    <w:p>
      <w:pPr>
        <w:spacing w:after="0"/>
        <w:ind w:left="0"/>
        <w:jc w:val="both"/>
      </w:pPr>
      <w:r>
        <w:rPr>
          <w:rFonts w:ascii="Times New Roman"/>
          <w:b w:val="false"/>
          <w:i w:val="false"/>
          <w:color w:val="000000"/>
          <w:sz w:val="28"/>
        </w:rPr>
        <w:t>
      При раскрытии информации по мероприятиям, связанным с привлечением денег указываются источники, в том числе:</w:t>
      </w:r>
    </w:p>
    <w:p>
      <w:pPr>
        <w:spacing w:after="0"/>
        <w:ind w:left="0"/>
        <w:jc w:val="both"/>
      </w:pPr>
      <w:r>
        <w:rPr>
          <w:rFonts w:ascii="Times New Roman"/>
          <w:b w:val="false"/>
          <w:i w:val="false"/>
          <w:color w:val="000000"/>
          <w:sz w:val="28"/>
        </w:rPr>
        <w:t>
      размещение акций (долей участия) – объемы выпуска и размещения, планируемая цена размещения;</w:t>
      </w:r>
    </w:p>
    <w:p>
      <w:pPr>
        <w:spacing w:after="0"/>
        <w:ind w:left="0"/>
        <w:jc w:val="both"/>
      </w:pPr>
      <w:r>
        <w:rPr>
          <w:rFonts w:ascii="Times New Roman"/>
          <w:b w:val="false"/>
          <w:i w:val="false"/>
          <w:color w:val="000000"/>
          <w:sz w:val="28"/>
        </w:rPr>
        <w:t>
      выпуск облигаций – объем выпуска, количество облигаций в выпуске, процедура и порядок их выпуска, размещения, обращения, выплаты вознаграждения, погашения и другая существенная информация;</w:t>
      </w:r>
    </w:p>
    <w:p>
      <w:pPr>
        <w:spacing w:after="0"/>
        <w:ind w:left="0"/>
        <w:jc w:val="both"/>
      </w:pPr>
      <w:r>
        <w:rPr>
          <w:rFonts w:ascii="Times New Roman"/>
          <w:b w:val="false"/>
          <w:i w:val="false"/>
          <w:color w:val="000000"/>
          <w:sz w:val="28"/>
        </w:rPr>
        <w:t>
      привлечение займов – займодатели, размер займа, срок привлечения, процент вознаграждения, условия оплаты вознаграждения, условия погашения основной суммы долга.</w:t>
      </w:r>
    </w:p>
    <w:p>
      <w:pPr>
        <w:spacing w:after="0"/>
        <w:ind w:left="0"/>
        <w:jc w:val="both"/>
      </w:pPr>
      <w:r>
        <w:rPr>
          <w:rFonts w:ascii="Times New Roman"/>
          <w:b w:val="false"/>
          <w:i w:val="false"/>
          <w:color w:val="000000"/>
          <w:sz w:val="28"/>
        </w:rPr>
        <w:t>
      135. В главе "Финансы" приводятся планы по доходам, расходам, информация по налогам и другим обязательным платежам в бюджет, информация о дивидендах. Глава "Финансы" содержит следующие параграфы:</w:t>
      </w:r>
    </w:p>
    <w:p>
      <w:pPr>
        <w:spacing w:after="0"/>
        <w:ind w:left="0"/>
        <w:jc w:val="both"/>
      </w:pPr>
      <w:r>
        <w:rPr>
          <w:rFonts w:ascii="Times New Roman"/>
          <w:b w:val="false"/>
          <w:i w:val="false"/>
          <w:color w:val="000000"/>
          <w:sz w:val="28"/>
        </w:rPr>
        <w:t>
      1) параграф "Доходы", в котором приводится обоснование:</w:t>
      </w:r>
    </w:p>
    <w:p>
      <w:pPr>
        <w:spacing w:after="0"/>
        <w:ind w:left="0"/>
        <w:jc w:val="both"/>
      </w:pPr>
      <w:r>
        <w:rPr>
          <w:rFonts w:ascii="Times New Roman"/>
          <w:b w:val="false"/>
          <w:i w:val="false"/>
          <w:color w:val="000000"/>
          <w:sz w:val="28"/>
        </w:rPr>
        <w:t>
      планируемых доходов от реализации продукции, в том числе обоснование их роста или снижения (раскрытие информации осуществляется по каждому продукту);</w:t>
      </w:r>
    </w:p>
    <w:p>
      <w:pPr>
        <w:spacing w:after="0"/>
        <w:ind w:left="0"/>
        <w:jc w:val="both"/>
      </w:pPr>
      <w:r>
        <w:rPr>
          <w:rFonts w:ascii="Times New Roman"/>
          <w:b w:val="false"/>
          <w:i w:val="false"/>
          <w:color w:val="000000"/>
          <w:sz w:val="28"/>
        </w:rPr>
        <w:t>
      планируемых доходов по финансированию;</w:t>
      </w:r>
    </w:p>
    <w:p>
      <w:pPr>
        <w:spacing w:after="0"/>
        <w:ind w:left="0"/>
        <w:jc w:val="both"/>
      </w:pPr>
      <w:r>
        <w:rPr>
          <w:rFonts w:ascii="Times New Roman"/>
          <w:b w:val="false"/>
          <w:i w:val="false"/>
          <w:color w:val="000000"/>
          <w:sz w:val="28"/>
        </w:rPr>
        <w:t>
      доходов по дивидендам (информация представляется отдельно по каждой организации, долевые ценные бумаги которой находятся в собственности Получателя Инвестиций);</w:t>
      </w:r>
    </w:p>
    <w:p>
      <w:pPr>
        <w:spacing w:after="0"/>
        <w:ind w:left="0"/>
        <w:jc w:val="both"/>
      </w:pPr>
      <w:r>
        <w:rPr>
          <w:rFonts w:ascii="Times New Roman"/>
          <w:b w:val="false"/>
          <w:i w:val="false"/>
          <w:color w:val="000000"/>
          <w:sz w:val="28"/>
        </w:rPr>
        <w:t>
      планируемых доходов от выбытия активов;</w:t>
      </w:r>
    </w:p>
    <w:p>
      <w:pPr>
        <w:spacing w:after="0"/>
        <w:ind w:left="0"/>
        <w:jc w:val="both"/>
      </w:pPr>
      <w:r>
        <w:rPr>
          <w:rFonts w:ascii="Times New Roman"/>
          <w:b w:val="false"/>
          <w:i w:val="false"/>
          <w:color w:val="000000"/>
          <w:sz w:val="28"/>
        </w:rPr>
        <w:t>
      планируемых субсидий из государственного бюджета;</w:t>
      </w:r>
    </w:p>
    <w:p>
      <w:pPr>
        <w:spacing w:after="0"/>
        <w:ind w:left="0"/>
        <w:jc w:val="both"/>
      </w:pPr>
      <w:r>
        <w:rPr>
          <w:rFonts w:ascii="Times New Roman"/>
          <w:b w:val="false"/>
          <w:i w:val="false"/>
          <w:color w:val="000000"/>
          <w:sz w:val="28"/>
        </w:rPr>
        <w:t>
      планируемых доходов от операционной аренды;</w:t>
      </w:r>
    </w:p>
    <w:p>
      <w:pPr>
        <w:spacing w:after="0"/>
        <w:ind w:left="0"/>
        <w:jc w:val="both"/>
      </w:pPr>
      <w:r>
        <w:rPr>
          <w:rFonts w:ascii="Times New Roman"/>
          <w:b w:val="false"/>
          <w:i w:val="false"/>
          <w:color w:val="000000"/>
          <w:sz w:val="28"/>
        </w:rPr>
        <w:t>
      планируемых доходов по инвестициям, учитываемых методом долевого участия;</w:t>
      </w:r>
    </w:p>
    <w:p>
      <w:pPr>
        <w:spacing w:after="0"/>
        <w:ind w:left="0"/>
        <w:jc w:val="both"/>
      </w:pPr>
      <w:r>
        <w:rPr>
          <w:rFonts w:ascii="Times New Roman"/>
          <w:b w:val="false"/>
          <w:i w:val="false"/>
          <w:color w:val="000000"/>
          <w:sz w:val="28"/>
        </w:rPr>
        <w:t>
      прочих планируемых доходов.</w:t>
      </w:r>
    </w:p>
    <w:p>
      <w:pPr>
        <w:spacing w:after="0"/>
        <w:ind w:left="0"/>
        <w:jc w:val="both"/>
      </w:pPr>
      <w:r>
        <w:rPr>
          <w:rFonts w:ascii="Times New Roman"/>
          <w:b w:val="false"/>
          <w:i w:val="false"/>
          <w:color w:val="000000"/>
          <w:sz w:val="28"/>
        </w:rPr>
        <w:t>
      Отдельно раскрывается информация о доходах, получаемых в рамках выполнения государственного задания, государственного заказа, либо от реализации продукции государственным учреждениям;</w:t>
      </w:r>
    </w:p>
    <w:p>
      <w:pPr>
        <w:spacing w:after="0"/>
        <w:ind w:left="0"/>
        <w:jc w:val="both"/>
      </w:pPr>
      <w:r>
        <w:rPr>
          <w:rFonts w:ascii="Times New Roman"/>
          <w:b w:val="false"/>
          <w:i w:val="false"/>
          <w:color w:val="000000"/>
          <w:sz w:val="28"/>
        </w:rPr>
        <w:t>
      2) параграф "Расходы", в котором приводится обоснование:</w:t>
      </w:r>
    </w:p>
    <w:p>
      <w:pPr>
        <w:spacing w:after="0"/>
        <w:ind w:left="0"/>
        <w:jc w:val="both"/>
      </w:pPr>
      <w:r>
        <w:rPr>
          <w:rFonts w:ascii="Times New Roman"/>
          <w:b w:val="false"/>
          <w:i w:val="false"/>
          <w:color w:val="000000"/>
          <w:sz w:val="28"/>
        </w:rPr>
        <w:t>
      себестоимости реализуемой продукции, в том числе обоснование ее роста или снижения (раскрытие информации осуществляется по каждому продукту);</w:t>
      </w:r>
    </w:p>
    <w:p>
      <w:pPr>
        <w:spacing w:after="0"/>
        <w:ind w:left="0"/>
        <w:jc w:val="both"/>
      </w:pPr>
      <w:r>
        <w:rPr>
          <w:rFonts w:ascii="Times New Roman"/>
          <w:b w:val="false"/>
          <w:i w:val="false"/>
          <w:color w:val="000000"/>
          <w:sz w:val="28"/>
        </w:rPr>
        <w:t>
      планируемых расходов по реализации продукции, в том числе обоснование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планируемых административных расходов, в том числе обоснование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планируемых расходов по маркетингу и рекламе, в том числе обоснование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планируемых расходов по вознаграждениям;</w:t>
      </w:r>
    </w:p>
    <w:p>
      <w:pPr>
        <w:spacing w:after="0"/>
        <w:ind w:left="0"/>
        <w:jc w:val="both"/>
      </w:pPr>
      <w:r>
        <w:rPr>
          <w:rFonts w:ascii="Times New Roman"/>
          <w:b w:val="false"/>
          <w:i w:val="false"/>
          <w:color w:val="000000"/>
          <w:sz w:val="28"/>
        </w:rPr>
        <w:t>
      расходов, связанных с выбытием активов;</w:t>
      </w:r>
    </w:p>
    <w:p>
      <w:pPr>
        <w:spacing w:after="0"/>
        <w:ind w:left="0"/>
        <w:jc w:val="both"/>
      </w:pPr>
      <w:r>
        <w:rPr>
          <w:rFonts w:ascii="Times New Roman"/>
          <w:b w:val="false"/>
          <w:i w:val="false"/>
          <w:color w:val="000000"/>
          <w:sz w:val="28"/>
        </w:rPr>
        <w:t>
      расходов, связанных с операционной арендой;</w:t>
      </w:r>
    </w:p>
    <w:p>
      <w:pPr>
        <w:spacing w:after="0"/>
        <w:ind w:left="0"/>
        <w:jc w:val="both"/>
      </w:pPr>
      <w:r>
        <w:rPr>
          <w:rFonts w:ascii="Times New Roman"/>
          <w:b w:val="false"/>
          <w:i w:val="false"/>
          <w:color w:val="000000"/>
          <w:sz w:val="28"/>
        </w:rPr>
        <w:t>
      расходов по инвестициям, учитываемых методом долевого участия;</w:t>
      </w:r>
    </w:p>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p>
      <w:pPr>
        <w:spacing w:after="0"/>
        <w:ind w:left="0"/>
        <w:jc w:val="both"/>
      </w:pPr>
      <w:r>
        <w:rPr>
          <w:rFonts w:ascii="Times New Roman"/>
          <w:b w:val="false"/>
          <w:i w:val="false"/>
          <w:color w:val="000000"/>
          <w:sz w:val="28"/>
        </w:rPr>
        <w:t>
      прочих планируемых расходов;</w:t>
      </w:r>
    </w:p>
    <w:p>
      <w:pPr>
        <w:spacing w:after="0"/>
        <w:ind w:left="0"/>
        <w:jc w:val="both"/>
      </w:pPr>
      <w:r>
        <w:rPr>
          <w:rFonts w:ascii="Times New Roman"/>
          <w:b w:val="false"/>
          <w:i w:val="false"/>
          <w:color w:val="000000"/>
          <w:sz w:val="28"/>
        </w:rPr>
        <w:t>
      3) параграф "Налоги и другие обязательные платежи в бюджет", в котором приводится обоснование планируемых выплат по каждому виду налога и обязательных платежей в бюджет, в том числе приводится обоснование баз налогообложения;</w:t>
      </w:r>
    </w:p>
    <w:p>
      <w:pPr>
        <w:spacing w:after="0"/>
        <w:ind w:left="0"/>
        <w:jc w:val="both"/>
      </w:pPr>
      <w:r>
        <w:rPr>
          <w:rFonts w:ascii="Times New Roman"/>
          <w:b w:val="false"/>
          <w:i w:val="false"/>
          <w:color w:val="000000"/>
          <w:sz w:val="28"/>
        </w:rPr>
        <w:t>
      4) параграф "Дивиденды", в котором приводится информация о планируемых к начислению дивидендах на акцию (долю участия), общей сумме начисления дивидендов, в том числе на государственный пакет акций (доли участия), сумме чистого дохода, планируемой государственным предприятием для перечисления в бюджет.</w:t>
      </w:r>
    </w:p>
    <w:p>
      <w:pPr>
        <w:spacing w:after="0"/>
        <w:ind w:left="0"/>
        <w:jc w:val="both"/>
      </w:pPr>
      <w:r>
        <w:rPr>
          <w:rFonts w:ascii="Times New Roman"/>
          <w:b w:val="false"/>
          <w:i w:val="false"/>
          <w:color w:val="000000"/>
          <w:sz w:val="28"/>
        </w:rPr>
        <w:t>
      136. В главе "Риски" приводится оценка (определение вероятности наступления неблагоприятного события) и измерение (определение ущерба от наступления неблагоприятного события) рисков, а также содержится информация об использованных методах идентификации и оценки рисков, связанных с выполнением мероприятий и деятельностью Получателя Инвестиций в целом, а также меры управления данными рисками. Глава "Риски" содержит следующие параграфы:</w:t>
      </w:r>
    </w:p>
    <w:p>
      <w:pPr>
        <w:spacing w:after="0"/>
        <w:ind w:left="0"/>
        <w:jc w:val="both"/>
      </w:pPr>
      <w:r>
        <w:rPr>
          <w:rFonts w:ascii="Times New Roman"/>
          <w:b w:val="false"/>
          <w:i w:val="false"/>
          <w:color w:val="000000"/>
          <w:sz w:val="28"/>
        </w:rPr>
        <w:t>
      1) параграф "Операционные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персонал: потеря ключевых менеджеров и специалистов Получателя Инвестиций, недостаточная квалификация сотрудников, мошенничество сотрудников;</w:t>
      </w:r>
    </w:p>
    <w:p>
      <w:pPr>
        <w:spacing w:after="0"/>
        <w:ind w:left="0"/>
        <w:jc w:val="both"/>
      </w:pPr>
      <w:r>
        <w:rPr>
          <w:rFonts w:ascii="Times New Roman"/>
          <w:b w:val="false"/>
          <w:i w:val="false"/>
          <w:color w:val="000000"/>
          <w:sz w:val="28"/>
        </w:rPr>
        <w:t>
      производство: угроза технических сбоев, поломка оборудования, нарушение технологического процесса;</w:t>
      </w:r>
    </w:p>
    <w:p>
      <w:pPr>
        <w:spacing w:after="0"/>
        <w:ind w:left="0"/>
        <w:jc w:val="both"/>
      </w:pPr>
      <w:r>
        <w:rPr>
          <w:rFonts w:ascii="Times New Roman"/>
          <w:b w:val="false"/>
          <w:i w:val="false"/>
          <w:color w:val="000000"/>
          <w:sz w:val="28"/>
        </w:rPr>
        <w:t>
      бизнес-процессы: адекватность организационной структуры задачам и объемам деятельности Получателя Инвестиций, неэффективность бизнес-процессов, несогласованность бизнес-процессов Получателя Инвестиций;</w:t>
      </w:r>
    </w:p>
    <w:p>
      <w:pPr>
        <w:spacing w:after="0"/>
        <w:ind w:left="0"/>
        <w:jc w:val="both"/>
      </w:pPr>
      <w:r>
        <w:rPr>
          <w:rFonts w:ascii="Times New Roman"/>
          <w:b w:val="false"/>
          <w:i w:val="false"/>
          <w:color w:val="000000"/>
          <w:sz w:val="28"/>
        </w:rPr>
        <w:t>
      2) параграф "Финансовые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потеря платежеспособности: отсутствие или недостаточность у Получателя Инвестиций денег для своевременного исполнения обязательств, в том числе финансовых, по мере наступления их сроков;</w:t>
      </w:r>
    </w:p>
    <w:p>
      <w:pPr>
        <w:spacing w:after="0"/>
        <w:ind w:left="0"/>
        <w:jc w:val="both"/>
      </w:pPr>
      <w:r>
        <w:rPr>
          <w:rFonts w:ascii="Times New Roman"/>
          <w:b w:val="false"/>
          <w:i w:val="false"/>
          <w:color w:val="000000"/>
          <w:sz w:val="28"/>
        </w:rPr>
        <w:t>
      потеря ликвидности: недостаточность или невозможность быстрой реализации активов без существенного снижения их стоимости;</w:t>
      </w:r>
    </w:p>
    <w:p>
      <w:pPr>
        <w:spacing w:after="0"/>
        <w:ind w:left="0"/>
        <w:jc w:val="both"/>
      </w:pPr>
      <w:r>
        <w:rPr>
          <w:rFonts w:ascii="Times New Roman"/>
          <w:b w:val="false"/>
          <w:i w:val="false"/>
          <w:color w:val="000000"/>
          <w:sz w:val="28"/>
        </w:rPr>
        <w:t>
      3) параграф "Рыночные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процентный риск: увеличение процентных расходов по привлеченным ресурсам;</w:t>
      </w:r>
    </w:p>
    <w:p>
      <w:pPr>
        <w:spacing w:after="0"/>
        <w:ind w:left="0"/>
        <w:jc w:val="both"/>
      </w:pPr>
      <w:r>
        <w:rPr>
          <w:rFonts w:ascii="Times New Roman"/>
          <w:b w:val="false"/>
          <w:i w:val="false"/>
          <w:color w:val="000000"/>
          <w:sz w:val="28"/>
        </w:rPr>
        <w:t>
      инфляционный риск: обесценение активов или доходов в результате инфляционных процессов;</w:t>
      </w:r>
    </w:p>
    <w:p>
      <w:pPr>
        <w:spacing w:after="0"/>
        <w:ind w:left="0"/>
        <w:jc w:val="both"/>
      </w:pPr>
      <w:r>
        <w:rPr>
          <w:rFonts w:ascii="Times New Roman"/>
          <w:b w:val="false"/>
          <w:i w:val="false"/>
          <w:color w:val="000000"/>
          <w:sz w:val="28"/>
        </w:rPr>
        <w:t>
      валютный риск: изменение рыночного курса обмена иностранных валют по отношению к национальной валюте;</w:t>
      </w:r>
    </w:p>
    <w:p>
      <w:pPr>
        <w:spacing w:after="0"/>
        <w:ind w:left="0"/>
        <w:jc w:val="both"/>
      </w:pPr>
      <w:r>
        <w:rPr>
          <w:rFonts w:ascii="Times New Roman"/>
          <w:b w:val="false"/>
          <w:i w:val="false"/>
          <w:color w:val="000000"/>
          <w:sz w:val="28"/>
        </w:rPr>
        <w:t>
      4) параграф "Кредитный риск", в котором анализируется возможность потери платежеспособности потребителей (должников) и невозможностью исполнять ими свои обязательства в соответствии с условиями договоров;</w:t>
      </w:r>
    </w:p>
    <w:p>
      <w:pPr>
        <w:spacing w:after="0"/>
        <w:ind w:left="0"/>
        <w:jc w:val="both"/>
      </w:pPr>
      <w:r>
        <w:rPr>
          <w:rFonts w:ascii="Times New Roman"/>
          <w:b w:val="false"/>
          <w:i w:val="false"/>
          <w:color w:val="000000"/>
          <w:sz w:val="28"/>
        </w:rPr>
        <w:t>
      5) параграф "Маркетинговые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ухудшение динамики развития отрасли;</w:t>
      </w:r>
    </w:p>
    <w:p>
      <w:pPr>
        <w:spacing w:after="0"/>
        <w:ind w:left="0"/>
        <w:jc w:val="both"/>
      </w:pPr>
      <w:r>
        <w:rPr>
          <w:rFonts w:ascii="Times New Roman"/>
          <w:b w:val="false"/>
          <w:i w:val="false"/>
          <w:color w:val="000000"/>
          <w:sz w:val="28"/>
        </w:rPr>
        <w:t>
      повышение требований потребителей к качеству продукции;</w:t>
      </w:r>
    </w:p>
    <w:p>
      <w:pPr>
        <w:spacing w:after="0"/>
        <w:ind w:left="0"/>
        <w:jc w:val="both"/>
      </w:pPr>
      <w:r>
        <w:rPr>
          <w:rFonts w:ascii="Times New Roman"/>
          <w:b w:val="false"/>
          <w:i w:val="false"/>
          <w:color w:val="000000"/>
          <w:sz w:val="28"/>
        </w:rPr>
        <w:t>
      сокращение спроса на продукцию;</w:t>
      </w:r>
    </w:p>
    <w:p>
      <w:pPr>
        <w:spacing w:after="0"/>
        <w:ind w:left="0"/>
        <w:jc w:val="both"/>
      </w:pPr>
      <w:r>
        <w:rPr>
          <w:rFonts w:ascii="Times New Roman"/>
          <w:b w:val="false"/>
          <w:i w:val="false"/>
          <w:color w:val="000000"/>
          <w:sz w:val="28"/>
        </w:rPr>
        <w:t>
      усиление позиции конкурентов;</w:t>
      </w:r>
    </w:p>
    <w:p>
      <w:pPr>
        <w:spacing w:after="0"/>
        <w:ind w:left="0"/>
        <w:jc w:val="both"/>
      </w:pPr>
      <w:r>
        <w:rPr>
          <w:rFonts w:ascii="Times New Roman"/>
          <w:b w:val="false"/>
          <w:i w:val="false"/>
          <w:color w:val="000000"/>
          <w:sz w:val="28"/>
        </w:rPr>
        <w:t>
      снижение рыночных цен на продукцию;</w:t>
      </w:r>
    </w:p>
    <w:p>
      <w:pPr>
        <w:spacing w:after="0"/>
        <w:ind w:left="0"/>
        <w:jc w:val="both"/>
      </w:pPr>
      <w:r>
        <w:rPr>
          <w:rFonts w:ascii="Times New Roman"/>
          <w:b w:val="false"/>
          <w:i w:val="false"/>
          <w:color w:val="000000"/>
          <w:sz w:val="28"/>
        </w:rPr>
        <w:t>
      ограничения, установленные законодательством Республики Казахстан.</w:t>
      </w:r>
    </w:p>
    <w:p>
      <w:pPr>
        <w:spacing w:after="0"/>
        <w:ind w:left="0"/>
        <w:jc w:val="both"/>
      </w:pPr>
      <w:r>
        <w:rPr>
          <w:rFonts w:ascii="Times New Roman"/>
          <w:b w:val="false"/>
          <w:i w:val="false"/>
          <w:color w:val="000000"/>
          <w:sz w:val="28"/>
        </w:rPr>
        <w:t>
      137.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p>
    <w:p>
      <w:pPr>
        <w:spacing w:after="0"/>
        <w:ind w:left="0"/>
        <w:jc w:val="both"/>
      </w:pPr>
      <w:r>
        <w:rPr>
          <w:rFonts w:ascii="Times New Roman"/>
          <w:b w:val="false"/>
          <w:i w:val="false"/>
          <w:color w:val="000000"/>
          <w:sz w:val="28"/>
        </w:rPr>
        <w:t>
      1) параграф "Прямые результаты", в котором приводится подтвержденное расчетами обоснование планируемых прямых результатов мероприятий ФЭО Инвестиций;</w:t>
      </w:r>
    </w:p>
    <w:p>
      <w:pPr>
        <w:spacing w:after="0"/>
        <w:ind w:left="0"/>
        <w:jc w:val="both"/>
      </w:pPr>
      <w:r>
        <w:rPr>
          <w:rFonts w:ascii="Times New Roman"/>
          <w:b w:val="false"/>
          <w:i w:val="false"/>
          <w:color w:val="000000"/>
          <w:sz w:val="28"/>
        </w:rPr>
        <w:t>
      2) параграф "Конечные результаты", в котором приводится:</w:t>
      </w:r>
    </w:p>
    <w:p>
      <w:pPr>
        <w:spacing w:after="0"/>
        <w:ind w:left="0"/>
        <w:jc w:val="both"/>
      </w:pP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p>
    <w:p>
      <w:pPr>
        <w:spacing w:after="0"/>
        <w:ind w:left="0"/>
        <w:jc w:val="both"/>
      </w:pP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p>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w:t>
      </w:r>
    </w:p>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p>
      <w:pPr>
        <w:spacing w:after="0"/>
        <w:ind w:left="0"/>
        <w:jc w:val="both"/>
      </w:pP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p>
      <w:pPr>
        <w:spacing w:after="0"/>
        <w:ind w:left="0"/>
        <w:jc w:val="both"/>
      </w:pP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p>
    <w:p>
      <w:pPr>
        <w:spacing w:after="0"/>
        <w:ind w:left="0"/>
        <w:jc w:val="both"/>
      </w:pP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p>
    <w:p>
      <w:pPr>
        <w:spacing w:after="0"/>
        <w:ind w:left="0"/>
        <w:jc w:val="both"/>
      </w:pPr>
      <w:r>
        <w:rPr>
          <w:rFonts w:ascii="Times New Roman"/>
          <w:b w:val="false"/>
          <w:i w:val="false"/>
          <w:color w:val="000000"/>
          <w:sz w:val="28"/>
        </w:rPr>
        <w:t>
      3)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p>
    <w:p>
      <w:pPr>
        <w:spacing w:after="0"/>
        <w:ind w:left="0"/>
        <w:jc w:val="both"/>
      </w:pP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p>
    <w:p>
      <w:pPr>
        <w:spacing w:after="0"/>
        <w:ind w:left="0"/>
        <w:jc w:val="both"/>
      </w:pP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p>
    <w:p>
      <w:pPr>
        <w:spacing w:after="0"/>
        <w:ind w:left="0"/>
        <w:jc w:val="both"/>
      </w:pP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p>
    <w:p>
      <w:pPr>
        <w:spacing w:after="0"/>
        <w:ind w:left="0"/>
        <w:jc w:val="both"/>
      </w:pP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p>
    <w:p>
      <w:pPr>
        <w:spacing w:after="0"/>
        <w:ind w:left="0"/>
        <w:jc w:val="both"/>
      </w:pPr>
      <w:r>
        <w:rPr>
          <w:rFonts w:ascii="Times New Roman"/>
          <w:b w:val="false"/>
          <w:i w:val="false"/>
          <w:color w:val="000000"/>
          <w:sz w:val="28"/>
        </w:rPr>
        <w:t>
      объем Инвестиций;</w:t>
      </w:r>
    </w:p>
    <w:p>
      <w:pPr>
        <w:spacing w:after="0"/>
        <w:ind w:left="0"/>
        <w:jc w:val="both"/>
      </w:pP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p>
    <w:p>
      <w:pPr>
        <w:spacing w:after="0"/>
        <w:ind w:left="0"/>
        <w:jc w:val="both"/>
      </w:pP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p>
    <w:p>
      <w:pPr>
        <w:spacing w:after="0"/>
        <w:ind w:left="0"/>
        <w:jc w:val="both"/>
      </w:pPr>
      <w:r>
        <w:rPr>
          <w:rFonts w:ascii="Times New Roman"/>
          <w:b w:val="false"/>
          <w:i w:val="false"/>
          <w:color w:val="000000"/>
          <w:sz w:val="28"/>
        </w:rPr>
        <w:t>
      В случае, если планируются показатели эффективности и качества, глава "Итоги" дополняется параграфами "Эффективность" и "Качество", в которых приводится подтвержденное расчетами обоснование соответствующих показателей.</w:t>
      </w:r>
    </w:p>
    <w:p>
      <w:pPr>
        <w:spacing w:after="0"/>
        <w:ind w:left="0"/>
        <w:jc w:val="both"/>
      </w:pPr>
      <w:r>
        <w:rPr>
          <w:rFonts w:ascii="Times New Roman"/>
          <w:b w:val="false"/>
          <w:i w:val="false"/>
          <w:color w:val="000000"/>
          <w:sz w:val="28"/>
        </w:rPr>
        <w:t>
      138. Приложения укомплектовываются документами:</w:t>
      </w:r>
    </w:p>
    <w:p>
      <w:pPr>
        <w:spacing w:after="0"/>
        <w:ind w:left="0"/>
        <w:jc w:val="both"/>
      </w:pPr>
      <w:r>
        <w:rPr>
          <w:rFonts w:ascii="Times New Roman"/>
          <w:b w:val="false"/>
          <w:i w:val="false"/>
          <w:color w:val="000000"/>
          <w:sz w:val="28"/>
        </w:rPr>
        <w:t>
      1) к Разделу "Ретроспектива":</w:t>
      </w:r>
    </w:p>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и главного бухгалтера за последние три года, предшествующие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p>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p>
      <w:pPr>
        <w:spacing w:after="0"/>
        <w:ind w:left="0"/>
        <w:jc w:val="both"/>
      </w:pPr>
      <w:r>
        <w:rPr>
          <w:rFonts w:ascii="Times New Roman"/>
          <w:b w:val="false"/>
          <w:i w:val="false"/>
          <w:color w:val="000000"/>
          <w:sz w:val="28"/>
        </w:rPr>
        <w:t>
      2) к Разделу "Институциональный":</w:t>
      </w:r>
    </w:p>
    <w:p>
      <w:pPr>
        <w:spacing w:after="0"/>
        <w:ind w:left="0"/>
        <w:jc w:val="both"/>
      </w:pPr>
      <w:r>
        <w:rPr>
          <w:rFonts w:ascii="Times New Roman"/>
          <w:b w:val="false"/>
          <w:i w:val="false"/>
          <w:color w:val="000000"/>
          <w:sz w:val="28"/>
        </w:rPr>
        <w:t>
      копии документов, в соответствии с которыми созданы или создаются участники;</w:t>
      </w:r>
    </w:p>
    <w:p>
      <w:pPr>
        <w:spacing w:after="0"/>
        <w:ind w:left="0"/>
        <w:jc w:val="both"/>
      </w:pPr>
      <w:r>
        <w:rPr>
          <w:rFonts w:ascii="Times New Roman"/>
          <w:b w:val="false"/>
          <w:i w:val="false"/>
          <w:color w:val="000000"/>
          <w:sz w:val="28"/>
        </w:rPr>
        <w:t>
      копия устава Получателя Инвестиций (при наличии);</w:t>
      </w:r>
    </w:p>
    <w:p>
      <w:pPr>
        <w:spacing w:after="0"/>
        <w:ind w:left="0"/>
        <w:jc w:val="both"/>
      </w:pPr>
      <w:r>
        <w:rPr>
          <w:rFonts w:ascii="Times New Roman"/>
          <w:b w:val="false"/>
          <w:i w:val="false"/>
          <w:color w:val="000000"/>
          <w:sz w:val="28"/>
        </w:rPr>
        <w:t>
      3) к Разделу "Обоснованность":</w:t>
      </w:r>
    </w:p>
    <w:p>
      <w:pPr>
        <w:spacing w:after="0"/>
        <w:ind w:left="0"/>
        <w:jc w:val="both"/>
      </w:pPr>
      <w:r>
        <w:rPr>
          <w:rFonts w:ascii="Times New Roman"/>
          <w:b w:val="false"/>
          <w:i w:val="false"/>
          <w:color w:val="000000"/>
          <w:sz w:val="28"/>
        </w:rPr>
        <w:t xml:space="preserve">
      "Стоимость и характеристики приобретаемых (создаваемых)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копии прайс-листов (в случае отсутствия прайс-листов по аналогичным товарам, работам и услугам предоставляется не менее двух независимых оценочных заключений), оценочных актов и других документов, содержащих информацию, подтверждающую приводимую в подпункте 2) </w:t>
      </w:r>
      <w:r>
        <w:rPr>
          <w:rFonts w:ascii="Times New Roman"/>
          <w:b w:val="false"/>
          <w:i w:val="false"/>
          <w:color w:val="000000"/>
          <w:sz w:val="28"/>
        </w:rPr>
        <w:t>пункта 129</w:t>
      </w:r>
      <w:r>
        <w:rPr>
          <w:rFonts w:ascii="Times New Roman"/>
          <w:b w:val="false"/>
          <w:i w:val="false"/>
          <w:color w:val="000000"/>
          <w:sz w:val="28"/>
        </w:rPr>
        <w:t xml:space="preserve">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p>
    <w:p>
      <w:pPr>
        <w:spacing w:after="0"/>
        <w:ind w:left="0"/>
        <w:jc w:val="both"/>
      </w:pP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p>
    <w:p>
      <w:pPr>
        <w:spacing w:after="0"/>
        <w:ind w:left="0"/>
        <w:jc w:val="both"/>
      </w:pP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p>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заместителя первого руководителя, только в части оценки влияния реализации Инвестиций на курирующую отрасль и соответствия приоритетам отрасли.</w:t>
      </w:r>
    </w:p>
    <w:p>
      <w:pPr>
        <w:spacing w:after="0"/>
        <w:ind w:left="0"/>
        <w:jc w:val="both"/>
      </w:pPr>
      <w:r>
        <w:rPr>
          <w:rFonts w:ascii="Times New Roman"/>
          <w:b w:val="false"/>
          <w:i w:val="false"/>
          <w:color w:val="000000"/>
          <w:sz w:val="28"/>
        </w:rPr>
        <w:t>
      Заключение отраслевой экспертизы содержит следующее:</w:t>
      </w:r>
    </w:p>
    <w:p>
      <w:pPr>
        <w:spacing w:after="0"/>
        <w:ind w:left="0"/>
        <w:jc w:val="both"/>
      </w:pPr>
      <w:r>
        <w:rPr>
          <w:rFonts w:ascii="Times New Roman"/>
          <w:b w:val="false"/>
          <w:i w:val="false"/>
          <w:color w:val="000000"/>
          <w:sz w:val="28"/>
        </w:rPr>
        <w:t>
      оценку анализа существующей ситуации в отрасли;</w:t>
      </w:r>
    </w:p>
    <w:p>
      <w:pPr>
        <w:spacing w:after="0"/>
        <w:ind w:left="0"/>
        <w:jc w:val="both"/>
      </w:pP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p>
    <w:p>
      <w:pPr>
        <w:spacing w:after="0"/>
        <w:ind w:left="0"/>
        <w:jc w:val="both"/>
      </w:pP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p>
    <w:p>
      <w:pPr>
        <w:spacing w:after="0"/>
        <w:ind w:left="0"/>
        <w:jc w:val="both"/>
      </w:pPr>
      <w:r>
        <w:rPr>
          <w:rFonts w:ascii="Times New Roman"/>
          <w:b w:val="false"/>
          <w:i w:val="false"/>
          <w:color w:val="000000"/>
          <w:sz w:val="28"/>
        </w:rPr>
        <w:t>
      роли и места мероприятий ФЭО Инвестиций в структуре экономики отрасли;</w:t>
      </w:r>
    </w:p>
    <w:p>
      <w:pPr>
        <w:spacing w:after="0"/>
        <w:ind w:left="0"/>
        <w:jc w:val="both"/>
      </w:pPr>
      <w:r>
        <w:rPr>
          <w:rFonts w:ascii="Times New Roman"/>
          <w:b w:val="false"/>
          <w:i w:val="false"/>
          <w:color w:val="000000"/>
          <w:sz w:val="28"/>
        </w:rPr>
        <w:t>
      обоснованности выбора месторасположения и масштаба реализации мероприятий ФЭО Инвестиций;</w:t>
      </w:r>
    </w:p>
    <w:p>
      <w:pPr>
        <w:spacing w:after="0"/>
        <w:ind w:left="0"/>
        <w:jc w:val="both"/>
      </w:pPr>
      <w:r>
        <w:rPr>
          <w:rFonts w:ascii="Times New Roman"/>
          <w:b w:val="false"/>
          <w:i w:val="false"/>
          <w:color w:val="000000"/>
          <w:sz w:val="28"/>
        </w:rPr>
        <w:t>
      возможности реализации мероприятий ФЭО Инвестиций;</w:t>
      </w:r>
    </w:p>
    <w:p>
      <w:pPr>
        <w:spacing w:after="0"/>
        <w:ind w:left="0"/>
        <w:jc w:val="both"/>
      </w:pPr>
      <w:r>
        <w:rPr>
          <w:rFonts w:ascii="Times New Roman"/>
          <w:b w:val="false"/>
          <w:i w:val="false"/>
          <w:color w:val="000000"/>
          <w:sz w:val="28"/>
        </w:rPr>
        <w:t>
      достаточность и оценка эффективности технических решений по мероприятиям ФЭО Инвестиций;</w:t>
      </w:r>
    </w:p>
    <w:p>
      <w:pPr>
        <w:spacing w:after="0"/>
        <w:ind w:left="0"/>
        <w:jc w:val="both"/>
      </w:pP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p>
    <w:p>
      <w:pPr>
        <w:spacing w:after="0"/>
        <w:ind w:left="0"/>
        <w:jc w:val="both"/>
      </w:pPr>
      <w:r>
        <w:rPr>
          <w:rFonts w:ascii="Times New Roman"/>
          <w:b w:val="false"/>
          <w:i w:val="false"/>
          <w:color w:val="000000"/>
          <w:sz w:val="28"/>
        </w:rPr>
        <w:t>
      оценку альтернативных вариантов достижения целей мероприятий ФЭО Инвестиций;</w:t>
      </w:r>
    </w:p>
    <w:p>
      <w:pPr>
        <w:spacing w:after="0"/>
        <w:ind w:left="0"/>
        <w:jc w:val="both"/>
      </w:pPr>
      <w:r>
        <w:rPr>
          <w:rFonts w:ascii="Times New Roman"/>
          <w:b w:val="false"/>
          <w:i w:val="false"/>
          <w:color w:val="000000"/>
          <w:sz w:val="28"/>
        </w:rPr>
        <w:t>
      обоснованности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p>
    <w:p>
      <w:pPr>
        <w:spacing w:after="0"/>
        <w:ind w:left="0"/>
        <w:jc w:val="both"/>
      </w:pP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вместе с ФЭО Инвестиций представляется ТЭО (разработанное в соответствии с настоящими Правилами) или ПСД, а также заключение комплексной вневедомственной экспертизы, землеустроительный проект о предоставлении права на земельный участок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p>
    <w:p>
      <w:pPr>
        <w:spacing w:after="0"/>
        <w:ind w:left="0"/>
        <w:jc w:val="both"/>
      </w:pPr>
      <w:r>
        <w:rPr>
          <w:rFonts w:ascii="Times New Roman"/>
          <w:b w:val="false"/>
          <w:i w:val="false"/>
          <w:color w:val="000000"/>
          <w:sz w:val="28"/>
        </w:rPr>
        <w:t>
      Требование данного пункта не применяется для юридических лиц в форме государственного предприятия в случае предоставления обоснования по отсутствию средств на разработку ТЭО или ПСД.</w:t>
      </w:r>
    </w:p>
    <w:p>
      <w:pPr>
        <w:spacing w:after="0"/>
        <w:ind w:left="0"/>
        <w:jc w:val="both"/>
      </w:pP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p>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p>
      <w:pPr>
        <w:spacing w:after="0"/>
        <w:ind w:left="0"/>
        <w:jc w:val="both"/>
      </w:pPr>
      <w:r>
        <w:rPr>
          <w:rFonts w:ascii="Times New Roman"/>
          <w:b w:val="false"/>
          <w:i w:val="false"/>
          <w:color w:val="000000"/>
          <w:sz w:val="28"/>
        </w:rPr>
        <w:t>
      При осуществлении Инвестиций, направленных на создание, внедрение и развитие информационных систем, вместе с ФЭО Инвестиций представляется ТЭО (разработанное в соответствии с настоящими Правилами) информационной системы, а также заключение уполномоченного органа в области связи и информатизации на данное ТЭО информационной системы.</w:t>
      </w:r>
    </w:p>
    <w:p>
      <w:pPr>
        <w:spacing w:after="0"/>
        <w:ind w:left="0"/>
        <w:jc w:val="both"/>
      </w:pP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p>
    <w:p>
      <w:pPr>
        <w:spacing w:after="0"/>
        <w:ind w:left="0"/>
        <w:jc w:val="both"/>
      </w:pPr>
      <w:r>
        <w:rPr>
          <w:rFonts w:ascii="Times New Roman"/>
          <w:b w:val="false"/>
          <w:i w:val="false"/>
          <w:color w:val="000000"/>
          <w:sz w:val="28"/>
        </w:rPr>
        <w:t>
      4) к разделу "Результат":</w:t>
      </w:r>
    </w:p>
    <w:p>
      <w:pPr>
        <w:spacing w:after="0"/>
        <w:ind w:left="0"/>
        <w:jc w:val="both"/>
      </w:pPr>
      <w:r>
        <w:rPr>
          <w:rFonts w:ascii="Times New Roman"/>
          <w:b w:val="false"/>
          <w:i w:val="false"/>
          <w:color w:val="000000"/>
          <w:sz w:val="28"/>
        </w:rPr>
        <w:t xml:space="preserve">
      "Программа производства продукции" по форме согласно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"Программа реализации продукции" по форме согласно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прогноз финансовых показателей Получателя Инвестиций, без учета Инвестиций, согласно формам, определенным в Перечне и формах годовой финансовой отчетности для публикации организациями публичного интереса (кроме финансовых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зарегистрированным в Реестре государственной регистрации нормативных правовых актов № 6452:</w:t>
      </w:r>
    </w:p>
    <w:p>
      <w:pPr>
        <w:spacing w:after="0"/>
        <w:ind w:left="0"/>
        <w:jc w:val="both"/>
      </w:pPr>
      <w:r>
        <w:rPr>
          <w:rFonts w:ascii="Times New Roman"/>
          <w:b w:val="false"/>
          <w:i w:val="false"/>
          <w:color w:val="000000"/>
          <w:sz w:val="28"/>
        </w:rPr>
        <w:t>
      "Бухгалтерский баланс";</w:t>
      </w:r>
    </w:p>
    <w:p>
      <w:pPr>
        <w:spacing w:after="0"/>
        <w:ind w:left="0"/>
        <w:jc w:val="both"/>
      </w:pPr>
      <w:r>
        <w:rPr>
          <w:rFonts w:ascii="Times New Roman"/>
          <w:b w:val="false"/>
          <w:i w:val="false"/>
          <w:color w:val="000000"/>
          <w:sz w:val="28"/>
        </w:rPr>
        <w:t>
      "Отчет о прибылях и убытках";</w:t>
      </w:r>
    </w:p>
    <w:p>
      <w:pPr>
        <w:spacing w:after="0"/>
        <w:ind w:left="0"/>
        <w:jc w:val="both"/>
      </w:pP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p>
    <w:p>
      <w:pPr>
        <w:spacing w:after="0"/>
        <w:ind w:left="0"/>
        <w:jc w:val="both"/>
      </w:pPr>
      <w:r>
        <w:rPr>
          <w:rFonts w:ascii="Times New Roman"/>
          <w:b w:val="false"/>
          <w:i w:val="false"/>
          <w:color w:val="000000"/>
          <w:sz w:val="28"/>
        </w:rPr>
        <w:t>
      "Отчет об изменениях в капитале";</w:t>
      </w:r>
    </w:p>
    <w:p>
      <w:pPr>
        <w:spacing w:after="0"/>
        <w:ind w:left="0"/>
        <w:jc w:val="both"/>
      </w:pPr>
      <w:r>
        <w:rPr>
          <w:rFonts w:ascii="Times New Roman"/>
          <w:b w:val="false"/>
          <w:i w:val="false"/>
          <w:color w:val="000000"/>
          <w:sz w:val="28"/>
        </w:rPr>
        <w:t>
      экономическое заключение центрального или местного уполномоченного органа по государственному планированию на данное инвестиционное предложение.</w:t>
      </w:r>
    </w:p>
    <w:p>
      <w:pPr>
        <w:spacing w:after="0"/>
        <w:ind w:left="0"/>
        <w:jc w:val="both"/>
      </w:pPr>
      <w:r>
        <w:rPr>
          <w:rFonts w:ascii="Times New Roman"/>
          <w:b w:val="false"/>
          <w:i w:val="false"/>
          <w:color w:val="000000"/>
          <w:sz w:val="28"/>
        </w:rPr>
        <w:t>
      139. В случае необходимости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Инвестиций, могут требовать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w:t>
      </w:r>
    </w:p>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p>
    <w:p>
      <w:pPr>
        <w:spacing w:after="0"/>
        <w:ind w:left="0"/>
        <w:jc w:val="both"/>
      </w:pPr>
      <w:r>
        <w:rPr>
          <w:rFonts w:ascii="Times New Roman"/>
          <w:b w:val="false"/>
          <w:i w:val="false"/>
          <w:color w:val="000000"/>
          <w:sz w:val="28"/>
        </w:rPr>
        <w:t>
      К дополнительным экспертизам относятся:</w:t>
      </w:r>
    </w:p>
    <w:p>
      <w:pPr>
        <w:spacing w:after="0"/>
        <w:ind w:left="0"/>
        <w:jc w:val="both"/>
      </w:pPr>
      <w:r>
        <w:rPr>
          <w:rFonts w:ascii="Times New Roman"/>
          <w:b w:val="false"/>
          <w:i w:val="false"/>
          <w:color w:val="000000"/>
          <w:sz w:val="28"/>
        </w:rPr>
        <w:t>
      1) банковская экспертиза Инвестиций;</w:t>
      </w:r>
    </w:p>
    <w:p>
      <w:pPr>
        <w:spacing w:after="0"/>
        <w:ind w:left="0"/>
        <w:jc w:val="both"/>
      </w:pPr>
      <w:r>
        <w:rPr>
          <w:rFonts w:ascii="Times New Roman"/>
          <w:b w:val="false"/>
          <w:i w:val="false"/>
          <w:color w:val="000000"/>
          <w:sz w:val="28"/>
        </w:rPr>
        <w:t>
      2) комплексная вневедомственная экспертиза;</w:t>
      </w:r>
    </w:p>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w:t>
      </w:r>
    </w:p>
    <w:p>
      <w:pPr>
        <w:spacing w:after="0"/>
        <w:ind w:left="0"/>
        <w:jc w:val="both"/>
      </w:pPr>
      <w:r>
        <w:rPr>
          <w:rFonts w:ascii="Times New Roman"/>
          <w:b w:val="false"/>
          <w:i w:val="false"/>
          <w:color w:val="000000"/>
          <w:sz w:val="28"/>
        </w:rPr>
        <w:t>
      140.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p>
      <w:pPr>
        <w:spacing w:after="0"/>
        <w:ind w:left="0"/>
        <w:jc w:val="both"/>
      </w:pPr>
      <w:r>
        <w:rPr>
          <w:rFonts w:ascii="Times New Roman"/>
          <w:b w:val="false"/>
          <w:i w:val="false"/>
          <w:color w:val="000000"/>
          <w:sz w:val="28"/>
        </w:rPr>
        <w:t>
      141.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структурными элементами ФЭО Инвестиций являются:</w:t>
      </w:r>
    </w:p>
    <w:p>
      <w:pPr>
        <w:spacing w:after="0"/>
        <w:ind w:left="0"/>
        <w:jc w:val="both"/>
      </w:pPr>
      <w:r>
        <w:rPr>
          <w:rFonts w:ascii="Times New Roman"/>
          <w:b w:val="false"/>
          <w:i w:val="false"/>
          <w:color w:val="000000"/>
          <w:sz w:val="28"/>
        </w:rPr>
        <w:t>
      1) Паспорт Инвестиций;</w:t>
      </w:r>
    </w:p>
    <w:p>
      <w:pPr>
        <w:spacing w:after="0"/>
        <w:ind w:left="0"/>
        <w:jc w:val="both"/>
      </w:pPr>
      <w:r>
        <w:rPr>
          <w:rFonts w:ascii="Times New Roman"/>
          <w:b w:val="false"/>
          <w:i w:val="false"/>
          <w:color w:val="000000"/>
          <w:sz w:val="28"/>
        </w:rPr>
        <w:t>
      2) раздел "Ретроспектива".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p>
      <w:pPr>
        <w:spacing w:after="0"/>
        <w:ind w:left="0"/>
        <w:jc w:val="both"/>
      </w:pPr>
      <w:r>
        <w:rPr>
          <w:rFonts w:ascii="Times New Roman"/>
          <w:b w:val="false"/>
          <w:i w:val="false"/>
          <w:color w:val="000000"/>
          <w:sz w:val="28"/>
        </w:rPr>
        <w:t>
      3) раздел "Институциональный";</w:t>
      </w:r>
    </w:p>
    <w:p>
      <w:pPr>
        <w:spacing w:after="0"/>
        <w:ind w:left="0"/>
        <w:jc w:val="both"/>
      </w:pPr>
      <w:r>
        <w:rPr>
          <w:rFonts w:ascii="Times New Roman"/>
          <w:b w:val="false"/>
          <w:i w:val="false"/>
          <w:color w:val="000000"/>
          <w:sz w:val="28"/>
        </w:rPr>
        <w:t>
      4) раздел "Обоснованность", в том числе:</w:t>
      </w:r>
    </w:p>
    <w:p>
      <w:pPr>
        <w:spacing w:after="0"/>
        <w:ind w:left="0"/>
        <w:jc w:val="both"/>
      </w:pPr>
      <w:r>
        <w:rPr>
          <w:rFonts w:ascii="Times New Roman"/>
          <w:b w:val="false"/>
          <w:i w:val="false"/>
          <w:color w:val="000000"/>
          <w:sz w:val="28"/>
        </w:rPr>
        <w:t>
      глава "Объем Инвестиций" содержит параграфы "Объем Инвестиций" и "Пополнение оборотных средств";</w:t>
      </w:r>
    </w:p>
    <w:p>
      <w:pPr>
        <w:spacing w:after="0"/>
        <w:ind w:left="0"/>
        <w:jc w:val="both"/>
      </w:pPr>
      <w:r>
        <w:rPr>
          <w:rFonts w:ascii="Times New Roman"/>
          <w:b w:val="false"/>
          <w:i w:val="false"/>
          <w:color w:val="000000"/>
          <w:sz w:val="28"/>
        </w:rPr>
        <w:t>
      глава "Альтернативные источники финансирования", в случае, если Получатель Инвестиций является дочерней и/или аффилированной организацией;</w:t>
      </w:r>
    </w:p>
    <w:p>
      <w:pPr>
        <w:spacing w:after="0"/>
        <w:ind w:left="0"/>
        <w:jc w:val="both"/>
      </w:pPr>
      <w:r>
        <w:rPr>
          <w:rFonts w:ascii="Times New Roman"/>
          <w:b w:val="false"/>
          <w:i w:val="false"/>
          <w:color w:val="000000"/>
          <w:sz w:val="28"/>
        </w:rPr>
        <w:t>
      5) раздел "Результат";</w:t>
      </w:r>
    </w:p>
    <w:p>
      <w:pPr>
        <w:spacing w:after="0"/>
        <w:ind w:left="0"/>
        <w:jc w:val="both"/>
      </w:pPr>
      <w:r>
        <w:rPr>
          <w:rFonts w:ascii="Times New Roman"/>
          <w:b w:val="false"/>
          <w:i w:val="false"/>
          <w:color w:val="000000"/>
          <w:sz w:val="28"/>
        </w:rPr>
        <w:t xml:space="preserve">
      6) приложения к ФЭО Инвестиций, указанные в подпунктах 1) и 2) </w:t>
      </w:r>
      <w:r>
        <w:rPr>
          <w:rFonts w:ascii="Times New Roman"/>
          <w:b w:val="false"/>
          <w:i w:val="false"/>
          <w:color w:val="000000"/>
          <w:sz w:val="28"/>
        </w:rPr>
        <w:t>пункта 138</w:t>
      </w:r>
      <w:r>
        <w:rPr>
          <w:rFonts w:ascii="Times New Roman"/>
          <w:b w:val="false"/>
          <w:i w:val="false"/>
          <w:color w:val="000000"/>
          <w:sz w:val="28"/>
        </w:rPr>
        <w:t xml:space="preserve"> настоящих Правил, в случае, если Получатель Инвестиций является дочерней, зависимой или аффилированной организацией;</w:t>
      </w:r>
    </w:p>
    <w:p>
      <w:pPr>
        <w:spacing w:after="0"/>
        <w:ind w:left="0"/>
        <w:jc w:val="both"/>
      </w:pPr>
      <w:r>
        <w:rPr>
          <w:rFonts w:ascii="Times New Roman"/>
          <w:b w:val="false"/>
          <w:i w:val="false"/>
          <w:color w:val="000000"/>
          <w:sz w:val="28"/>
        </w:rPr>
        <w:t>
      7) заключение отраслевой экспертизы соответствующего уполномоченного государственного органа, в случае, если Инвестиции затрагивают сферу его ответственности;</w:t>
      </w:r>
    </w:p>
    <w:p>
      <w:pPr>
        <w:spacing w:after="0"/>
        <w:ind w:left="0"/>
        <w:jc w:val="both"/>
      </w:pPr>
      <w:r>
        <w:rPr>
          <w:rFonts w:ascii="Times New Roman"/>
          <w:b w:val="false"/>
          <w:i w:val="false"/>
          <w:color w:val="000000"/>
          <w:sz w:val="28"/>
        </w:rPr>
        <w:t xml:space="preserve">
      8)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9)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10)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11)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12)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142. В случае, если ФЭО Инвестиций представляется на формирование уставного капитала акционерных обществ в размере, превышающем минимальный размер уставного капитала, установленный законодательством Республики Казахстан об акционерных обществах, товариществ с ограниченной ответственностью или государственных предприятий на праве хозяйственного ведения, с уставным капиталом в размере, превышающем двадцати пяти тысячи кратный размер месячного расчетного показателя, ФЭО Инвестиций разрабатывается в общем порядке, установленном настоящими Правилами.</w:t>
      </w:r>
    </w:p>
    <w:p>
      <w:pPr>
        <w:spacing w:after="0"/>
        <w:ind w:left="0"/>
        <w:jc w:val="both"/>
      </w:pPr>
      <w:r>
        <w:rPr>
          <w:rFonts w:ascii="Times New Roman"/>
          <w:b w:val="false"/>
          <w:i w:val="false"/>
          <w:color w:val="000000"/>
          <w:sz w:val="28"/>
        </w:rPr>
        <w:t>
      143.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АБП.</w:t>
      </w:r>
    </w:p>
    <w:p>
      <w:pPr>
        <w:spacing w:after="0"/>
        <w:ind w:left="0"/>
        <w:jc w:val="both"/>
      </w:pPr>
      <w:r>
        <w:rPr>
          <w:rFonts w:ascii="Times New Roman"/>
          <w:b w:val="false"/>
          <w:i w:val="false"/>
          <w:color w:val="000000"/>
          <w:sz w:val="28"/>
        </w:rPr>
        <w:t xml:space="preserve">
      144. Оригинал ФЭО Инвестиций, а также дополнительные материалы, оговоренные в </w:t>
      </w:r>
      <w:r>
        <w:rPr>
          <w:rFonts w:ascii="Times New Roman"/>
          <w:b w:val="false"/>
          <w:i w:val="false"/>
          <w:color w:val="000000"/>
          <w:sz w:val="28"/>
        </w:rPr>
        <w:t>пунктах 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АБП отдельным сопроводительным письмом на титульном бланке.</w:t>
      </w:r>
    </w:p>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полистно парафируются либо они прошиваются, нумеруются и заверяются подписью руководителем структурного подразделения АБП, ответственного за разработку ФЭО Инвестиций.</w:t>
      </w:r>
    </w:p>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 ФЭО и ТЭО, направляемые в центральный уполномоченный орган по государственному планированию, полистно парафируются ответственным за данное направление членом правления Фонда, а иные дополнительные материалы к ним - ответственным за данное направление руководителем структурного подразделения Фонда.";</w:t>
      </w:r>
    </w:p>
    <w:bookmarkStart w:name="z28" w:id="12"/>
    <w:p>
      <w:pPr>
        <w:spacing w:after="0"/>
        <w:ind w:left="0"/>
        <w:jc w:val="both"/>
      </w:pPr>
      <w:r>
        <w:rPr>
          <w:rFonts w:ascii="Times New Roman"/>
          <w:b w:val="false"/>
          <w:i w:val="false"/>
          <w:color w:val="000000"/>
          <w:sz w:val="28"/>
        </w:rPr>
        <w:t>
      дополнить параграфом 9-1 следующего содержания:</w:t>
      </w:r>
    </w:p>
    <w:bookmarkEnd w:id="12"/>
    <w:p>
      <w:pPr>
        <w:spacing w:after="0"/>
        <w:ind w:left="0"/>
        <w:jc w:val="both"/>
      </w:pPr>
      <w:r>
        <w:rPr>
          <w:rFonts w:ascii="Times New Roman"/>
          <w:b w:val="false"/>
          <w:i w:val="false"/>
          <w:color w:val="000000"/>
          <w:sz w:val="28"/>
        </w:rPr>
        <w:t>
      "Параграф 9-1. Порядок корректировки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в том числе предполагающих увеличение стоимости, а также проведения необходимых экспертиз</w:t>
      </w:r>
    </w:p>
    <w:p>
      <w:pPr>
        <w:spacing w:after="0"/>
        <w:ind w:left="0"/>
        <w:jc w:val="both"/>
      </w:pPr>
      <w:r>
        <w:rPr>
          <w:rFonts w:ascii="Times New Roman"/>
          <w:b w:val="false"/>
          <w:i w:val="false"/>
          <w:color w:val="000000"/>
          <w:sz w:val="28"/>
        </w:rPr>
        <w:t>
      145. Корректировка ФЭО Инвестиций с последующим проведением необходимых экспертиз в соответствии с законодательством Республики Казахстан проводится в случае:</w:t>
      </w:r>
    </w:p>
    <w:p>
      <w:pPr>
        <w:spacing w:after="0"/>
        <w:ind w:left="0"/>
        <w:jc w:val="both"/>
      </w:pP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p>
      <w:pPr>
        <w:spacing w:after="0"/>
        <w:ind w:left="0"/>
        <w:jc w:val="both"/>
      </w:pPr>
      <w:r>
        <w:rPr>
          <w:rFonts w:ascii="Times New Roman"/>
          <w:b w:val="false"/>
          <w:i w:val="false"/>
          <w:color w:val="000000"/>
          <w:sz w:val="28"/>
        </w:rPr>
        <w:t>
      2) если требуется перераспределение ранее выделенных средств, в том числе между аффилированными лицами юридического лица в связи с изменением целей и задач, а также мероприятий юридического лица и (или) их аффилированных лиц;</w:t>
      </w:r>
    </w:p>
    <w:p>
      <w:pPr>
        <w:spacing w:after="0"/>
        <w:ind w:left="0"/>
        <w:jc w:val="both"/>
      </w:pPr>
      <w:r>
        <w:rPr>
          <w:rFonts w:ascii="Times New Roman"/>
          <w:b w:val="false"/>
          <w:i w:val="false"/>
          <w:color w:val="000000"/>
          <w:sz w:val="28"/>
        </w:rPr>
        <w:t>
      3) если по итогам реализации бюджетных инвестиций высвободились средства (экономия).</w:t>
      </w:r>
    </w:p>
    <w:p>
      <w:pPr>
        <w:spacing w:after="0"/>
        <w:ind w:left="0"/>
        <w:jc w:val="both"/>
      </w:pPr>
      <w:r>
        <w:rPr>
          <w:rFonts w:ascii="Times New Roman"/>
          <w:b w:val="false"/>
          <w:i w:val="false"/>
          <w:color w:val="000000"/>
          <w:sz w:val="28"/>
        </w:rPr>
        <w:t>
      Не допускается утверждение скорректированного ФЭО Инвестиций, прошедшего необходимые экспертизы, без рассмотрения и предложения бюджетной комиссии.</w:t>
      </w:r>
    </w:p>
    <w:p>
      <w:pPr>
        <w:spacing w:after="0"/>
        <w:ind w:left="0"/>
        <w:jc w:val="both"/>
      </w:pPr>
      <w:r>
        <w:rPr>
          <w:rFonts w:ascii="Times New Roman"/>
          <w:b w:val="false"/>
          <w:i w:val="false"/>
          <w:color w:val="000000"/>
          <w:sz w:val="28"/>
        </w:rPr>
        <w:t xml:space="preserve">
      Структура и содержание скорректированного ФЭО Инвестиций соответствуют положениям </w:t>
      </w:r>
      <w:r>
        <w:rPr>
          <w:rFonts w:ascii="Times New Roman"/>
          <w:b w:val="false"/>
          <w:i w:val="false"/>
          <w:color w:val="000000"/>
          <w:sz w:val="28"/>
        </w:rPr>
        <w:t>параграфа 9</w:t>
      </w:r>
      <w:r>
        <w:rPr>
          <w:rFonts w:ascii="Times New Roman"/>
          <w:b w:val="false"/>
          <w:i w:val="false"/>
          <w:color w:val="000000"/>
          <w:sz w:val="28"/>
        </w:rPr>
        <w:t xml:space="preserve"> главы 3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p>
    <w:p>
      <w:pPr>
        <w:spacing w:after="0"/>
        <w:ind w:left="0"/>
        <w:jc w:val="both"/>
      </w:pPr>
      <w:r>
        <w:rPr>
          <w:rFonts w:ascii="Times New Roman"/>
          <w:b w:val="false"/>
          <w:i w:val="false"/>
          <w:color w:val="000000"/>
          <w:sz w:val="28"/>
        </w:rPr>
        <w:t>
      145-1. Корректировка ФЭО Инвестиций без проведения экономической экспертизы и получения экономического заключения проводится в случае:</w:t>
      </w:r>
    </w:p>
    <w:p>
      <w:pPr>
        <w:spacing w:after="0"/>
        <w:ind w:left="0"/>
        <w:jc w:val="both"/>
      </w:pPr>
      <w:r>
        <w:rPr>
          <w:rFonts w:ascii="Times New Roman"/>
          <w:b w:val="false"/>
          <w:i w:val="false"/>
          <w:color w:val="000000"/>
          <w:sz w:val="28"/>
        </w:rPr>
        <w:t>
      1)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за исключением Инвестиций, направленных на создание (строительство) новых либо реконструкцию имеющихся объектов;</w:t>
      </w:r>
    </w:p>
    <w:p>
      <w:pPr>
        <w:spacing w:after="0"/>
        <w:ind w:left="0"/>
        <w:jc w:val="both"/>
      </w:pPr>
      <w:r>
        <w:rPr>
          <w:rFonts w:ascii="Times New Roman"/>
          <w:b w:val="false"/>
          <w:i w:val="false"/>
          <w:color w:val="000000"/>
          <w:sz w:val="28"/>
        </w:rPr>
        <w:t xml:space="preserve">
      2) предусмотренном в </w:t>
      </w:r>
      <w:r>
        <w:rPr>
          <w:rFonts w:ascii="Times New Roman"/>
          <w:b w:val="false"/>
          <w:i w:val="false"/>
          <w:color w:val="000000"/>
          <w:sz w:val="28"/>
        </w:rPr>
        <w:t>пункте 149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перераспределения средств между компонентами внутри одного мероприятия, не влекущих изменения технических решений.</w:t>
      </w:r>
    </w:p>
    <w:p>
      <w:pPr>
        <w:spacing w:after="0"/>
        <w:ind w:left="0"/>
        <w:jc w:val="both"/>
      </w:pPr>
      <w:r>
        <w:rPr>
          <w:rFonts w:ascii="Times New Roman"/>
          <w:b w:val="false"/>
          <w:i w:val="false"/>
          <w:color w:val="000000"/>
          <w:sz w:val="28"/>
        </w:rPr>
        <w:t xml:space="preserve">
      146. Рассмотрение республиканских Инвестиций, предполагающих увеличение сметной стоимости, и местных Инвестиций, имеющих стратегическое и (или) социально важное значение, реализуемых за счет целевых трансфертов из республиканского бюджета на развитие столицы,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и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147. Рассмотрение местных Инвестиций, а также местных Инвестиций,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Инвестиций,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148. Корректировка Инвестиций проводится, если по итогам реализации проекта(ов) высвободились средства (экономия), которые будут направлены на реализацию нового(ых) проекта(ов), путем разработки нового единого ФЭО Инвестиций в соответствии с бюджетным законодательством, с указанием причин экономии и источников финансирования по образовавшейся экономии.</w:t>
      </w:r>
    </w:p>
    <w:p>
      <w:pPr>
        <w:spacing w:after="0"/>
        <w:ind w:left="0"/>
        <w:jc w:val="both"/>
      </w:pPr>
      <w:r>
        <w:rPr>
          <w:rFonts w:ascii="Times New Roman"/>
          <w:b w:val="false"/>
          <w:i w:val="false"/>
          <w:color w:val="000000"/>
          <w:sz w:val="28"/>
        </w:rPr>
        <w:t>
      149. В случае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проводится корректировка ФЭО, в том числе ТЭО и (или) ПСД с последующим проведением комплексной вневедомственной экспертизы, при этом экономические экспертиза и заключение не требуются.</w:t>
      </w:r>
    </w:p>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указанном в </w:t>
      </w:r>
      <w:r>
        <w:rPr>
          <w:rFonts w:ascii="Times New Roman"/>
          <w:b w:val="false"/>
          <w:i w:val="false"/>
          <w:color w:val="000000"/>
          <w:sz w:val="28"/>
        </w:rPr>
        <w:t>пункте 151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150. В случае разработки ФЭО по корректировке Инвестиций, выделенных без соблюдения процедур, установленных бюджетным законодательством, согласно </w:t>
      </w:r>
      <w:r>
        <w:rPr>
          <w:rFonts w:ascii="Times New Roman"/>
          <w:b w:val="false"/>
          <w:i w:val="false"/>
          <w:color w:val="000000"/>
          <w:sz w:val="28"/>
        </w:rPr>
        <w:t>пункту 7</w:t>
      </w:r>
      <w:r>
        <w:rPr>
          <w:rFonts w:ascii="Times New Roman"/>
          <w:b w:val="false"/>
          <w:i w:val="false"/>
          <w:color w:val="000000"/>
          <w:sz w:val="28"/>
        </w:rPr>
        <w:t xml:space="preserve"> статьи 154 Бюджетного кодекса Республики Казахстан, предоставление ФЭО Инвестиций, экономических экспертизы и заключения для проведения экономической экспертизы не требуется.</w:t>
      </w:r>
    </w:p>
    <w:p>
      <w:pPr>
        <w:spacing w:after="0"/>
        <w:ind w:left="0"/>
        <w:jc w:val="both"/>
      </w:pP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p>
      <w:pPr>
        <w:spacing w:after="0"/>
        <w:ind w:left="0"/>
        <w:jc w:val="both"/>
      </w:pPr>
      <w:r>
        <w:rPr>
          <w:rFonts w:ascii="Times New Roman"/>
          <w:b w:val="false"/>
          <w:i w:val="false"/>
          <w:color w:val="000000"/>
          <w:sz w:val="28"/>
        </w:rPr>
        <w:t>
      Первый этап:</w:t>
      </w:r>
    </w:p>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145-1 настоящих Правил, наличие экономического заключения на инвестиционное предложение по корректировке ФЭО Инвестиций не требуется.</w:t>
      </w:r>
    </w:p>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На первом этапе по местным Инвестициям, предусмотренным в </w:t>
      </w:r>
      <w:r>
        <w:rPr>
          <w:rFonts w:ascii="Times New Roman"/>
          <w:b w:val="false"/>
          <w:i w:val="false"/>
          <w:color w:val="000000"/>
          <w:sz w:val="28"/>
        </w:rPr>
        <w:t>пункте 146</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p>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p>
      <w:pPr>
        <w:spacing w:after="0"/>
        <w:ind w:left="0"/>
        <w:jc w:val="both"/>
      </w:pPr>
      <w:r>
        <w:rPr>
          <w:rFonts w:ascii="Times New Roman"/>
          <w:b w:val="false"/>
          <w:i w:val="false"/>
          <w:color w:val="000000"/>
          <w:sz w:val="28"/>
        </w:rPr>
        <w:t xml:space="preserve">
      письмо-заявку за подписью первого руководителя государственного органа - АБП либо лица его замещающего,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p>
      <w:pPr>
        <w:spacing w:after="0"/>
        <w:ind w:left="0"/>
        <w:jc w:val="both"/>
      </w:pP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p>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представляемое в форме официального письма,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p>
      <w:pPr>
        <w:spacing w:after="0"/>
        <w:ind w:left="0"/>
        <w:jc w:val="both"/>
      </w:pPr>
      <w:r>
        <w:rPr>
          <w:rFonts w:ascii="Times New Roman"/>
          <w:b w:val="false"/>
          <w:i w:val="false"/>
          <w:color w:val="000000"/>
          <w:sz w:val="28"/>
        </w:rPr>
        <w:t>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p>
      <w:pPr>
        <w:spacing w:after="0"/>
        <w:ind w:left="0"/>
        <w:jc w:val="both"/>
      </w:pPr>
      <w:r>
        <w:rPr>
          <w:rFonts w:ascii="Times New Roman"/>
          <w:b w:val="false"/>
          <w:i w:val="false"/>
          <w:color w:val="000000"/>
          <w:sz w:val="28"/>
        </w:rPr>
        <w:t>
      Второй этап:</w:t>
      </w:r>
    </w:p>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в порядке, установленным настоящими Правилами и бюджетным законодательством Республики Казахстан.</w:t>
      </w:r>
    </w:p>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w:t>
      </w:r>
    </w:p>
    <w:p>
      <w:pPr>
        <w:spacing w:after="0"/>
        <w:ind w:left="0"/>
        <w:jc w:val="both"/>
      </w:pPr>
      <w:r>
        <w:rPr>
          <w:rFonts w:ascii="Times New Roman"/>
          <w:b w:val="false"/>
          <w:i w:val="false"/>
          <w:color w:val="000000"/>
          <w:sz w:val="28"/>
        </w:rPr>
        <w:t>
      ФЭО Инвестиций на рассмотрение соответствующих бюджетных комиссий на основе представляемых АБП следующих документов:</w:t>
      </w:r>
    </w:p>
    <w:p>
      <w:pPr>
        <w:spacing w:after="0"/>
        <w:ind w:left="0"/>
        <w:jc w:val="both"/>
      </w:pPr>
      <w:r>
        <w:rPr>
          <w:rFonts w:ascii="Times New Roman"/>
          <w:b w:val="false"/>
          <w:i w:val="false"/>
          <w:color w:val="000000"/>
          <w:sz w:val="28"/>
        </w:rPr>
        <w:t xml:space="preserve">
      письмо-заявку за подписью первого руководителя государственного органа - АБП либо лица его замещающего,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p>
      <w:pPr>
        <w:spacing w:after="0"/>
        <w:ind w:left="0"/>
        <w:jc w:val="both"/>
      </w:pPr>
      <w:r>
        <w:rPr>
          <w:rFonts w:ascii="Times New Roman"/>
          <w:b w:val="false"/>
          <w:i w:val="false"/>
          <w:color w:val="000000"/>
          <w:sz w:val="28"/>
        </w:rPr>
        <w:t>
      скорректированное ФЭО Инвестиций;</w:t>
      </w:r>
    </w:p>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p>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представляемое в форме официального письма, за подписью первого руководителя либо лица его замещающего, заверенной печатью, и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p>
      <w:pPr>
        <w:spacing w:after="0"/>
        <w:ind w:left="0"/>
        <w:jc w:val="both"/>
      </w:pPr>
      <w:r>
        <w:rPr>
          <w:rFonts w:ascii="Times New Roman"/>
          <w:b w:val="false"/>
          <w:i w:val="false"/>
          <w:color w:val="000000"/>
          <w:sz w:val="28"/>
        </w:rPr>
        <w:t>
      акт уполномоченного Правительством Республики Казахстан органа по внутреннему финансовому контролю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p>
      <w:pPr>
        <w:spacing w:after="0"/>
        <w:ind w:left="0"/>
        <w:jc w:val="both"/>
      </w:pPr>
      <w:r>
        <w:rPr>
          <w:rFonts w:ascii="Times New Roman"/>
          <w:b w:val="false"/>
          <w:i w:val="false"/>
          <w:color w:val="000000"/>
          <w:sz w:val="28"/>
        </w:rPr>
        <w:t>
      152.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p>
      <w:pPr>
        <w:spacing w:after="0"/>
        <w:ind w:left="0"/>
        <w:jc w:val="both"/>
      </w:pPr>
      <w:r>
        <w:rPr>
          <w:rFonts w:ascii="Times New Roman"/>
          <w:b w:val="false"/>
          <w:i w:val="false"/>
          <w:color w:val="000000"/>
          <w:sz w:val="28"/>
        </w:rPr>
        <w:t>
      153.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пункте 151 настоящих Правил, и вносит заключение по увеличению стоимости Инвестиций по скорректированному ФЭО Инвестиций на рассмотрение соответствующей бюджетной комиссии.</w:t>
      </w:r>
    </w:p>
    <w:p>
      <w:pPr>
        <w:spacing w:after="0"/>
        <w:ind w:left="0"/>
        <w:jc w:val="both"/>
      </w:pPr>
      <w:r>
        <w:rPr>
          <w:rFonts w:ascii="Times New Roman"/>
          <w:b w:val="false"/>
          <w:i w:val="false"/>
          <w:color w:val="000000"/>
          <w:sz w:val="28"/>
        </w:rPr>
        <w:t>
      154. Отобранные соответствующими бюджетными комиссиями Инвестиции, предполагающие увеличение сметной стоимости, включаются в соответствующий бюджет в порядке, установленном бюджетным законодательством.";</w:t>
      </w:r>
    </w:p>
    <w:bookmarkStart w:name="z29" w:id="13"/>
    <w:p>
      <w:pPr>
        <w:spacing w:after="0"/>
        <w:ind w:left="0"/>
        <w:jc w:val="both"/>
      </w:pPr>
      <w:r>
        <w:rPr>
          <w:rFonts w:ascii="Times New Roman"/>
          <w:b w:val="false"/>
          <w:i w:val="false"/>
          <w:color w:val="000000"/>
          <w:sz w:val="28"/>
        </w:rPr>
        <w:t>
      дополнить параграфами 11, 12 следующего содержания:</w:t>
      </w:r>
    </w:p>
    <w:bookmarkEnd w:id="13"/>
    <w:p>
      <w:pPr>
        <w:spacing w:after="0"/>
        <w:ind w:left="0"/>
        <w:jc w:val="both"/>
      </w:pPr>
      <w:r>
        <w:rPr>
          <w:rFonts w:ascii="Times New Roman"/>
          <w:b w:val="false"/>
          <w:i w:val="false"/>
          <w:color w:val="000000"/>
          <w:sz w:val="28"/>
        </w:rPr>
        <w:t>
      "Параграф 11. Порядок разработки финансово-экономического обоснования на реализацию государственной инвестиционной политики финансовыми агентствами</w:t>
      </w:r>
    </w:p>
    <w:p>
      <w:pPr>
        <w:spacing w:after="0"/>
        <w:ind w:left="0"/>
        <w:jc w:val="both"/>
      </w:pPr>
      <w:r>
        <w:rPr>
          <w:rFonts w:ascii="Times New Roman"/>
          <w:b w:val="false"/>
          <w:i w:val="false"/>
          <w:color w:val="000000"/>
          <w:sz w:val="28"/>
        </w:rPr>
        <w:t>
      182-2. В ФЭО бюджетного кредита приводится подтверждение целесообразности бюджетного кредитования, а также подтверждение соответствия планируемых мероприятий следующим критериям бюджетного кредитования согласно бюджетному законодательству:</w:t>
      </w:r>
    </w:p>
    <w:p>
      <w:pPr>
        <w:spacing w:after="0"/>
        <w:ind w:left="0"/>
        <w:jc w:val="both"/>
      </w:pP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w:t>
      </w:r>
    </w:p>
    <w:p>
      <w:pPr>
        <w:spacing w:after="0"/>
        <w:ind w:left="0"/>
        <w:jc w:val="both"/>
      </w:pPr>
      <w:r>
        <w:rPr>
          <w:rFonts w:ascii="Times New Roman"/>
          <w:b w:val="false"/>
          <w:i w:val="false"/>
          <w:color w:val="000000"/>
          <w:sz w:val="28"/>
        </w:rPr>
        <w:t>
      окупаемость мероприятий, реализуемых за счет бюджетного кредита;</w:t>
      </w:r>
    </w:p>
    <w:p>
      <w:pPr>
        <w:spacing w:after="0"/>
        <w:ind w:left="0"/>
        <w:jc w:val="both"/>
      </w:pPr>
      <w:r>
        <w:rPr>
          <w:rFonts w:ascii="Times New Roman"/>
          <w:b w:val="false"/>
          <w:i w:val="false"/>
          <w:color w:val="000000"/>
          <w:sz w:val="28"/>
        </w:rPr>
        <w:t>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182-3. Экономическая экспертиза ФЭО бюджетного кредита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проводится на предмет соответствия мероприятий ФЭО бюджетного кредита критериям бюджетного кредитования.</w:t>
      </w:r>
    </w:p>
    <w:p>
      <w:pPr>
        <w:spacing w:after="0"/>
        <w:ind w:left="0"/>
        <w:jc w:val="both"/>
      </w:pPr>
      <w:r>
        <w:rPr>
          <w:rFonts w:ascii="Times New Roman"/>
          <w:b w:val="false"/>
          <w:i w:val="false"/>
          <w:color w:val="000000"/>
          <w:sz w:val="28"/>
        </w:rPr>
        <w:t>
      182-4. Разработка или корректировка ФЭО бюджетного кредита может осуществляться либо АБП, либо одним из участников финансовой схемы.</w:t>
      </w:r>
    </w:p>
    <w:p>
      <w:pPr>
        <w:spacing w:after="0"/>
        <w:ind w:left="0"/>
        <w:jc w:val="both"/>
      </w:pPr>
      <w:r>
        <w:rPr>
          <w:rFonts w:ascii="Times New Roman"/>
          <w:b w:val="false"/>
          <w:i w:val="false"/>
          <w:color w:val="000000"/>
          <w:sz w:val="28"/>
        </w:rPr>
        <w:t xml:space="preserve">
      182-5. Цели и задачи ФЭО бюджетного кредита должны соответствовать инвестиционному предложению. </w:t>
      </w:r>
    </w:p>
    <w:p>
      <w:pPr>
        <w:spacing w:after="0"/>
        <w:ind w:left="0"/>
        <w:jc w:val="both"/>
      </w:pPr>
      <w:r>
        <w:rPr>
          <w:rFonts w:ascii="Times New Roman"/>
          <w:b w:val="false"/>
          <w:i w:val="false"/>
          <w:color w:val="000000"/>
          <w:sz w:val="28"/>
        </w:rPr>
        <w:t>
      182-6. ФЭО бюджетного кредита должно соответствовать следующей структуре:</w:t>
      </w:r>
    </w:p>
    <w:p>
      <w:pPr>
        <w:spacing w:after="0"/>
        <w:ind w:left="0"/>
        <w:jc w:val="both"/>
      </w:pPr>
      <w:r>
        <w:rPr>
          <w:rFonts w:ascii="Times New Roman"/>
          <w:b w:val="false"/>
          <w:i w:val="false"/>
          <w:color w:val="000000"/>
          <w:sz w:val="28"/>
        </w:rPr>
        <w:t>
      паспорт проекта;</w:t>
      </w:r>
    </w:p>
    <w:p>
      <w:pPr>
        <w:spacing w:after="0"/>
        <w:ind w:left="0"/>
        <w:jc w:val="both"/>
      </w:pPr>
      <w:r>
        <w:rPr>
          <w:rFonts w:ascii="Times New Roman"/>
          <w:b w:val="false"/>
          <w:i w:val="false"/>
          <w:color w:val="000000"/>
          <w:sz w:val="28"/>
        </w:rPr>
        <w:t>
      институциональный раздел;</w:t>
      </w:r>
    </w:p>
    <w:p>
      <w:pPr>
        <w:spacing w:after="0"/>
        <w:ind w:left="0"/>
        <w:jc w:val="both"/>
      </w:pPr>
      <w:r>
        <w:rPr>
          <w:rFonts w:ascii="Times New Roman"/>
          <w:b w:val="false"/>
          <w:i w:val="false"/>
          <w:color w:val="000000"/>
          <w:sz w:val="28"/>
        </w:rPr>
        <w:t>
      маркетинговый раздел;</w:t>
      </w:r>
    </w:p>
    <w:p>
      <w:pPr>
        <w:spacing w:after="0"/>
        <w:ind w:left="0"/>
        <w:jc w:val="both"/>
      </w:pPr>
      <w:r>
        <w:rPr>
          <w:rFonts w:ascii="Times New Roman"/>
          <w:b w:val="false"/>
          <w:i w:val="false"/>
          <w:color w:val="000000"/>
          <w:sz w:val="28"/>
        </w:rPr>
        <w:t>
      финансовый раздел;</w:t>
      </w:r>
    </w:p>
    <w:p>
      <w:pPr>
        <w:spacing w:after="0"/>
        <w:ind w:left="0"/>
        <w:jc w:val="both"/>
      </w:pPr>
      <w:r>
        <w:rPr>
          <w:rFonts w:ascii="Times New Roman"/>
          <w:b w:val="false"/>
          <w:i w:val="false"/>
          <w:color w:val="000000"/>
          <w:sz w:val="28"/>
        </w:rPr>
        <w:t xml:space="preserve">
      социально-экономический раздел; </w:t>
      </w:r>
    </w:p>
    <w:p>
      <w:pPr>
        <w:spacing w:after="0"/>
        <w:ind w:left="0"/>
        <w:jc w:val="both"/>
      </w:pPr>
      <w:r>
        <w:rPr>
          <w:rFonts w:ascii="Times New Roman"/>
          <w:b w:val="false"/>
          <w:i w:val="false"/>
          <w:color w:val="000000"/>
          <w:sz w:val="28"/>
        </w:rPr>
        <w:t>
      оценка и распределение рисков;</w:t>
      </w:r>
    </w:p>
    <w:p>
      <w:pPr>
        <w:spacing w:after="0"/>
        <w:ind w:left="0"/>
        <w:jc w:val="both"/>
      </w:pPr>
      <w:r>
        <w:rPr>
          <w:rFonts w:ascii="Times New Roman"/>
          <w:b w:val="false"/>
          <w:i w:val="false"/>
          <w:color w:val="000000"/>
          <w:sz w:val="28"/>
        </w:rPr>
        <w:t>
      выводы по проекту;</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В случае, если бюджетный кредит предоставляется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и/или русский языки.</w:t>
      </w:r>
    </w:p>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p>
      <w:pPr>
        <w:spacing w:after="0"/>
        <w:ind w:left="0"/>
        <w:jc w:val="both"/>
      </w:pPr>
      <w:r>
        <w:rPr>
          <w:rFonts w:ascii="Times New Roman"/>
          <w:b w:val="false"/>
          <w:i w:val="false"/>
          <w:color w:val="000000"/>
          <w:sz w:val="28"/>
        </w:rPr>
        <w:t xml:space="preserve">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информация об участниках, представляемое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бумажная и электронная версия финансовой модели, составленной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p>
      <w:pPr>
        <w:spacing w:after="0"/>
        <w:ind w:left="0"/>
        <w:jc w:val="both"/>
      </w:pPr>
      <w:r>
        <w:rPr>
          <w:rFonts w:ascii="Times New Roman"/>
          <w:b w:val="false"/>
          <w:i w:val="false"/>
          <w:color w:val="000000"/>
          <w:sz w:val="28"/>
        </w:rPr>
        <w:t>
      "Бухгалтерский баланс";</w:t>
      </w:r>
    </w:p>
    <w:p>
      <w:pPr>
        <w:spacing w:after="0"/>
        <w:ind w:left="0"/>
        <w:jc w:val="both"/>
      </w:pPr>
      <w:r>
        <w:rPr>
          <w:rFonts w:ascii="Times New Roman"/>
          <w:b w:val="false"/>
          <w:i w:val="false"/>
          <w:color w:val="000000"/>
          <w:sz w:val="28"/>
        </w:rPr>
        <w:t>
      "Отчет о прибылях и убытках";</w:t>
      </w:r>
    </w:p>
    <w:p>
      <w:pPr>
        <w:spacing w:after="0"/>
        <w:ind w:left="0"/>
        <w:jc w:val="both"/>
      </w:pPr>
      <w:r>
        <w:rPr>
          <w:rFonts w:ascii="Times New Roman"/>
          <w:b w:val="false"/>
          <w:i w:val="false"/>
          <w:color w:val="000000"/>
          <w:sz w:val="28"/>
        </w:rPr>
        <w:t>
      "Отчет о движении денежных средств (прямой или косвенный метод)";</w:t>
      </w:r>
    </w:p>
    <w:p>
      <w:pPr>
        <w:spacing w:after="0"/>
        <w:ind w:left="0"/>
        <w:jc w:val="both"/>
      </w:pPr>
      <w:r>
        <w:rPr>
          <w:rFonts w:ascii="Times New Roman"/>
          <w:b w:val="false"/>
          <w:i w:val="false"/>
          <w:color w:val="000000"/>
          <w:sz w:val="28"/>
        </w:rPr>
        <w:t>
      "Отчет об изменениях в капитале";</w:t>
      </w:r>
    </w:p>
    <w:p>
      <w:pPr>
        <w:spacing w:after="0"/>
        <w:ind w:left="0"/>
        <w:jc w:val="both"/>
      </w:pPr>
      <w:r>
        <w:rPr>
          <w:rFonts w:ascii="Times New Roman"/>
          <w:b w:val="false"/>
          <w:i w:val="false"/>
          <w:color w:val="000000"/>
          <w:sz w:val="28"/>
        </w:rPr>
        <w:t xml:space="preserve">
      анализ эффективности инвестиционного проекта, планируемого к реализации за счет бюджетного кредита, представляемый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анализ заемщика, представляемый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p>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p>
    <w:p>
      <w:pPr>
        <w:spacing w:after="0"/>
        <w:ind w:left="0"/>
        <w:jc w:val="both"/>
      </w:pP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p>
    <w:p>
      <w:pPr>
        <w:spacing w:after="0"/>
        <w:ind w:left="0"/>
        <w:jc w:val="both"/>
      </w:pPr>
      <w:r>
        <w:rPr>
          <w:rFonts w:ascii="Times New Roman"/>
          <w:b w:val="false"/>
          <w:i w:val="false"/>
          <w:color w:val="000000"/>
          <w:sz w:val="28"/>
        </w:rPr>
        <w:t xml:space="preserve">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 </w:t>
      </w:r>
    </w:p>
    <w:p>
      <w:pPr>
        <w:spacing w:after="0"/>
        <w:ind w:left="0"/>
        <w:jc w:val="both"/>
      </w:pPr>
      <w:r>
        <w:rPr>
          <w:rFonts w:ascii="Times New Roman"/>
          <w:b w:val="false"/>
          <w:i w:val="false"/>
          <w:color w:val="000000"/>
          <w:sz w:val="28"/>
        </w:rPr>
        <w:t>
      документ, обосновывающий маржу, взимаемую при бюджетном кредитовании конечного заемщика;</w:t>
      </w:r>
    </w:p>
    <w:p>
      <w:pPr>
        <w:spacing w:after="0"/>
        <w:ind w:left="0"/>
        <w:jc w:val="both"/>
      </w:pP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p>
      <w:pPr>
        <w:spacing w:after="0"/>
        <w:ind w:left="0"/>
        <w:jc w:val="both"/>
      </w:pPr>
      <w:r>
        <w:rPr>
          <w:rFonts w:ascii="Times New Roman"/>
          <w:b w:val="false"/>
          <w:i w:val="false"/>
          <w:color w:val="000000"/>
          <w:sz w:val="28"/>
        </w:rPr>
        <w:t>
      копии учредительных документов участников финансовой схемы;</w:t>
      </w:r>
    </w:p>
    <w:p>
      <w:pPr>
        <w:spacing w:after="0"/>
        <w:ind w:left="0"/>
        <w:jc w:val="both"/>
      </w:pPr>
      <w:r>
        <w:rPr>
          <w:rFonts w:ascii="Times New Roman"/>
          <w:b w:val="false"/>
          <w:i w:val="false"/>
          <w:color w:val="000000"/>
          <w:sz w:val="28"/>
        </w:rPr>
        <w:t>
      документы о кредитной политике участников финансовой схемы;</w:t>
      </w:r>
    </w:p>
    <w:p>
      <w:pPr>
        <w:spacing w:after="0"/>
        <w:ind w:left="0"/>
        <w:jc w:val="both"/>
      </w:pPr>
      <w:r>
        <w:rPr>
          <w:rFonts w:ascii="Times New Roman"/>
          <w:b w:val="false"/>
          <w:i w:val="false"/>
          <w:color w:val="000000"/>
          <w:sz w:val="28"/>
        </w:rPr>
        <w:t>
      финансовая отчетность участников финансовой схемы (отдельная и консолидированная) с печатью и за подписью первого руководителя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p>
      <w:pPr>
        <w:spacing w:after="0"/>
        <w:ind w:left="0"/>
        <w:jc w:val="both"/>
      </w:pP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p>
      <w:pPr>
        <w:spacing w:after="0"/>
        <w:ind w:left="0"/>
        <w:jc w:val="both"/>
      </w:pP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p>
    <w:p>
      <w:pPr>
        <w:spacing w:after="0"/>
        <w:ind w:left="0"/>
        <w:jc w:val="both"/>
      </w:pPr>
      <w:r>
        <w:rPr>
          <w:rFonts w:ascii="Times New Roman"/>
          <w:b w:val="false"/>
          <w:i w:val="false"/>
          <w:color w:val="000000"/>
          <w:sz w:val="28"/>
        </w:rPr>
        <w:t>
      соответствующее заключение комплексной вневедомственной экспертизы;</w:t>
      </w:r>
    </w:p>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w:t>
      </w:r>
    </w:p>
    <w:p>
      <w:pPr>
        <w:spacing w:after="0"/>
        <w:ind w:left="0"/>
        <w:jc w:val="both"/>
      </w:pPr>
      <w:r>
        <w:rPr>
          <w:rFonts w:ascii="Times New Roman"/>
          <w:b w:val="false"/>
          <w:i w:val="false"/>
          <w:color w:val="000000"/>
          <w:sz w:val="28"/>
        </w:rPr>
        <w:t>
      финансовая отчетность участников финансовой схемы,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следующее:</w:t>
      </w:r>
    </w:p>
    <w:p>
      <w:pPr>
        <w:spacing w:after="0"/>
        <w:ind w:left="0"/>
        <w:jc w:val="both"/>
      </w:pPr>
      <w:r>
        <w:rPr>
          <w:rFonts w:ascii="Times New Roman"/>
          <w:b w:val="false"/>
          <w:i w:val="false"/>
          <w:color w:val="000000"/>
          <w:sz w:val="28"/>
        </w:rPr>
        <w:t>
      1) оценку анализа существующей ситуации в отрасли;</w:t>
      </w:r>
    </w:p>
    <w:p>
      <w:pPr>
        <w:spacing w:after="0"/>
        <w:ind w:left="0"/>
        <w:jc w:val="both"/>
      </w:pPr>
      <w:r>
        <w:rPr>
          <w:rFonts w:ascii="Times New Roman"/>
          <w:b w:val="false"/>
          <w:i w:val="false"/>
          <w:color w:val="000000"/>
          <w:sz w:val="28"/>
        </w:rPr>
        <w:t>
      2) оценку влияния реализации проекта на развитие отрасли с приведением количественных и качественных показателей и указанием роли и места проекта в структуре экономики отрасли;</w:t>
      </w:r>
    </w:p>
    <w:p>
      <w:pPr>
        <w:spacing w:after="0"/>
        <w:ind w:left="0"/>
        <w:jc w:val="both"/>
      </w:pPr>
      <w:r>
        <w:rPr>
          <w:rFonts w:ascii="Times New Roman"/>
          <w:b w:val="false"/>
          <w:i w:val="false"/>
          <w:color w:val="000000"/>
          <w:sz w:val="28"/>
        </w:rPr>
        <w:t>
      3) оценку достаточности и эффективности технических решений по мероприятиям проекта (по проектам, предполагающим строительство и (или) закуп оборудования).</w:t>
      </w:r>
    </w:p>
    <w:p>
      <w:pPr>
        <w:spacing w:after="0"/>
        <w:ind w:left="0"/>
        <w:jc w:val="both"/>
      </w:pPr>
      <w:r>
        <w:rPr>
          <w:rFonts w:ascii="Times New Roman"/>
          <w:b w:val="false"/>
          <w:i w:val="false"/>
          <w:color w:val="000000"/>
          <w:sz w:val="28"/>
        </w:rPr>
        <w:t>
      182-7. В паспорте проекта раскрывается краткая информация о проекте. Паспорт проекта содержит следующую информацию:</w:t>
      </w:r>
    </w:p>
    <w:p>
      <w:pPr>
        <w:spacing w:after="0"/>
        <w:ind w:left="0"/>
        <w:jc w:val="both"/>
      </w:pPr>
      <w:r>
        <w:rPr>
          <w:rFonts w:ascii="Times New Roman"/>
          <w:b w:val="false"/>
          <w:i w:val="false"/>
          <w:color w:val="000000"/>
          <w:sz w:val="28"/>
        </w:rPr>
        <w:t>
      наименование АБП;</w:t>
      </w:r>
    </w:p>
    <w:p>
      <w:pPr>
        <w:spacing w:after="0"/>
        <w:ind w:left="0"/>
        <w:jc w:val="both"/>
      </w:pPr>
      <w:r>
        <w:rPr>
          <w:rFonts w:ascii="Times New Roman"/>
          <w:b w:val="false"/>
          <w:i w:val="false"/>
          <w:color w:val="000000"/>
          <w:sz w:val="28"/>
        </w:rPr>
        <w:t>
      наименование проекта;</w:t>
      </w:r>
    </w:p>
    <w:p>
      <w:pPr>
        <w:spacing w:after="0"/>
        <w:ind w:left="0"/>
        <w:jc w:val="both"/>
      </w:pPr>
      <w:r>
        <w:rPr>
          <w:rFonts w:ascii="Times New Roman"/>
          <w:b w:val="false"/>
          <w:i w:val="false"/>
          <w:color w:val="000000"/>
          <w:sz w:val="28"/>
        </w:rPr>
        <w:t>
      место реализации проекта (в случае строительства);</w:t>
      </w:r>
    </w:p>
    <w:p>
      <w:pPr>
        <w:spacing w:after="0"/>
        <w:ind w:left="0"/>
        <w:jc w:val="both"/>
      </w:pPr>
      <w:r>
        <w:rPr>
          <w:rFonts w:ascii="Times New Roman"/>
          <w:b w:val="false"/>
          <w:i w:val="false"/>
          <w:color w:val="000000"/>
          <w:sz w:val="28"/>
        </w:rPr>
        <w:t>
      цель и задачи проекта, в том числе в количественном выражении;</w:t>
      </w:r>
    </w:p>
    <w:p>
      <w:pPr>
        <w:spacing w:after="0"/>
        <w:ind w:left="0"/>
        <w:jc w:val="both"/>
      </w:pPr>
      <w:r>
        <w:rPr>
          <w:rFonts w:ascii="Times New Roman"/>
          <w:b w:val="false"/>
          <w:i w:val="false"/>
          <w:color w:val="000000"/>
          <w:sz w:val="28"/>
        </w:rPr>
        <w:t>
      период реализации проекта, в том числе период строительства объекта (в случае строительства);</w:t>
      </w:r>
    </w:p>
    <w:p>
      <w:pPr>
        <w:spacing w:after="0"/>
        <w:ind w:left="0"/>
        <w:jc w:val="both"/>
      </w:pPr>
      <w:r>
        <w:rPr>
          <w:rFonts w:ascii="Times New Roman"/>
          <w:b w:val="false"/>
          <w:i w:val="false"/>
          <w:color w:val="000000"/>
          <w:sz w:val="28"/>
        </w:rPr>
        <w:t>
      компоненты проекта;</w:t>
      </w:r>
    </w:p>
    <w:p>
      <w:pPr>
        <w:spacing w:after="0"/>
        <w:ind w:left="0"/>
        <w:jc w:val="both"/>
      </w:pPr>
      <w:r>
        <w:rPr>
          <w:rFonts w:ascii="Times New Roman"/>
          <w:b w:val="false"/>
          <w:i w:val="false"/>
          <w:color w:val="000000"/>
          <w:sz w:val="28"/>
        </w:rPr>
        <w:t>
      планируемый объем бюджетного кредита;</w:t>
      </w:r>
    </w:p>
    <w:p>
      <w:pPr>
        <w:spacing w:after="0"/>
        <w:ind w:left="0"/>
        <w:jc w:val="both"/>
      </w:pPr>
      <w:r>
        <w:rPr>
          <w:rFonts w:ascii="Times New Roman"/>
          <w:b w:val="false"/>
          <w:i w:val="false"/>
          <w:color w:val="000000"/>
          <w:sz w:val="28"/>
        </w:rPr>
        <w:t>
      условия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w:t>
      </w:r>
    </w:p>
    <w:p>
      <w:pPr>
        <w:spacing w:after="0"/>
        <w:ind w:left="0"/>
        <w:jc w:val="both"/>
      </w:pPr>
      <w:r>
        <w:rPr>
          <w:rFonts w:ascii="Times New Roman"/>
          <w:b w:val="false"/>
          <w:i w:val="false"/>
          <w:color w:val="000000"/>
          <w:sz w:val="28"/>
        </w:rPr>
        <w:t>
      основные выгодополучатели от реализации проекта.</w:t>
      </w:r>
    </w:p>
    <w:p>
      <w:pPr>
        <w:spacing w:after="0"/>
        <w:ind w:left="0"/>
        <w:jc w:val="both"/>
      </w:pPr>
      <w:r>
        <w:rPr>
          <w:rFonts w:ascii="Times New Roman"/>
          <w:b w:val="false"/>
          <w:i w:val="false"/>
          <w:color w:val="000000"/>
          <w:sz w:val="28"/>
        </w:rPr>
        <w:t>
      182-8. В институциональном разделе описывается предлагаемая оптимальная схема управления проектом, участники финансовой схемы проекта и их функции, порядок их взаимодействия.</w:t>
      </w:r>
    </w:p>
    <w:p>
      <w:pPr>
        <w:spacing w:after="0"/>
        <w:ind w:left="0"/>
        <w:jc w:val="both"/>
      </w:pPr>
      <w:r>
        <w:rPr>
          <w:rFonts w:ascii="Times New Roman"/>
          <w:b w:val="false"/>
          <w:i w:val="false"/>
          <w:color w:val="000000"/>
          <w:sz w:val="28"/>
        </w:rPr>
        <w:t>
      Данный раздел включает:</w:t>
      </w:r>
    </w:p>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p>
      <w:pPr>
        <w:spacing w:after="0"/>
        <w:ind w:left="0"/>
        <w:jc w:val="both"/>
      </w:pPr>
      <w:r>
        <w:rPr>
          <w:rFonts w:ascii="Times New Roman"/>
          <w:b w:val="false"/>
          <w:i w:val="false"/>
          <w:color w:val="000000"/>
          <w:sz w:val="28"/>
        </w:rPr>
        <w:t>
      2) информацию о стратегических предпосылках проекта, в частности, информацию о стратегических и программных документах,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p>
    <w:p>
      <w:pPr>
        <w:spacing w:after="0"/>
        <w:ind w:left="0"/>
        <w:jc w:val="both"/>
      </w:pPr>
      <w:r>
        <w:rPr>
          <w:rFonts w:ascii="Times New Roman"/>
          <w:b w:val="false"/>
          <w:i w:val="false"/>
          <w:color w:val="000000"/>
          <w:sz w:val="28"/>
        </w:rPr>
        <w:t>
      182-9.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p>
      <w:pPr>
        <w:spacing w:after="0"/>
        <w:ind w:left="0"/>
        <w:jc w:val="both"/>
      </w:pPr>
      <w:r>
        <w:rPr>
          <w:rFonts w:ascii="Times New Roman"/>
          <w:b w:val="false"/>
          <w:i w:val="false"/>
          <w:color w:val="000000"/>
          <w:sz w:val="28"/>
        </w:rPr>
        <w:t>
      Данный раздел включает:</w:t>
      </w:r>
    </w:p>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p>
      <w:pPr>
        <w:spacing w:after="0"/>
        <w:ind w:left="0"/>
        <w:jc w:val="both"/>
      </w:pPr>
      <w:r>
        <w:rPr>
          <w:rFonts w:ascii="Times New Roman"/>
          <w:b w:val="false"/>
          <w:i w:val="false"/>
          <w:color w:val="000000"/>
          <w:sz w:val="28"/>
        </w:rPr>
        <w:t>
      описание существующей проблемы в отрасли, которую планируется решить посредством реализации проекта;</w:t>
      </w:r>
    </w:p>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другие);</w:t>
      </w:r>
    </w:p>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p>
      <w:pPr>
        <w:spacing w:after="0"/>
        <w:ind w:left="0"/>
        <w:jc w:val="both"/>
      </w:pPr>
      <w:r>
        <w:rPr>
          <w:rFonts w:ascii="Times New Roman"/>
          <w:b w:val="false"/>
          <w:i w:val="false"/>
          <w:color w:val="000000"/>
          <w:sz w:val="28"/>
        </w:rPr>
        <w:t>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w:t>
      </w:r>
    </w:p>
    <w:p>
      <w:pPr>
        <w:spacing w:after="0"/>
        <w:ind w:left="0"/>
        <w:jc w:val="both"/>
      </w:pP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p>
      <w:pPr>
        <w:spacing w:after="0"/>
        <w:ind w:left="0"/>
        <w:jc w:val="both"/>
      </w:pPr>
      <w:r>
        <w:rPr>
          <w:rFonts w:ascii="Times New Roman"/>
          <w:b w:val="false"/>
          <w:i w:val="false"/>
          <w:color w:val="000000"/>
          <w:sz w:val="28"/>
        </w:rPr>
        <w:t>
      3) анализ объемов, видов и цен на продукцию (товары/услуги), которая будет производиться в результате реализации проекта по категориям потребителей:</w:t>
      </w:r>
    </w:p>
    <w:p>
      <w:pPr>
        <w:spacing w:after="0"/>
        <w:ind w:left="0"/>
        <w:jc w:val="both"/>
      </w:pP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p>
      <w:pPr>
        <w:spacing w:after="0"/>
        <w:ind w:left="0"/>
        <w:jc w:val="both"/>
      </w:pP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p>
      <w:pPr>
        <w:spacing w:after="0"/>
        <w:ind w:left="0"/>
        <w:jc w:val="both"/>
      </w:pPr>
      <w:r>
        <w:rPr>
          <w:rFonts w:ascii="Times New Roman"/>
          <w:b w:val="false"/>
          <w:i w:val="false"/>
          <w:color w:val="000000"/>
          <w:sz w:val="28"/>
        </w:rPr>
        <w:t>
      182-10. В финансовом разделе приводится обоснование объема бюджетного кредита и цели кредитования, описание и обоснование исходных данных финансовой модели, анализ финансовой эффективности проекта, обоснование условий предоставления и возможности своевременного возврата бюджетного кредита, а также анализ заемщика и иных участников финансовой схемы. Кроме того, раскрываются принятые в рамках ФЭО бюджетного кредита финансовые решения.</w:t>
      </w:r>
    </w:p>
    <w:p>
      <w:pPr>
        <w:spacing w:after="0"/>
        <w:ind w:left="0"/>
        <w:jc w:val="both"/>
      </w:pPr>
      <w:r>
        <w:rPr>
          <w:rFonts w:ascii="Times New Roman"/>
          <w:b w:val="false"/>
          <w:i w:val="false"/>
          <w:color w:val="000000"/>
          <w:sz w:val="28"/>
        </w:rPr>
        <w:t>
      Данный раздел включает:</w:t>
      </w:r>
    </w:p>
    <w:p>
      <w:pPr>
        <w:spacing w:after="0"/>
        <w:ind w:left="0"/>
        <w:jc w:val="both"/>
      </w:pPr>
      <w:r>
        <w:rPr>
          <w:rFonts w:ascii="Times New Roman"/>
          <w:b w:val="false"/>
          <w:i w:val="false"/>
          <w:color w:val="000000"/>
          <w:sz w:val="28"/>
        </w:rPr>
        <w:t>
      1) обоснование объема бюджетного кредита, подтвержденное документально и расчетами в разрезе каждого мероприятия ФЭО бюджетного кредита, в том числе:</w:t>
      </w:r>
    </w:p>
    <w:p>
      <w:pPr>
        <w:spacing w:after="0"/>
        <w:ind w:left="0"/>
        <w:jc w:val="both"/>
      </w:pPr>
      <w:r>
        <w:rPr>
          <w:rFonts w:ascii="Times New Roman"/>
          <w:b w:val="false"/>
          <w:i w:val="false"/>
          <w:color w:val="000000"/>
          <w:sz w:val="28"/>
        </w:rPr>
        <w:t>
      обоснование перечня, количества и качества приобретаемых продуктов (в случае их приобретения);</w:t>
      </w:r>
    </w:p>
    <w:p>
      <w:pPr>
        <w:spacing w:after="0"/>
        <w:ind w:left="0"/>
        <w:jc w:val="both"/>
      </w:pPr>
      <w:r>
        <w:rPr>
          <w:rFonts w:ascii="Times New Roman"/>
          <w:b w:val="false"/>
          <w:i w:val="false"/>
          <w:color w:val="000000"/>
          <w:sz w:val="28"/>
        </w:rPr>
        <w:t>
      анализ цен на продукты, приобретаемые за счет бюджетного кредита (информацию о динамике цен за последние два года и возможные изменения текущих цен и события, которые могут привести к такому изменению), в случае их приобретения;</w:t>
      </w:r>
    </w:p>
    <w:p>
      <w:pPr>
        <w:spacing w:after="0"/>
        <w:ind w:left="0"/>
        <w:jc w:val="both"/>
      </w:pPr>
      <w:r>
        <w:rPr>
          <w:rFonts w:ascii="Times New Roman"/>
          <w:b w:val="false"/>
          <w:i w:val="false"/>
          <w:color w:val="000000"/>
          <w:sz w:val="28"/>
        </w:rPr>
        <w:t>
      2) обоснование всех исходных данных, применяемых в расчетах финансовой модели для всех участников финансовой схемы, с приведением:</w:t>
      </w:r>
    </w:p>
    <w:p>
      <w:pPr>
        <w:spacing w:after="0"/>
        <w:ind w:left="0"/>
        <w:jc w:val="both"/>
      </w:pPr>
      <w:r>
        <w:rPr>
          <w:rFonts w:ascii="Times New Roman"/>
          <w:b w:val="false"/>
          <w:i w:val="false"/>
          <w:color w:val="000000"/>
          <w:sz w:val="28"/>
        </w:rPr>
        <w:t>
      подробного описания условий и обоснования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 и другие);</w:t>
      </w:r>
    </w:p>
    <w:p>
      <w:pPr>
        <w:spacing w:after="0"/>
        <w:ind w:left="0"/>
        <w:jc w:val="both"/>
      </w:pPr>
      <w:r>
        <w:rPr>
          <w:rFonts w:ascii="Times New Roman"/>
          <w:b w:val="false"/>
          <w:i w:val="false"/>
          <w:color w:val="000000"/>
          <w:sz w:val="28"/>
        </w:rPr>
        <w:t>
      обоснования продолжительности периода реализации проекта;</w:t>
      </w:r>
    </w:p>
    <w:p>
      <w:pPr>
        <w:spacing w:after="0"/>
        <w:ind w:left="0"/>
        <w:jc w:val="both"/>
      </w:pPr>
      <w:r>
        <w:rPr>
          <w:rFonts w:ascii="Times New Roman"/>
          <w:b w:val="false"/>
          <w:i w:val="false"/>
          <w:color w:val="000000"/>
          <w:sz w:val="28"/>
        </w:rPr>
        <w:t>
      информации о наличии/отсутствии требований к обеспечению и соблюдению ковенантов участниками финансовой схемы;</w:t>
      </w:r>
    </w:p>
    <w:p>
      <w:pPr>
        <w:spacing w:after="0"/>
        <w:ind w:left="0"/>
        <w:jc w:val="both"/>
      </w:pPr>
      <w:r>
        <w:rPr>
          <w:rFonts w:ascii="Times New Roman"/>
          <w:b w:val="false"/>
          <w:i w:val="false"/>
          <w:color w:val="000000"/>
          <w:sz w:val="28"/>
        </w:rPr>
        <w:t>
      структуры кредитного портфеля участников финансовой схемы и оценки его изменения в случае реализации проекта;</w:t>
      </w:r>
    </w:p>
    <w:p>
      <w:pPr>
        <w:spacing w:after="0"/>
        <w:ind w:left="0"/>
        <w:jc w:val="both"/>
      </w:pPr>
      <w:r>
        <w:rPr>
          <w:rFonts w:ascii="Times New Roman"/>
          <w:b w:val="false"/>
          <w:i w:val="false"/>
          <w:color w:val="000000"/>
          <w:sz w:val="28"/>
        </w:rPr>
        <w:t>
      обоснования себестоимости реализуемой продукции (товаров/услуг), в том числе обоснования ее роста или снижения (раскрытие информации осуществляется по каждому продукту);</w:t>
      </w:r>
    </w:p>
    <w:p>
      <w:pPr>
        <w:spacing w:after="0"/>
        <w:ind w:left="0"/>
        <w:jc w:val="both"/>
      </w:pPr>
      <w:r>
        <w:rPr>
          <w:rFonts w:ascii="Times New Roman"/>
          <w:b w:val="false"/>
          <w:i w:val="false"/>
          <w:color w:val="000000"/>
          <w:sz w:val="28"/>
        </w:rPr>
        <w:t>
      обоснования планируемых расходов по реализации продукции, в том числе обоснования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обоснования планируемых административных расходов, в том числе обоснования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обоснования планируемых расходов по маркетингу и рекламе, в том числе обоснования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обоснования планируемых расходов по вознаграждениям;</w:t>
      </w:r>
    </w:p>
    <w:p>
      <w:pPr>
        <w:spacing w:after="0"/>
        <w:ind w:left="0"/>
        <w:jc w:val="both"/>
      </w:pPr>
      <w:r>
        <w:rPr>
          <w:rFonts w:ascii="Times New Roman"/>
          <w:b w:val="false"/>
          <w:i w:val="false"/>
          <w:color w:val="000000"/>
          <w:sz w:val="28"/>
        </w:rPr>
        <w:t>
      обоснования расходов, связанных с выбытием активов;</w:t>
      </w:r>
    </w:p>
    <w:p>
      <w:pPr>
        <w:spacing w:after="0"/>
        <w:ind w:left="0"/>
        <w:jc w:val="both"/>
      </w:pPr>
      <w:r>
        <w:rPr>
          <w:rFonts w:ascii="Times New Roman"/>
          <w:b w:val="false"/>
          <w:i w:val="false"/>
          <w:color w:val="000000"/>
          <w:sz w:val="28"/>
        </w:rPr>
        <w:t>
      обоснования расходов, связанных с операционной арендой;</w:t>
      </w:r>
    </w:p>
    <w:p>
      <w:pPr>
        <w:spacing w:after="0"/>
        <w:ind w:left="0"/>
        <w:jc w:val="both"/>
      </w:pPr>
      <w:r>
        <w:rPr>
          <w:rFonts w:ascii="Times New Roman"/>
          <w:b w:val="false"/>
          <w:i w:val="false"/>
          <w:color w:val="000000"/>
          <w:sz w:val="28"/>
        </w:rPr>
        <w:t>
      обоснования расходов по инвестициям, учитываемых методом долевого участия;</w:t>
      </w:r>
    </w:p>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p>
      <w:pPr>
        <w:spacing w:after="0"/>
        <w:ind w:left="0"/>
        <w:jc w:val="both"/>
      </w:pPr>
      <w:r>
        <w:rPr>
          <w:rFonts w:ascii="Times New Roman"/>
          <w:b w:val="false"/>
          <w:i w:val="false"/>
          <w:color w:val="000000"/>
          <w:sz w:val="28"/>
        </w:rPr>
        <w:t>
      прочих планируемых расходов;</w:t>
      </w:r>
    </w:p>
    <w:p>
      <w:pPr>
        <w:spacing w:after="0"/>
        <w:ind w:left="0"/>
        <w:jc w:val="both"/>
      </w:pPr>
      <w:r>
        <w:rPr>
          <w:rFonts w:ascii="Times New Roman"/>
          <w:b w:val="false"/>
          <w:i w:val="false"/>
          <w:color w:val="000000"/>
          <w:sz w:val="28"/>
        </w:rPr>
        <w:t>
      обоснования доходной части проекта с приведением доходов от продаж и иных источников;</w:t>
      </w:r>
    </w:p>
    <w:p>
      <w:pPr>
        <w:spacing w:after="0"/>
        <w:ind w:left="0"/>
        <w:jc w:val="both"/>
      </w:pPr>
      <w:r>
        <w:rPr>
          <w:rFonts w:ascii="Times New Roman"/>
          <w:b w:val="false"/>
          <w:i w:val="false"/>
          <w:color w:val="000000"/>
          <w:sz w:val="28"/>
        </w:rPr>
        <w:t>
      обоснования маржи участников финансовой схемы.</w:t>
      </w:r>
    </w:p>
    <w:p>
      <w:pPr>
        <w:spacing w:after="0"/>
        <w:ind w:left="0"/>
        <w:jc w:val="both"/>
      </w:pPr>
      <w:r>
        <w:rPr>
          <w:rFonts w:ascii="Times New Roman"/>
          <w:b w:val="false"/>
          <w:i w:val="false"/>
          <w:color w:val="000000"/>
          <w:sz w:val="28"/>
        </w:rPr>
        <w:t xml:space="preserve">
      Финансовая модель составляется в соответствии с приложением 22 </w:t>
      </w:r>
    </w:p>
    <w:p>
      <w:pPr>
        <w:spacing w:after="0"/>
        <w:ind w:left="0"/>
        <w:jc w:val="both"/>
      </w:pPr>
      <w:r>
        <w:rPr>
          <w:rFonts w:ascii="Times New Roman"/>
          <w:b w:val="false"/>
          <w:i w:val="false"/>
          <w:color w:val="000000"/>
          <w:sz w:val="28"/>
        </w:rPr>
        <w:t xml:space="preserve">
      к настоящим Правилам и представляется в электронном формате Excel; </w:t>
      </w:r>
    </w:p>
    <w:p>
      <w:pPr>
        <w:spacing w:after="0"/>
        <w:ind w:left="0"/>
        <w:jc w:val="both"/>
      </w:pPr>
      <w:r>
        <w:rPr>
          <w:rFonts w:ascii="Times New Roman"/>
          <w:b w:val="false"/>
          <w:i w:val="false"/>
          <w:color w:val="000000"/>
          <w:sz w:val="28"/>
        </w:rPr>
        <w:t>
      3) анализ эффективности проекта, реализуемого за счет бюджетного кредита.</w:t>
      </w:r>
    </w:p>
    <w:p>
      <w:pPr>
        <w:spacing w:after="0"/>
        <w:ind w:left="0"/>
        <w:jc w:val="both"/>
      </w:pPr>
      <w:r>
        <w:rPr>
          <w:rFonts w:ascii="Times New Roman"/>
          <w:b w:val="false"/>
          <w:i w:val="false"/>
          <w:color w:val="000000"/>
          <w:sz w:val="28"/>
        </w:rPr>
        <w:t>
      В данной главе необходимо представить описание результатов расчета следующих показателей:</w:t>
      </w:r>
    </w:p>
    <w:p>
      <w:pPr>
        <w:spacing w:after="0"/>
        <w:ind w:left="0"/>
        <w:jc w:val="both"/>
      </w:pPr>
      <w:r>
        <w:rPr>
          <w:rFonts w:ascii="Times New Roman"/>
          <w:b w:val="false"/>
          <w:i w:val="false"/>
          <w:color w:val="000000"/>
          <w:sz w:val="28"/>
        </w:rPr>
        <w:t>
      простой срок окупаемости (payback period, PP);</w:t>
      </w:r>
    </w:p>
    <w:p>
      <w:pPr>
        <w:spacing w:after="0"/>
        <w:ind w:left="0"/>
        <w:jc w:val="both"/>
      </w:pPr>
      <w:r>
        <w:rPr>
          <w:rFonts w:ascii="Times New Roman"/>
          <w:b w:val="false"/>
          <w:i w:val="false"/>
          <w:color w:val="000000"/>
          <w:sz w:val="28"/>
        </w:rPr>
        <w:t>
      дисконтированный период окупаемости (discounted payback period, DPP);</w:t>
      </w:r>
    </w:p>
    <w:p>
      <w:pPr>
        <w:spacing w:after="0"/>
        <w:ind w:left="0"/>
        <w:jc w:val="both"/>
      </w:pPr>
      <w:r>
        <w:rPr>
          <w:rFonts w:ascii="Times New Roman"/>
          <w:b w:val="false"/>
          <w:i w:val="false"/>
          <w:color w:val="000000"/>
          <w:sz w:val="28"/>
        </w:rPr>
        <w:t>
      чистый дисконтированный доход (net present value, NPV);</w:t>
      </w:r>
    </w:p>
    <w:p>
      <w:pPr>
        <w:spacing w:after="0"/>
        <w:ind w:left="0"/>
        <w:jc w:val="both"/>
      </w:pPr>
      <w:r>
        <w:rPr>
          <w:rFonts w:ascii="Times New Roman"/>
          <w:b w:val="false"/>
          <w:i w:val="false"/>
          <w:color w:val="000000"/>
          <w:sz w:val="28"/>
        </w:rPr>
        <w:t>
      внутренняя норма доходности (internal rate of return, IRR);</w:t>
      </w:r>
    </w:p>
    <w:p>
      <w:pPr>
        <w:spacing w:after="0"/>
        <w:ind w:left="0"/>
        <w:jc w:val="both"/>
      </w:pPr>
      <w:r>
        <w:rPr>
          <w:rFonts w:ascii="Times New Roman"/>
          <w:b w:val="false"/>
          <w:i w:val="false"/>
          <w:color w:val="000000"/>
          <w:sz w:val="28"/>
        </w:rPr>
        <w:t>
      индекс доходности (profitability index, PI).</w:t>
      </w:r>
    </w:p>
    <w:p>
      <w:pPr>
        <w:spacing w:after="0"/>
        <w:ind w:left="0"/>
        <w:jc w:val="both"/>
      </w:pPr>
      <w:r>
        <w:rPr>
          <w:rFonts w:ascii="Times New Roman"/>
          <w:b w:val="false"/>
          <w:i w:val="false"/>
          <w:color w:val="000000"/>
          <w:sz w:val="28"/>
        </w:rPr>
        <w:t>
      Расчет показателей производится в соответствии с приложением 47 к настоящим Правилам;</w:t>
      </w:r>
    </w:p>
    <w:p>
      <w:pPr>
        <w:spacing w:after="0"/>
        <w:ind w:left="0"/>
        <w:jc w:val="both"/>
      </w:pPr>
      <w:r>
        <w:rPr>
          <w:rFonts w:ascii="Times New Roman"/>
          <w:b w:val="false"/>
          <w:i w:val="false"/>
          <w:color w:val="000000"/>
          <w:sz w:val="28"/>
        </w:rPr>
        <w:t>
      4) анализ заемщика и иных участников финансовой схемы проекта.</w:t>
      </w:r>
    </w:p>
    <w:p>
      <w:pPr>
        <w:spacing w:after="0"/>
        <w:ind w:left="0"/>
        <w:jc w:val="both"/>
      </w:pPr>
      <w:r>
        <w:rPr>
          <w:rFonts w:ascii="Times New Roman"/>
          <w:b w:val="false"/>
          <w:i w:val="false"/>
          <w:color w:val="000000"/>
          <w:sz w:val="28"/>
        </w:rPr>
        <w:t>
      Для этого проводятся следующие виды анализа финансовой отчетности участников финансовой схемы проекта:</w:t>
      </w:r>
    </w:p>
    <w:p>
      <w:pPr>
        <w:spacing w:after="0"/>
        <w:ind w:left="0"/>
        <w:jc w:val="both"/>
      </w:pPr>
      <w:r>
        <w:rPr>
          <w:rFonts w:ascii="Times New Roman"/>
          <w:b w:val="false"/>
          <w:i w:val="false"/>
          <w:color w:val="000000"/>
          <w:sz w:val="28"/>
        </w:rPr>
        <w:t>
      вертикальный анализ (vertical analysis);</w:t>
      </w:r>
    </w:p>
    <w:p>
      <w:pPr>
        <w:spacing w:after="0"/>
        <w:ind w:left="0"/>
        <w:jc w:val="both"/>
      </w:pPr>
      <w:r>
        <w:rPr>
          <w:rFonts w:ascii="Times New Roman"/>
          <w:b w:val="false"/>
          <w:i w:val="false"/>
          <w:color w:val="000000"/>
          <w:sz w:val="28"/>
        </w:rPr>
        <w:t>
      горизонтальный анализ (horizontal analysis);</w:t>
      </w:r>
    </w:p>
    <w:p>
      <w:pPr>
        <w:spacing w:after="0"/>
        <w:ind w:left="0"/>
        <w:jc w:val="both"/>
      </w:pPr>
      <w:r>
        <w:rPr>
          <w:rFonts w:ascii="Times New Roman"/>
          <w:b w:val="false"/>
          <w:i w:val="false"/>
          <w:color w:val="000000"/>
          <w:sz w:val="28"/>
        </w:rPr>
        <w:t xml:space="preserve">
      коэффициентный анализ (coefficient analysis). </w:t>
      </w:r>
    </w:p>
    <w:p>
      <w:pPr>
        <w:spacing w:after="0"/>
        <w:ind w:left="0"/>
        <w:jc w:val="both"/>
      </w:pPr>
      <w:r>
        <w:rPr>
          <w:rFonts w:ascii="Times New Roman"/>
          <w:b w:val="false"/>
          <w:i w:val="false"/>
          <w:color w:val="000000"/>
          <w:sz w:val="28"/>
        </w:rPr>
        <w:t>
      Расчет показателей производится в соответствии с приложением 48 к настоящим Правилам.</w:t>
      </w:r>
    </w:p>
    <w:p>
      <w:pPr>
        <w:spacing w:after="0"/>
        <w:ind w:left="0"/>
        <w:jc w:val="both"/>
      </w:pPr>
      <w:r>
        <w:rPr>
          <w:rFonts w:ascii="Times New Roman"/>
          <w:b w:val="false"/>
          <w:i w:val="false"/>
          <w:color w:val="000000"/>
          <w:sz w:val="28"/>
        </w:rPr>
        <w:t>
      182-11. Социально-экономический раздел отражает социально-экономические выгоды и затраты от реализации проекта.</w:t>
      </w:r>
    </w:p>
    <w:p>
      <w:pPr>
        <w:spacing w:after="0"/>
        <w:ind w:left="0"/>
        <w:jc w:val="both"/>
      </w:pPr>
      <w:r>
        <w:rPr>
          <w:rFonts w:ascii="Times New Roman"/>
          <w:b w:val="false"/>
          <w:i w:val="false"/>
          <w:color w:val="000000"/>
          <w:sz w:val="28"/>
        </w:rPr>
        <w:t>
      Данный раздел включает:</w:t>
      </w:r>
    </w:p>
    <w:p>
      <w:pPr>
        <w:spacing w:after="0"/>
        <w:ind w:left="0"/>
        <w:jc w:val="both"/>
      </w:pPr>
      <w:r>
        <w:rPr>
          <w:rFonts w:ascii="Times New Roman"/>
          <w:b w:val="false"/>
          <w:i w:val="false"/>
          <w:color w:val="000000"/>
          <w:sz w:val="28"/>
        </w:rPr>
        <w:t>
      подтвержденное расчетами обоснование планируемых прямых и конечных результатов мероприятий ФЭО бюджетного кредита;</w:t>
      </w:r>
    </w:p>
    <w:p>
      <w:pPr>
        <w:spacing w:after="0"/>
        <w:ind w:left="0"/>
        <w:jc w:val="both"/>
      </w:pPr>
      <w:r>
        <w:rPr>
          <w:rFonts w:ascii="Times New Roman"/>
          <w:b w:val="false"/>
          <w:i w:val="false"/>
          <w:color w:val="000000"/>
          <w:sz w:val="28"/>
        </w:rPr>
        <w:t>
      информацию о социально-экономической, в том числе, бюджетной, эффективности мероприятий ФЭО бюджетного кредита, обусловленной достижением прямого и конечного результатов;</w:t>
      </w:r>
    </w:p>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p>
      <w:pPr>
        <w:spacing w:after="0"/>
        <w:ind w:left="0"/>
        <w:jc w:val="both"/>
      </w:pP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p>
      <w:pPr>
        <w:spacing w:after="0"/>
        <w:ind w:left="0"/>
        <w:jc w:val="both"/>
      </w:pP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w:t>
      </w:r>
    </w:p>
    <w:p>
      <w:pPr>
        <w:spacing w:after="0"/>
        <w:ind w:left="0"/>
        <w:jc w:val="both"/>
      </w:pP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p>
      <w:pPr>
        <w:spacing w:after="0"/>
        <w:ind w:left="0"/>
        <w:jc w:val="both"/>
      </w:pPr>
      <w:r>
        <w:rPr>
          <w:rFonts w:ascii="Times New Roman"/>
          <w:b w:val="false"/>
          <w:i w:val="false"/>
          <w:color w:val="000000"/>
          <w:sz w:val="28"/>
        </w:rPr>
        <w:t xml:space="preserve">
      планируемые к предоставлению виды и размеры государственной поддержки для поддержания деятельности участников по проекту, их расчеты и обоснование; </w:t>
      </w:r>
    </w:p>
    <w:p>
      <w:pPr>
        <w:spacing w:after="0"/>
        <w:ind w:left="0"/>
        <w:jc w:val="both"/>
      </w:pP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p>
    <w:p>
      <w:pPr>
        <w:spacing w:after="0"/>
        <w:ind w:left="0"/>
        <w:jc w:val="both"/>
      </w:pP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p>
      <w:pPr>
        <w:spacing w:after="0"/>
        <w:ind w:left="0"/>
        <w:jc w:val="both"/>
      </w:pPr>
      <w:r>
        <w:rPr>
          <w:rFonts w:ascii="Times New Roman"/>
          <w:b w:val="false"/>
          <w:i w:val="false"/>
          <w:color w:val="000000"/>
          <w:sz w:val="28"/>
        </w:rPr>
        <w:t>
      планируемые налоговые поступления в государственный бюджет, в том числе, с учетом конечных заемщиков бюджетного кредита.</w:t>
      </w:r>
    </w:p>
    <w:p>
      <w:pPr>
        <w:spacing w:after="0"/>
        <w:ind w:left="0"/>
        <w:jc w:val="both"/>
      </w:pPr>
      <w:r>
        <w:rPr>
          <w:rFonts w:ascii="Times New Roman"/>
          <w:b w:val="false"/>
          <w:i w:val="false"/>
          <w:color w:val="000000"/>
          <w:sz w:val="28"/>
        </w:rPr>
        <w:t>
      182-12. В разделе "Оценка и распределение рисков" описываются риски, возможные к наступлению при реализации проекта (в том числе, в случае строительства, на подготовительном этапе, этапе строительства/реконструкции объекта и его эксплуатации).</w:t>
      </w:r>
    </w:p>
    <w:p>
      <w:pPr>
        <w:spacing w:after="0"/>
        <w:ind w:left="0"/>
        <w:jc w:val="both"/>
      </w:pPr>
      <w:r>
        <w:rPr>
          <w:rFonts w:ascii="Times New Roman"/>
          <w:b w:val="false"/>
          <w:i w:val="false"/>
          <w:color w:val="000000"/>
          <w:sz w:val="28"/>
        </w:rPr>
        <w:t>
      Данный раздел включает:</w:t>
      </w:r>
    </w:p>
    <w:p>
      <w:pPr>
        <w:spacing w:after="0"/>
        <w:ind w:left="0"/>
        <w:jc w:val="both"/>
      </w:pPr>
      <w:r>
        <w:rPr>
          <w:rFonts w:ascii="Times New Roman"/>
          <w:b w:val="false"/>
          <w:i w:val="false"/>
          <w:color w:val="000000"/>
          <w:sz w:val="28"/>
        </w:rPr>
        <w:t>
      оценку коммерческих рисков;</w:t>
      </w:r>
    </w:p>
    <w:p>
      <w:pPr>
        <w:spacing w:after="0"/>
        <w:ind w:left="0"/>
        <w:jc w:val="both"/>
      </w:pPr>
      <w:r>
        <w:rPr>
          <w:rFonts w:ascii="Times New Roman"/>
          <w:b w:val="false"/>
          <w:i w:val="false"/>
          <w:color w:val="000000"/>
          <w:sz w:val="28"/>
        </w:rPr>
        <w:t>
      оценку социальных рисков;</w:t>
      </w:r>
    </w:p>
    <w:p>
      <w:pPr>
        <w:spacing w:after="0"/>
        <w:ind w:left="0"/>
        <w:jc w:val="both"/>
      </w:pPr>
      <w:r>
        <w:rPr>
          <w:rFonts w:ascii="Times New Roman"/>
          <w:b w:val="false"/>
          <w:i w:val="false"/>
          <w:color w:val="000000"/>
          <w:sz w:val="28"/>
        </w:rPr>
        <w:t>
      оценку экономических рисков;</w:t>
      </w:r>
    </w:p>
    <w:p>
      <w:pPr>
        <w:spacing w:after="0"/>
        <w:ind w:left="0"/>
        <w:jc w:val="both"/>
      </w:pPr>
      <w:r>
        <w:rPr>
          <w:rFonts w:ascii="Times New Roman"/>
          <w:b w:val="false"/>
          <w:i w:val="false"/>
          <w:color w:val="000000"/>
          <w:sz w:val="28"/>
        </w:rPr>
        <w:t>
      оценку технических рисков;</w:t>
      </w:r>
    </w:p>
    <w:p>
      <w:pPr>
        <w:spacing w:after="0"/>
        <w:ind w:left="0"/>
        <w:jc w:val="both"/>
      </w:pPr>
      <w:r>
        <w:rPr>
          <w:rFonts w:ascii="Times New Roman"/>
          <w:b w:val="false"/>
          <w:i w:val="false"/>
          <w:color w:val="000000"/>
          <w:sz w:val="28"/>
        </w:rPr>
        <w:t>
      оценку финансовых рисков;</w:t>
      </w:r>
    </w:p>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w:t>
      </w:r>
    </w:p>
    <w:p>
      <w:pPr>
        <w:spacing w:after="0"/>
        <w:ind w:left="0"/>
        <w:jc w:val="both"/>
      </w:pPr>
      <w:r>
        <w:rPr>
          <w:rFonts w:ascii="Times New Roman"/>
          <w:b w:val="false"/>
          <w:i w:val="false"/>
          <w:color w:val="000000"/>
          <w:sz w:val="28"/>
        </w:rPr>
        <w:t>
      предполагаемые мероприятия по их снижению;</w:t>
      </w:r>
    </w:p>
    <w:p>
      <w:pPr>
        <w:spacing w:after="0"/>
        <w:ind w:left="0"/>
        <w:jc w:val="both"/>
      </w:pPr>
      <w:r>
        <w:rPr>
          <w:rFonts w:ascii="Times New Roman"/>
          <w:b w:val="false"/>
          <w:i w:val="false"/>
          <w:color w:val="000000"/>
          <w:sz w:val="28"/>
        </w:rPr>
        <w:t>
      анализ распределения рисков между участниками финансовой схемы проекта;</w:t>
      </w:r>
    </w:p>
    <w:p>
      <w:pPr>
        <w:spacing w:after="0"/>
        <w:ind w:left="0"/>
        <w:jc w:val="both"/>
      </w:pP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p>
      <w:pPr>
        <w:spacing w:after="0"/>
        <w:ind w:left="0"/>
        <w:jc w:val="both"/>
      </w:pPr>
      <w:r>
        <w:rPr>
          <w:rFonts w:ascii="Times New Roman"/>
          <w:b w:val="false"/>
          <w:i w:val="false"/>
          <w:color w:val="000000"/>
          <w:sz w:val="28"/>
        </w:rPr>
        <w:t>
      182-13. В разделе "Выводы по проекту" описываются:</w:t>
      </w:r>
    </w:p>
    <w:p>
      <w:pPr>
        <w:spacing w:after="0"/>
        <w:ind w:left="0"/>
        <w:jc w:val="both"/>
      </w:pPr>
      <w:r>
        <w:rPr>
          <w:rFonts w:ascii="Times New Roman"/>
          <w:b w:val="false"/>
          <w:i w:val="false"/>
          <w:color w:val="000000"/>
          <w:sz w:val="28"/>
        </w:rPr>
        <w:t>
      основные достоинства и недостатки проекта;</w:t>
      </w:r>
    </w:p>
    <w:p>
      <w:pPr>
        <w:spacing w:after="0"/>
        <w:ind w:left="0"/>
        <w:jc w:val="both"/>
      </w:pPr>
      <w:r>
        <w:rPr>
          <w:rFonts w:ascii="Times New Roman"/>
          <w:b w:val="false"/>
          <w:i w:val="false"/>
          <w:color w:val="000000"/>
          <w:sz w:val="28"/>
        </w:rPr>
        <w:t>
      обоснование необходимости реализации проекта посредством бюджетного кредитования;</w:t>
      </w:r>
    </w:p>
    <w:p>
      <w:pPr>
        <w:spacing w:after="0"/>
        <w:ind w:left="0"/>
        <w:jc w:val="both"/>
      </w:pPr>
      <w:r>
        <w:rPr>
          <w:rFonts w:ascii="Times New Roman"/>
          <w:b w:val="false"/>
          <w:i w:val="false"/>
          <w:color w:val="000000"/>
          <w:sz w:val="28"/>
        </w:rPr>
        <w:t>
      оценка условий предоставления бюджетного кредита согласно Паспорту проекта;</w:t>
      </w:r>
    </w:p>
    <w:p>
      <w:pPr>
        <w:spacing w:after="0"/>
        <w:ind w:left="0"/>
        <w:jc w:val="both"/>
      </w:pPr>
      <w:r>
        <w:rPr>
          <w:rFonts w:ascii="Times New Roman"/>
          <w:b w:val="false"/>
          <w:i w:val="false"/>
          <w:color w:val="000000"/>
          <w:sz w:val="28"/>
        </w:rPr>
        <w:t>
      критические риски по проекту и меры по их снижению.</w:t>
      </w:r>
    </w:p>
    <w:p>
      <w:pPr>
        <w:spacing w:after="0"/>
        <w:ind w:left="0"/>
        <w:jc w:val="both"/>
      </w:pPr>
      <w:r>
        <w:rPr>
          <w:rFonts w:ascii="Times New Roman"/>
          <w:b w:val="false"/>
          <w:i w:val="false"/>
          <w:color w:val="000000"/>
          <w:sz w:val="28"/>
        </w:rPr>
        <w:t xml:space="preserve">
      Параграф 12. Порядок рассмотрения финансово-экономического обоснования бюджетного кредитования на реализацию инвестиционной политики государства финансовыми агентствами </w:t>
      </w:r>
    </w:p>
    <w:p>
      <w:pPr>
        <w:spacing w:after="0"/>
        <w:ind w:left="0"/>
        <w:jc w:val="both"/>
      </w:pPr>
      <w:r>
        <w:rPr>
          <w:rFonts w:ascii="Times New Roman"/>
          <w:b w:val="false"/>
          <w:i w:val="false"/>
          <w:color w:val="000000"/>
          <w:sz w:val="28"/>
        </w:rPr>
        <w:t>
      182-14. Для пределения целесообразности бюджетного кредитования АБП предоставляет в центральный или местный уполномоченный орган по государственному планированию пакет документов по ФЭО бюджетного кредита, разработанный в соответствии с пунктом 182-7 настоящих Правил.</w:t>
      </w:r>
    </w:p>
    <w:p>
      <w:pPr>
        <w:spacing w:after="0"/>
        <w:ind w:left="0"/>
        <w:jc w:val="both"/>
      </w:pPr>
      <w:r>
        <w:rPr>
          <w:rFonts w:ascii="Times New Roman"/>
          <w:b w:val="false"/>
          <w:i w:val="false"/>
          <w:color w:val="000000"/>
          <w:sz w:val="28"/>
        </w:rPr>
        <w:t>
      Срок рассмотрения пакета документов по ФЭО бюджетного кредита составляет 45 (сорока пяти) рабочих дней со дня его поступления в центральный или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182-15. Центральный или местный уполномоченный орган по государственному планированию в течение 5 (пяти) рабочих дней с даты поступления пакета документов от АБП направляет его на экономическую экспертизу соответственно:</w:t>
      </w:r>
    </w:p>
    <w:p>
      <w:pPr>
        <w:spacing w:after="0"/>
        <w:ind w:left="0"/>
        <w:jc w:val="both"/>
      </w:pP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w:t>
      </w:r>
    </w:p>
    <w:p>
      <w:pPr>
        <w:spacing w:after="0"/>
        <w:ind w:left="0"/>
        <w:jc w:val="both"/>
      </w:pP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w:t>
      </w:r>
    </w:p>
    <w:p>
      <w:pPr>
        <w:spacing w:after="0"/>
        <w:ind w:left="0"/>
        <w:jc w:val="both"/>
      </w:pPr>
      <w:r>
        <w:rPr>
          <w:rFonts w:ascii="Times New Roman"/>
          <w:b w:val="false"/>
          <w:i w:val="false"/>
          <w:color w:val="000000"/>
          <w:sz w:val="28"/>
        </w:rPr>
        <w:t>
      182-16. Экономическая экспертиза ФЭО бюджетного кредита юридического лица, определяемого Правительством Республики Казахстан либо местными исполнительными органами, проводится в течение 30 (тридцати) рабочих дней со дня представления пакета документов по ФЭО бюджетного кредита.</w:t>
      </w:r>
    </w:p>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и соответствующих положительных заключений экспертиз, требуемых в зависимости от специфики проекта.</w:t>
      </w:r>
    </w:p>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запрашивают соответствующую информацию и (или) проведение дополнительных экспертиз.</w:t>
      </w:r>
    </w:p>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p>
      <w:pPr>
        <w:spacing w:after="0"/>
        <w:ind w:left="0"/>
        <w:jc w:val="both"/>
      </w:pPr>
      <w:r>
        <w:rPr>
          <w:rFonts w:ascii="Times New Roman"/>
          <w:b w:val="false"/>
          <w:i w:val="false"/>
          <w:color w:val="000000"/>
          <w:sz w:val="28"/>
        </w:rPr>
        <w:t>
      К дополнительным экспертизам относятся:</w:t>
      </w:r>
    </w:p>
    <w:p>
      <w:pPr>
        <w:spacing w:after="0"/>
        <w:ind w:left="0"/>
        <w:jc w:val="both"/>
      </w:pPr>
      <w:r>
        <w:rPr>
          <w:rFonts w:ascii="Times New Roman"/>
          <w:b w:val="false"/>
          <w:i w:val="false"/>
          <w:color w:val="000000"/>
          <w:sz w:val="28"/>
        </w:rPr>
        <w:t>
      1) комплексная вневедомственная экспертиза;</w:t>
      </w:r>
    </w:p>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p>
      <w:pPr>
        <w:spacing w:after="0"/>
        <w:ind w:left="0"/>
        <w:jc w:val="both"/>
      </w:pPr>
      <w:r>
        <w:rPr>
          <w:rFonts w:ascii="Times New Roman"/>
          <w:b w:val="false"/>
          <w:i w:val="false"/>
          <w:color w:val="000000"/>
          <w:sz w:val="28"/>
        </w:rPr>
        <w:t xml:space="preserve">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w:t>
      </w:r>
    </w:p>
    <w:p>
      <w:pPr>
        <w:spacing w:after="0"/>
        <w:ind w:left="0"/>
        <w:jc w:val="both"/>
      </w:pPr>
      <w:r>
        <w:rPr>
          <w:rFonts w:ascii="Times New Roman"/>
          <w:b w:val="false"/>
          <w:i w:val="false"/>
          <w:color w:val="000000"/>
          <w:sz w:val="28"/>
        </w:rPr>
        <w:t>
      15 (пятнадцати) рабочих дней со дня поступления полного пакета документов, указанных в 182-7 настоящих Правил.</w:t>
      </w:r>
    </w:p>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течение 10 (десяти) рабочих дней с момента поступления запроса в виде официального письма, или уведомляют о необходимости дополнительных сроков для представления информации, но не более 25 (двадцати пяти) рабочих дней.</w:t>
      </w:r>
    </w:p>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p>
      <w:pPr>
        <w:spacing w:after="0"/>
        <w:ind w:left="0"/>
        <w:jc w:val="both"/>
      </w:pPr>
      <w:r>
        <w:rPr>
          <w:rFonts w:ascii="Times New Roman"/>
          <w:b w:val="false"/>
          <w:i w:val="false"/>
          <w:color w:val="000000"/>
          <w:sz w:val="28"/>
        </w:rPr>
        <w:t>
      Результатом экономической экспертизы ФЭО бюджетного кредита является положительное заключение или отрицательное заключение или заключение на доработку.</w:t>
      </w:r>
    </w:p>
    <w:p>
      <w:pPr>
        <w:spacing w:after="0"/>
        <w:ind w:left="0"/>
        <w:jc w:val="both"/>
      </w:pPr>
      <w:r>
        <w:rPr>
          <w:rFonts w:ascii="Times New Roman"/>
          <w:b w:val="false"/>
          <w:i w:val="false"/>
          <w:color w:val="000000"/>
          <w:sz w:val="28"/>
        </w:rPr>
        <w:t>
      182-17. Заключение экономической экспертизы ФЭО бюджетного кредита (далее – Заключение) включает в себя:</w:t>
      </w:r>
    </w:p>
    <w:p>
      <w:pPr>
        <w:spacing w:after="0"/>
        <w:ind w:left="0"/>
        <w:jc w:val="both"/>
      </w:pPr>
      <w:r>
        <w:rPr>
          <w:rFonts w:ascii="Times New Roman"/>
          <w:b w:val="false"/>
          <w:i w:val="false"/>
          <w:color w:val="000000"/>
          <w:sz w:val="28"/>
        </w:rPr>
        <w:t>
      1) заголовок;</w:t>
      </w:r>
    </w:p>
    <w:p>
      <w:pPr>
        <w:spacing w:after="0"/>
        <w:ind w:left="0"/>
        <w:jc w:val="both"/>
      </w:pPr>
      <w:r>
        <w:rPr>
          <w:rFonts w:ascii="Times New Roman"/>
          <w:b w:val="false"/>
          <w:i w:val="false"/>
          <w:color w:val="000000"/>
          <w:sz w:val="28"/>
        </w:rPr>
        <w:t>
      2) раздел "Краткая характеристика проекта";</w:t>
      </w:r>
    </w:p>
    <w:p>
      <w:pPr>
        <w:spacing w:after="0"/>
        <w:ind w:left="0"/>
        <w:jc w:val="both"/>
      </w:pPr>
      <w:r>
        <w:rPr>
          <w:rFonts w:ascii="Times New Roman"/>
          <w:b w:val="false"/>
          <w:i w:val="false"/>
          <w:color w:val="000000"/>
          <w:sz w:val="28"/>
        </w:rPr>
        <w:t>
      3) раздел "Выводы";</w:t>
      </w:r>
    </w:p>
    <w:p>
      <w:pPr>
        <w:spacing w:after="0"/>
        <w:ind w:left="0"/>
        <w:jc w:val="both"/>
      </w:pPr>
      <w:r>
        <w:rPr>
          <w:rFonts w:ascii="Times New Roman"/>
          <w:b w:val="false"/>
          <w:i w:val="false"/>
          <w:color w:val="000000"/>
          <w:sz w:val="28"/>
        </w:rPr>
        <w:t>
      4) подписи;</w:t>
      </w:r>
    </w:p>
    <w:p>
      <w:pPr>
        <w:spacing w:after="0"/>
        <w:ind w:left="0"/>
        <w:jc w:val="both"/>
      </w:pPr>
      <w:r>
        <w:rPr>
          <w:rFonts w:ascii="Times New Roman"/>
          <w:b w:val="false"/>
          <w:i w:val="false"/>
          <w:color w:val="000000"/>
          <w:sz w:val="28"/>
        </w:rPr>
        <w:t>
      5) дата;</w:t>
      </w:r>
    </w:p>
    <w:p>
      <w:pPr>
        <w:spacing w:after="0"/>
        <w:ind w:left="0"/>
        <w:jc w:val="both"/>
      </w:pPr>
      <w:r>
        <w:rPr>
          <w:rFonts w:ascii="Times New Roman"/>
          <w:b w:val="false"/>
          <w:i w:val="false"/>
          <w:color w:val="000000"/>
          <w:sz w:val="28"/>
        </w:rPr>
        <w:t>
      6) адрес;</w:t>
      </w:r>
    </w:p>
    <w:p>
      <w:pPr>
        <w:spacing w:after="0"/>
        <w:ind w:left="0"/>
        <w:jc w:val="both"/>
      </w:pPr>
      <w:r>
        <w:rPr>
          <w:rFonts w:ascii="Times New Roman"/>
          <w:b w:val="false"/>
          <w:i w:val="false"/>
          <w:color w:val="000000"/>
          <w:sz w:val="28"/>
        </w:rPr>
        <w:t>
      7) Приложение 1 к Заключению "Документы";</w:t>
      </w:r>
    </w:p>
    <w:p>
      <w:pPr>
        <w:spacing w:after="0"/>
        <w:ind w:left="0"/>
        <w:jc w:val="both"/>
      </w:pPr>
      <w:r>
        <w:rPr>
          <w:rFonts w:ascii="Times New Roman"/>
          <w:b w:val="false"/>
          <w:i w:val="false"/>
          <w:color w:val="000000"/>
          <w:sz w:val="28"/>
        </w:rPr>
        <w:t>
      8) Приложение 2 к Заключению "Осуществимость";</w:t>
      </w:r>
    </w:p>
    <w:p>
      <w:pPr>
        <w:spacing w:after="0"/>
        <w:ind w:left="0"/>
        <w:jc w:val="both"/>
      </w:pPr>
      <w:r>
        <w:rPr>
          <w:rFonts w:ascii="Times New Roman"/>
          <w:b w:val="false"/>
          <w:i w:val="false"/>
          <w:color w:val="000000"/>
          <w:sz w:val="28"/>
        </w:rPr>
        <w:t>
      9) Приложение 3 к Заключению "Эффективность";</w:t>
      </w:r>
    </w:p>
    <w:p>
      <w:pPr>
        <w:spacing w:after="0"/>
        <w:ind w:left="0"/>
        <w:jc w:val="both"/>
      </w:pPr>
      <w:r>
        <w:rPr>
          <w:rFonts w:ascii="Times New Roman"/>
          <w:b w:val="false"/>
          <w:i w:val="false"/>
          <w:color w:val="000000"/>
          <w:sz w:val="28"/>
        </w:rPr>
        <w:t>
      10) Приложение 4 к Заключению "Окупаемость";</w:t>
      </w:r>
    </w:p>
    <w:p>
      <w:pPr>
        <w:spacing w:after="0"/>
        <w:ind w:left="0"/>
        <w:jc w:val="both"/>
      </w:pPr>
      <w:r>
        <w:rPr>
          <w:rFonts w:ascii="Times New Roman"/>
          <w:b w:val="false"/>
          <w:i w:val="false"/>
          <w:color w:val="000000"/>
          <w:sz w:val="28"/>
        </w:rPr>
        <w:t>
      11) Приложение 5 к Заключению "Кредитоспособность".</w:t>
      </w:r>
    </w:p>
    <w:p>
      <w:pPr>
        <w:spacing w:after="0"/>
        <w:ind w:left="0"/>
        <w:jc w:val="both"/>
      </w:pP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p>
      <w:pPr>
        <w:spacing w:after="0"/>
        <w:ind w:left="0"/>
        <w:jc w:val="both"/>
      </w:pP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p>
      <w:pPr>
        <w:spacing w:after="0"/>
        <w:ind w:left="0"/>
        <w:jc w:val="both"/>
      </w:pPr>
      <w:r>
        <w:rPr>
          <w:rFonts w:ascii="Times New Roman"/>
          <w:b w:val="false"/>
          <w:i w:val="false"/>
          <w:color w:val="000000"/>
          <w:sz w:val="28"/>
        </w:rPr>
        <w:t>
      1) наименование проекта;</w:t>
      </w:r>
    </w:p>
    <w:p>
      <w:pPr>
        <w:spacing w:after="0"/>
        <w:ind w:left="0"/>
        <w:jc w:val="both"/>
      </w:pPr>
      <w:r>
        <w:rPr>
          <w:rFonts w:ascii="Times New Roman"/>
          <w:b w:val="false"/>
          <w:i w:val="false"/>
          <w:color w:val="000000"/>
          <w:sz w:val="28"/>
        </w:rPr>
        <w:t>
      2) наименование администратора бюджетной программы;</w:t>
      </w:r>
    </w:p>
    <w:p>
      <w:pPr>
        <w:spacing w:after="0"/>
        <w:ind w:left="0"/>
        <w:jc w:val="both"/>
      </w:pPr>
      <w:r>
        <w:rPr>
          <w:rFonts w:ascii="Times New Roman"/>
          <w:b w:val="false"/>
          <w:i w:val="false"/>
          <w:color w:val="000000"/>
          <w:sz w:val="28"/>
        </w:rPr>
        <w:t>
      3) наименования участников финансовой схемы;</w:t>
      </w:r>
    </w:p>
    <w:p>
      <w:pPr>
        <w:spacing w:after="0"/>
        <w:ind w:left="0"/>
        <w:jc w:val="both"/>
      </w:pPr>
      <w:r>
        <w:rPr>
          <w:rFonts w:ascii="Times New Roman"/>
          <w:b w:val="false"/>
          <w:i w:val="false"/>
          <w:color w:val="000000"/>
          <w:sz w:val="28"/>
        </w:rPr>
        <w:t>
      4) цель предоставления бюджетного кредита;</w:t>
      </w:r>
    </w:p>
    <w:p>
      <w:pPr>
        <w:spacing w:after="0"/>
        <w:ind w:left="0"/>
        <w:jc w:val="both"/>
      </w:pPr>
      <w:r>
        <w:rPr>
          <w:rFonts w:ascii="Times New Roman"/>
          <w:b w:val="false"/>
          <w:i w:val="false"/>
          <w:color w:val="000000"/>
          <w:sz w:val="28"/>
        </w:rPr>
        <w:t>
      5) общая стоимость проекта с разбивкой финансирования по годам;</w:t>
      </w:r>
    </w:p>
    <w:p>
      <w:pPr>
        <w:spacing w:after="0"/>
        <w:ind w:left="0"/>
        <w:jc w:val="both"/>
      </w:pPr>
      <w:r>
        <w:rPr>
          <w:rFonts w:ascii="Times New Roman"/>
          <w:b w:val="false"/>
          <w:i w:val="false"/>
          <w:color w:val="000000"/>
          <w:sz w:val="28"/>
        </w:rPr>
        <w:t>
      6) источники и форма финансирования проекта;</w:t>
      </w:r>
    </w:p>
    <w:p>
      <w:pPr>
        <w:spacing w:after="0"/>
        <w:ind w:left="0"/>
        <w:jc w:val="both"/>
      </w:pPr>
      <w:r>
        <w:rPr>
          <w:rFonts w:ascii="Times New Roman"/>
          <w:b w:val="false"/>
          <w:i w:val="false"/>
          <w:color w:val="000000"/>
          <w:sz w:val="28"/>
        </w:rPr>
        <w:t>
      7) условия предоставления бюджетного кредита.</w:t>
      </w:r>
    </w:p>
    <w:p>
      <w:pPr>
        <w:spacing w:after="0"/>
        <w:ind w:left="0"/>
        <w:jc w:val="both"/>
      </w:pPr>
      <w:r>
        <w:rPr>
          <w:rFonts w:ascii="Times New Roman"/>
          <w:b w:val="false"/>
          <w:i w:val="false"/>
          <w:color w:val="000000"/>
          <w:sz w:val="28"/>
        </w:rPr>
        <w:t>
      Раздел "Выводы" соответствует следующей структуре:</w:t>
      </w:r>
    </w:p>
    <w:p>
      <w:pPr>
        <w:spacing w:after="0"/>
        <w:ind w:left="0"/>
        <w:jc w:val="both"/>
      </w:pPr>
      <w:r>
        <w:rPr>
          <w:rFonts w:ascii="Times New Roman"/>
          <w:b w:val="false"/>
          <w:i w:val="false"/>
          <w:color w:val="000000"/>
          <w:sz w:val="28"/>
        </w:rPr>
        <w:t>
      1) глава "Эффективность", в которой приводится информация об экономической и социальной эффективности реализации мероприятий проекта посредством бюджетного кредитования, возможности достижения прямого и конечного результатов проекта, а также при наличии, показателей эффективности и качества;</w:t>
      </w:r>
    </w:p>
    <w:p>
      <w:pPr>
        <w:spacing w:after="0"/>
        <w:ind w:left="0"/>
        <w:jc w:val="both"/>
      </w:pPr>
      <w:r>
        <w:rPr>
          <w:rFonts w:ascii="Times New Roman"/>
          <w:b w:val="false"/>
          <w:i w:val="false"/>
          <w:color w:val="000000"/>
          <w:sz w:val="28"/>
        </w:rPr>
        <w:t>
      2) глава "Окупаемость", в которой приводится анализ финансовой отчетности участников финансовой схемы и информация о финансовой эффективности мероприятий ФЭО бюджетного кредита.</w:t>
      </w:r>
    </w:p>
    <w:p>
      <w:pPr>
        <w:spacing w:after="0"/>
        <w:ind w:left="0"/>
        <w:jc w:val="both"/>
      </w:pPr>
      <w:r>
        <w:rPr>
          <w:rFonts w:ascii="Times New Roman"/>
          <w:b w:val="false"/>
          <w:i w:val="false"/>
          <w:color w:val="000000"/>
          <w:sz w:val="28"/>
        </w:rPr>
        <w:t>
      Приложение 1 "Документы" к Заключению содержит:</w:t>
      </w:r>
    </w:p>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p>
      <w:pPr>
        <w:spacing w:after="0"/>
        <w:ind w:left="0"/>
        <w:jc w:val="both"/>
      </w:pPr>
      <w:r>
        <w:rPr>
          <w:rFonts w:ascii="Times New Roman"/>
          <w:b w:val="false"/>
          <w:i w:val="false"/>
          <w:color w:val="000000"/>
          <w:sz w:val="28"/>
        </w:rPr>
        <w:t>
      нормативные правовые акты;</w:t>
      </w:r>
    </w:p>
    <w:p>
      <w:pPr>
        <w:spacing w:after="0"/>
        <w:ind w:left="0"/>
        <w:jc w:val="both"/>
      </w:pPr>
      <w:r>
        <w:rPr>
          <w:rFonts w:ascii="Times New Roman"/>
          <w:b w:val="false"/>
          <w:i w:val="false"/>
          <w:color w:val="000000"/>
          <w:sz w:val="28"/>
        </w:rPr>
        <w:t>
      2) замечания к составу и содержанию представленных документов.</w:t>
      </w:r>
    </w:p>
    <w:p>
      <w:pPr>
        <w:spacing w:after="0"/>
        <w:ind w:left="0"/>
        <w:jc w:val="both"/>
      </w:pPr>
      <w:r>
        <w:rPr>
          <w:rFonts w:ascii="Times New Roman"/>
          <w:b w:val="false"/>
          <w:i w:val="false"/>
          <w:color w:val="000000"/>
          <w:sz w:val="28"/>
        </w:rPr>
        <w:t>
      Приложение 2 "Осуществимость" к Заключению содержит:</w:t>
      </w:r>
    </w:p>
    <w:p>
      <w:pPr>
        <w:spacing w:after="0"/>
        <w:ind w:left="0"/>
        <w:jc w:val="both"/>
      </w:pPr>
      <w:r>
        <w:rPr>
          <w:rFonts w:ascii="Times New Roman"/>
          <w:b w:val="false"/>
          <w:i w:val="false"/>
          <w:color w:val="000000"/>
          <w:sz w:val="28"/>
        </w:rPr>
        <w:t>
      1) анализ возможности реализации проекта в рамках действующего законодательства;</w:t>
      </w:r>
    </w:p>
    <w:p>
      <w:pPr>
        <w:spacing w:after="0"/>
        <w:ind w:left="0"/>
        <w:jc w:val="both"/>
      </w:pPr>
      <w:r>
        <w:rPr>
          <w:rFonts w:ascii="Times New Roman"/>
          <w:b w:val="false"/>
          <w:i w:val="false"/>
          <w:color w:val="000000"/>
          <w:sz w:val="28"/>
        </w:rPr>
        <w:t>
      2) оценку институциональной схемы проекта.</w:t>
      </w:r>
    </w:p>
    <w:p>
      <w:pPr>
        <w:spacing w:after="0"/>
        <w:ind w:left="0"/>
        <w:jc w:val="both"/>
      </w:pPr>
      <w:r>
        <w:rPr>
          <w:rFonts w:ascii="Times New Roman"/>
          <w:b w:val="false"/>
          <w:i w:val="false"/>
          <w:color w:val="000000"/>
          <w:sz w:val="28"/>
        </w:rPr>
        <w:t>
      Приложение 3 "Эффективность" к Заключению содержит:</w:t>
      </w:r>
    </w:p>
    <w:p>
      <w:pPr>
        <w:spacing w:after="0"/>
        <w:ind w:left="0"/>
        <w:jc w:val="both"/>
      </w:pPr>
      <w:r>
        <w:rPr>
          <w:rFonts w:ascii="Times New Roman"/>
          <w:b w:val="false"/>
          <w:i w:val="false"/>
          <w:color w:val="000000"/>
          <w:sz w:val="28"/>
        </w:rPr>
        <w:t>
      1) анализ спроса или социально-экономической необходимости проекта;</w:t>
      </w:r>
    </w:p>
    <w:p>
      <w:pPr>
        <w:spacing w:after="0"/>
        <w:ind w:left="0"/>
        <w:jc w:val="both"/>
      </w:pPr>
      <w:r>
        <w:rPr>
          <w:rFonts w:ascii="Times New Roman"/>
          <w:b w:val="false"/>
          <w:i w:val="false"/>
          <w:color w:val="000000"/>
          <w:sz w:val="28"/>
        </w:rPr>
        <w:t>
      2) анализ рынков товаров (работ, услуг), закупаемых и планируемых к производству (оказанию) в рамках реализации проекта;</w:t>
      </w:r>
    </w:p>
    <w:p>
      <w:pPr>
        <w:spacing w:after="0"/>
        <w:ind w:left="0"/>
        <w:jc w:val="both"/>
      </w:pPr>
      <w:r>
        <w:rPr>
          <w:rFonts w:ascii="Times New Roman"/>
          <w:b w:val="false"/>
          <w:i w:val="false"/>
          <w:color w:val="000000"/>
          <w:sz w:val="28"/>
        </w:rPr>
        <w:t>
      3) анализ социальной и экономической эффективности реализации проекта, в том числе анализ выгод и затрат по проекту;</w:t>
      </w:r>
    </w:p>
    <w:p>
      <w:pPr>
        <w:spacing w:after="0"/>
        <w:ind w:left="0"/>
        <w:jc w:val="both"/>
      </w:pPr>
      <w:r>
        <w:rPr>
          <w:rFonts w:ascii="Times New Roman"/>
          <w:b w:val="false"/>
          <w:i w:val="false"/>
          <w:color w:val="000000"/>
          <w:sz w:val="28"/>
        </w:rPr>
        <w:t>
      4) анализ бюджетной эффективности реализации проекта;</w:t>
      </w:r>
    </w:p>
    <w:p>
      <w:pPr>
        <w:spacing w:after="0"/>
        <w:ind w:left="0"/>
        <w:jc w:val="both"/>
      </w:pPr>
      <w:r>
        <w:rPr>
          <w:rFonts w:ascii="Times New Roman"/>
          <w:b w:val="false"/>
          <w:i w:val="false"/>
          <w:color w:val="000000"/>
          <w:sz w:val="28"/>
        </w:rPr>
        <w:t>
      5) анализ возможности достижения прямого и конечного результатов проекта, а также при наличии, показателей эффективности и качества.</w:t>
      </w:r>
    </w:p>
    <w:p>
      <w:pPr>
        <w:spacing w:after="0"/>
        <w:ind w:left="0"/>
        <w:jc w:val="both"/>
      </w:pPr>
      <w:r>
        <w:rPr>
          <w:rFonts w:ascii="Times New Roman"/>
          <w:b w:val="false"/>
          <w:i w:val="false"/>
          <w:color w:val="000000"/>
          <w:sz w:val="28"/>
        </w:rPr>
        <w:t>
      Приложение 4 "Окупаемость" к Заключению содержит:</w:t>
      </w:r>
    </w:p>
    <w:p>
      <w:pPr>
        <w:spacing w:after="0"/>
        <w:ind w:left="0"/>
        <w:jc w:val="both"/>
      </w:pPr>
      <w:r>
        <w:rPr>
          <w:rFonts w:ascii="Times New Roman"/>
          <w:b w:val="false"/>
          <w:i w:val="false"/>
          <w:color w:val="000000"/>
          <w:sz w:val="28"/>
        </w:rPr>
        <w:t>
      1) анализ обоснованности размера бюджетного кредита;</w:t>
      </w:r>
    </w:p>
    <w:p>
      <w:pPr>
        <w:spacing w:after="0"/>
        <w:ind w:left="0"/>
        <w:jc w:val="both"/>
      </w:pPr>
      <w:r>
        <w:rPr>
          <w:rFonts w:ascii="Times New Roman"/>
          <w:b w:val="false"/>
          <w:i w:val="false"/>
          <w:color w:val="000000"/>
          <w:sz w:val="28"/>
        </w:rPr>
        <w:t>
      2) анализ условий предоставления бюджетного кредита;</w:t>
      </w:r>
    </w:p>
    <w:p>
      <w:pPr>
        <w:spacing w:after="0"/>
        <w:ind w:left="0"/>
        <w:jc w:val="both"/>
      </w:pPr>
      <w:r>
        <w:rPr>
          <w:rFonts w:ascii="Times New Roman"/>
          <w:b w:val="false"/>
          <w:i w:val="false"/>
          <w:color w:val="000000"/>
          <w:sz w:val="28"/>
        </w:rPr>
        <w:t>
      3) анализ функциональных возможностей, достоверности и обоснованности исходных данных финансовой модели;</w:t>
      </w:r>
    </w:p>
    <w:p>
      <w:pPr>
        <w:spacing w:after="0"/>
        <w:ind w:left="0"/>
        <w:jc w:val="both"/>
      </w:pPr>
      <w:r>
        <w:rPr>
          <w:rFonts w:ascii="Times New Roman"/>
          <w:b w:val="false"/>
          <w:i w:val="false"/>
          <w:color w:val="000000"/>
          <w:sz w:val="28"/>
        </w:rPr>
        <w:t>
      4) оценку устойчивости финансовых показателей финансовой модели;</w:t>
      </w:r>
    </w:p>
    <w:p>
      <w:pPr>
        <w:spacing w:after="0"/>
        <w:ind w:left="0"/>
        <w:jc w:val="both"/>
      </w:pPr>
      <w:r>
        <w:rPr>
          <w:rFonts w:ascii="Times New Roman"/>
          <w:b w:val="false"/>
          <w:i w:val="false"/>
          <w:color w:val="000000"/>
          <w:sz w:val="28"/>
        </w:rPr>
        <w:t>
      5) анализ финансовой отчетности участников финансовой схемы;</w:t>
      </w:r>
    </w:p>
    <w:p>
      <w:pPr>
        <w:spacing w:after="0"/>
        <w:ind w:left="0"/>
        <w:jc w:val="both"/>
      </w:pPr>
      <w:r>
        <w:rPr>
          <w:rFonts w:ascii="Times New Roman"/>
          <w:b w:val="false"/>
          <w:i w:val="false"/>
          <w:color w:val="000000"/>
          <w:sz w:val="28"/>
        </w:rPr>
        <w:t>
      6) количественный анализ рисков проекта и мер по их снижению;</w:t>
      </w:r>
    </w:p>
    <w:p>
      <w:pPr>
        <w:spacing w:after="0"/>
        <w:ind w:left="0"/>
        <w:jc w:val="both"/>
      </w:pPr>
      <w:r>
        <w:rPr>
          <w:rFonts w:ascii="Times New Roman"/>
          <w:b w:val="false"/>
          <w:i w:val="false"/>
          <w:color w:val="000000"/>
          <w:sz w:val="28"/>
        </w:rPr>
        <w:t>
      7) анализ распределения критических рисков между участниками финансовой схемы проекта;</w:t>
      </w:r>
    </w:p>
    <w:p>
      <w:pPr>
        <w:spacing w:after="0"/>
        <w:ind w:left="0"/>
        <w:jc w:val="both"/>
      </w:pPr>
      <w:r>
        <w:rPr>
          <w:rFonts w:ascii="Times New Roman"/>
          <w:b w:val="false"/>
          <w:i w:val="false"/>
          <w:color w:val="000000"/>
          <w:sz w:val="28"/>
        </w:rPr>
        <w:t>
      8) анализ коммерческой эффективности реализации проекта.</w:t>
      </w:r>
    </w:p>
    <w:p>
      <w:pPr>
        <w:spacing w:after="0"/>
        <w:ind w:left="0"/>
        <w:jc w:val="both"/>
      </w:pPr>
      <w:r>
        <w:rPr>
          <w:rFonts w:ascii="Times New Roman"/>
          <w:b w:val="false"/>
          <w:i w:val="false"/>
          <w:color w:val="000000"/>
          <w:sz w:val="28"/>
        </w:rPr>
        <w:t>
      Приложение 5 "Кредитоспособность" к Заключению содержит оценку кредитоспособности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Заключение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p>
      <w:pPr>
        <w:spacing w:after="0"/>
        <w:ind w:left="0"/>
        <w:jc w:val="both"/>
      </w:pPr>
      <w:r>
        <w:rPr>
          <w:rFonts w:ascii="Times New Roman"/>
          <w:b w:val="false"/>
          <w:i w:val="false"/>
          <w:color w:val="000000"/>
          <w:sz w:val="28"/>
        </w:rPr>
        <w:t>
      182-18. Центральный или местный уполномоченный орган по государственному планированию в течение 10 (десяти)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p>
      <w:pPr>
        <w:spacing w:after="0"/>
        <w:ind w:left="0"/>
        <w:jc w:val="both"/>
      </w:pPr>
      <w:r>
        <w:rPr>
          <w:rFonts w:ascii="Times New Roman"/>
          <w:b w:val="false"/>
          <w:i w:val="false"/>
          <w:color w:val="000000"/>
          <w:sz w:val="28"/>
        </w:rPr>
        <w:t xml:space="preserve">
      Экономическое заключение по ФЭО бюджетного кредита готовится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182-19. По итогам получения экономического заключения уполномоченного органа по государственному планированию о целесообразности бюджетного кредита, АБП вносит экономическое заключение по бюджетному кредиту в составе бюджетной заявки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(уточнения) республиканского бюджета в установленном законодательством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p>
    <w:p>
      <w:pPr>
        <w:spacing w:after="0"/>
        <w:ind w:left="0"/>
        <w:jc w:val="both"/>
      </w:pPr>
      <w:r>
        <w:rPr>
          <w:rFonts w:ascii="Times New Roman"/>
          <w:b w:val="false"/>
          <w:i w:val="false"/>
          <w:color w:val="000000"/>
          <w:sz w:val="28"/>
        </w:rPr>
        <w:t>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p>
    <w:p>
      <w:pPr>
        <w:spacing w:after="0"/>
        <w:ind w:left="0"/>
        <w:jc w:val="both"/>
      </w:pPr>
      <w:r>
        <w:rPr>
          <w:rFonts w:ascii="Times New Roman"/>
          <w:b w:val="false"/>
          <w:i w:val="false"/>
          <w:color w:val="000000"/>
          <w:sz w:val="28"/>
        </w:rPr>
        <w:t>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p>
    <w:p>
      <w:pPr>
        <w:spacing w:after="0"/>
        <w:ind w:left="0"/>
        <w:jc w:val="both"/>
      </w:pPr>
      <w:r>
        <w:rPr>
          <w:rFonts w:ascii="Times New Roman"/>
          <w:b w:val="false"/>
          <w:i w:val="false"/>
          <w:color w:val="000000"/>
          <w:sz w:val="28"/>
        </w:rPr>
        <w:t>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p>
    <w:p>
      <w:pPr>
        <w:spacing w:after="0"/>
        <w:ind w:left="0"/>
        <w:jc w:val="both"/>
      </w:pPr>
      <w:r>
        <w:rPr>
          <w:rFonts w:ascii="Times New Roman"/>
          <w:b w:val="false"/>
          <w:i w:val="false"/>
          <w:color w:val="000000"/>
          <w:sz w:val="28"/>
        </w:rPr>
        <w:t>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p>
    <w:p>
      <w:pPr>
        <w:spacing w:after="0"/>
        <w:ind w:left="0"/>
        <w:jc w:val="both"/>
      </w:pPr>
      <w:r>
        <w:rPr>
          <w:rFonts w:ascii="Times New Roman"/>
          <w:b w:val="false"/>
          <w:i w:val="false"/>
          <w:color w:val="000000"/>
          <w:sz w:val="28"/>
        </w:rPr>
        <w:t>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p>
    <w:p>
      <w:pPr>
        <w:spacing w:after="0"/>
        <w:ind w:left="0"/>
        <w:jc w:val="both"/>
      </w:pPr>
      <w:r>
        <w:rPr>
          <w:rFonts w:ascii="Times New Roman"/>
          <w:b w:val="false"/>
          <w:i w:val="false"/>
          <w:color w:val="000000"/>
          <w:sz w:val="28"/>
        </w:rPr>
        <w:t>
      к настоящему приказу;</w:t>
      </w:r>
    </w:p>
    <w:bookmarkStart w:name="z36" w:id="14"/>
    <w:p>
      <w:pPr>
        <w:spacing w:after="0"/>
        <w:ind w:left="0"/>
        <w:jc w:val="both"/>
      </w:pPr>
      <w:r>
        <w:rPr>
          <w:rFonts w:ascii="Times New Roman"/>
          <w:b w:val="false"/>
          <w:i w:val="false"/>
          <w:color w:val="000000"/>
          <w:sz w:val="28"/>
        </w:rPr>
        <w:t xml:space="preserve">
      дополнить приложениями 47, 48 и 49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14"/>
    <w:bookmarkStart w:name="z37" w:id="15"/>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Министерства национальной экономики Республики Казахстан обеспечить:</w:t>
      </w:r>
    </w:p>
    <w:bookmarkEnd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p>
    <w:bookmarkStart w:name="z38" w:id="1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16"/>
    <w:bookmarkStart w:name="z39" w:id="17"/>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12 октября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2015 года № 663</w:t>
            </w:r>
            <w:r>
              <w:br/>
            </w: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 рассмотрения,</w:t>
            </w:r>
            <w:r>
              <w:br/>
            </w:r>
            <w:r>
              <w:rPr>
                <w:rFonts w:ascii="Times New Roman"/>
                <w:b w:val="false"/>
                <w:i w:val="false"/>
                <w:color w:val="000000"/>
                <w:sz w:val="20"/>
              </w:rPr>
              <w:t>отбора, мониторинга и оценки реализации</w:t>
            </w:r>
            <w:r>
              <w:br/>
            </w:r>
            <w:r>
              <w:rPr>
                <w:rFonts w:ascii="Times New Roman"/>
                <w:b w:val="false"/>
                <w:i w:val="false"/>
                <w:color w:val="000000"/>
                <w:sz w:val="20"/>
              </w:rPr>
              <w:t>бюджетных инвестиций, планирования</w:t>
            </w:r>
            <w:r>
              <w:br/>
            </w:r>
            <w:r>
              <w:rPr>
                <w:rFonts w:ascii="Times New Roman"/>
                <w:b w:val="false"/>
                <w:i w:val="false"/>
                <w:color w:val="000000"/>
                <w:sz w:val="20"/>
              </w:rPr>
              <w:t>бюджетного кредитования</w:t>
            </w:r>
            <w:r>
              <w:br/>
            </w:r>
            <w:r>
              <w:rPr>
                <w:rFonts w:ascii="Times New Roman"/>
                <w:b w:val="false"/>
                <w:i w:val="false"/>
                <w:color w:val="000000"/>
                <w:sz w:val="20"/>
              </w:rPr>
              <w:t>на реализацию государственной</w:t>
            </w:r>
            <w:r>
              <w:br/>
            </w:r>
            <w:r>
              <w:rPr>
                <w:rFonts w:ascii="Times New Roman"/>
                <w:b w:val="false"/>
                <w:i w:val="false"/>
                <w:color w:val="000000"/>
                <w:sz w:val="20"/>
              </w:rPr>
              <w:t>инвестиционной политики</w:t>
            </w:r>
            <w:r>
              <w:br/>
            </w:r>
            <w:r>
              <w:rPr>
                <w:rFonts w:ascii="Times New Roman"/>
                <w:b w:val="false"/>
                <w:i w:val="false"/>
                <w:color w:val="000000"/>
                <w:sz w:val="20"/>
              </w:rPr>
              <w:t>финансовыми агентствами</w:t>
            </w:r>
          </w:p>
        </w:tc>
      </w:tr>
    </w:tbl>
    <w:bookmarkStart w:name="z42" w:id="18"/>
    <w:p>
      <w:pPr>
        <w:spacing w:after="0"/>
        <w:ind w:left="0"/>
        <w:jc w:val="left"/>
      </w:pPr>
      <w:r>
        <w:rPr>
          <w:rFonts w:ascii="Times New Roman"/>
          <w:b/>
          <w:i w:val="false"/>
          <w:color w:val="000000"/>
        </w:rPr>
        <w:t xml:space="preserve"> Форма "Информационный лист инвестиционного предложения"</w:t>
      </w:r>
    </w:p>
    <w:bookmarkEnd w:id="18"/>
    <w:bookmarkStart w:name="z43" w:id="19"/>
    <w:p>
      <w:pPr>
        <w:spacing w:after="0"/>
        <w:ind w:left="0"/>
        <w:jc w:val="both"/>
      </w:pPr>
      <w:r>
        <w:rPr>
          <w:rFonts w:ascii="Times New Roman"/>
          <w:b w:val="false"/>
          <w:i w:val="false"/>
          <w:color w:val="000000"/>
          <w:sz w:val="28"/>
        </w:rPr>
        <w:t>
      1. Данные по администратору бюджетной программы и предлагаемому</w:t>
      </w:r>
    </w:p>
    <w:bookmarkEnd w:id="19"/>
    <w:p>
      <w:pPr>
        <w:spacing w:after="0"/>
        <w:ind w:left="0"/>
        <w:jc w:val="both"/>
      </w:pPr>
      <w:r>
        <w:rPr>
          <w:rFonts w:ascii="Times New Roman"/>
          <w:b w:val="false"/>
          <w:i w:val="false"/>
          <w:color w:val="000000"/>
          <w:sz w:val="28"/>
        </w:rPr>
        <w:t>
      к реализации ГИП</w:t>
      </w:r>
    </w:p>
    <w:p>
      <w:pPr>
        <w:spacing w:after="0"/>
        <w:ind w:left="0"/>
        <w:jc w:val="both"/>
      </w:pPr>
      <w:r>
        <w:rPr>
          <w:rFonts w:ascii="Times New Roman"/>
          <w:b w:val="false"/>
          <w:i w:val="false"/>
          <w:color w:val="000000"/>
          <w:sz w:val="28"/>
        </w:rPr>
        <w:t>
      Администратор бюджетной программы ________________</w:t>
      </w:r>
    </w:p>
    <w:p>
      <w:pPr>
        <w:spacing w:after="0"/>
        <w:ind w:left="0"/>
        <w:jc w:val="both"/>
      </w:pPr>
      <w:r>
        <w:rPr>
          <w:rFonts w:ascii="Times New Roman"/>
          <w:b w:val="false"/>
          <w:i w:val="false"/>
          <w:color w:val="000000"/>
          <w:sz w:val="28"/>
        </w:rPr>
        <w:t>
      Наименование ГИП __________________________________</w:t>
      </w:r>
    </w:p>
    <w:p>
      <w:pPr>
        <w:spacing w:after="0"/>
        <w:ind w:left="0"/>
        <w:jc w:val="both"/>
      </w:pPr>
      <w:r>
        <w:rPr>
          <w:rFonts w:ascii="Times New Roman"/>
          <w:b w:val="false"/>
          <w:i w:val="false"/>
          <w:color w:val="000000"/>
          <w:sz w:val="28"/>
        </w:rPr>
        <w:t>
      Наименование установленных государственных, отраслевых программ</w:t>
      </w:r>
    </w:p>
    <w:p>
      <w:pPr>
        <w:spacing w:after="0"/>
        <w:ind w:left="0"/>
        <w:jc w:val="both"/>
      </w:pPr>
      <w:r>
        <w:rPr>
          <w:rFonts w:ascii="Times New Roman"/>
          <w:b w:val="false"/>
          <w:i w:val="false"/>
          <w:color w:val="000000"/>
          <w:sz w:val="28"/>
        </w:rPr>
        <w:t>
      и программы развития территорий Республики Казахстан, в составе</w:t>
      </w:r>
    </w:p>
    <w:p>
      <w:pPr>
        <w:spacing w:after="0"/>
        <w:ind w:left="0"/>
        <w:jc w:val="both"/>
      </w:pPr>
      <w:r>
        <w:rPr>
          <w:rFonts w:ascii="Times New Roman"/>
          <w:b w:val="false"/>
          <w:i w:val="false"/>
          <w:color w:val="000000"/>
          <w:sz w:val="28"/>
        </w:rPr>
        <w:t>
      которой предусмотрена реализация ГИП (ссылки на конкретные пункты).</w:t>
      </w:r>
    </w:p>
    <w:p>
      <w:pPr>
        <w:spacing w:after="0"/>
        <w:ind w:left="0"/>
        <w:jc w:val="both"/>
      </w:pPr>
      <w:r>
        <w:rPr>
          <w:rFonts w:ascii="Times New Roman"/>
          <w:b w:val="false"/>
          <w:i w:val="false"/>
          <w:color w:val="000000"/>
          <w:sz w:val="28"/>
        </w:rPr>
        <w:t>
      Наименование юридического лица получателя инвестиций (при</w:t>
      </w:r>
    </w:p>
    <w:p>
      <w:pPr>
        <w:spacing w:after="0"/>
        <w:ind w:left="0"/>
        <w:jc w:val="both"/>
      </w:pPr>
      <w:r>
        <w:rPr>
          <w:rFonts w:ascii="Times New Roman"/>
          <w:b w:val="false"/>
          <w:i w:val="false"/>
          <w:color w:val="000000"/>
          <w:sz w:val="28"/>
        </w:rPr>
        <w:t>
      наличии таковой)</w:t>
      </w:r>
    </w:p>
    <w:p>
      <w:pPr>
        <w:spacing w:after="0"/>
        <w:ind w:left="0"/>
        <w:jc w:val="both"/>
      </w:pPr>
      <w:r>
        <w:rPr>
          <w:rFonts w:ascii="Times New Roman"/>
          <w:b w:val="false"/>
          <w:i w:val="false"/>
          <w:color w:val="000000"/>
          <w:sz w:val="28"/>
        </w:rPr>
        <w:t>
      Период реализации ГИП (если неизвестны, указать</w:t>
      </w:r>
    </w:p>
    <w:p>
      <w:pPr>
        <w:spacing w:after="0"/>
        <w:ind w:left="0"/>
        <w:jc w:val="both"/>
      </w:pPr>
      <w:r>
        <w:rPr>
          <w:rFonts w:ascii="Times New Roman"/>
          <w:b w:val="false"/>
          <w:i w:val="false"/>
          <w:color w:val="000000"/>
          <w:sz w:val="28"/>
        </w:rPr>
        <w:t>
      приблизительно):</w:t>
      </w:r>
    </w:p>
    <w:p>
      <w:pPr>
        <w:spacing w:after="0"/>
        <w:ind w:left="0"/>
        <w:jc w:val="both"/>
      </w:pPr>
      <w:r>
        <w:rPr>
          <w:rFonts w:ascii="Times New Roman"/>
          <w:b w:val="false"/>
          <w:i w:val="false"/>
          <w:color w:val="000000"/>
          <w:sz w:val="28"/>
        </w:rPr>
        <w:t>
      Продолжительность реализации: ____________ месяцев</w:t>
      </w:r>
    </w:p>
    <w:p>
      <w:pPr>
        <w:spacing w:after="0"/>
        <w:ind w:left="0"/>
        <w:jc w:val="both"/>
      </w:pPr>
      <w:r>
        <w:rPr>
          <w:rFonts w:ascii="Times New Roman"/>
          <w:b w:val="false"/>
          <w:i w:val="false"/>
          <w:color w:val="000000"/>
          <w:sz w:val="28"/>
        </w:rPr>
        <w:t>
      Начало реализации ГИП: год: ________ месяц: ________</w:t>
      </w:r>
    </w:p>
    <w:p>
      <w:pPr>
        <w:spacing w:after="0"/>
        <w:ind w:left="0"/>
        <w:jc w:val="both"/>
      </w:pPr>
      <w:r>
        <w:rPr>
          <w:rFonts w:ascii="Times New Roman"/>
          <w:b w:val="false"/>
          <w:i w:val="false"/>
          <w:color w:val="000000"/>
          <w:sz w:val="28"/>
        </w:rPr>
        <w:t>
      Предполагаемое завершение реализации ГИП: год: ______ месяц:</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Период эксплуатации (службы) ГИП</w:t>
      </w:r>
    </w:p>
    <w:p>
      <w:pPr>
        <w:spacing w:after="0"/>
        <w:ind w:left="0"/>
        <w:jc w:val="both"/>
      </w:pPr>
      <w:r>
        <w:rPr>
          <w:rFonts w:ascii="Times New Roman"/>
          <w:b w:val="false"/>
          <w:i w:val="false"/>
          <w:color w:val="000000"/>
          <w:sz w:val="28"/>
        </w:rPr>
        <w:t>
      Общая стоимость ГИП: ____ тысяч тенге, в том числе (заполняется</w:t>
      </w:r>
    </w:p>
    <w:p>
      <w:pPr>
        <w:spacing w:after="0"/>
        <w:ind w:left="0"/>
        <w:jc w:val="both"/>
      </w:pPr>
      <w:r>
        <w:rPr>
          <w:rFonts w:ascii="Times New Roman"/>
          <w:b w:val="false"/>
          <w:i w:val="false"/>
          <w:color w:val="000000"/>
          <w:sz w:val="28"/>
        </w:rPr>
        <w:t xml:space="preserve">
      в случае необходимости): </w:t>
      </w:r>
    </w:p>
    <w:p>
      <w:pPr>
        <w:spacing w:after="0"/>
        <w:ind w:left="0"/>
        <w:jc w:val="both"/>
      </w:pPr>
      <w:r>
        <w:rPr>
          <w:rFonts w:ascii="Times New Roman"/>
          <w:b w:val="false"/>
          <w:i w:val="false"/>
          <w:color w:val="000000"/>
          <w:sz w:val="28"/>
        </w:rPr>
        <w:t xml:space="preserve">
      стоимость разработки ТЭО: __________ тысяч тенге </w:t>
      </w:r>
    </w:p>
    <w:p>
      <w:pPr>
        <w:spacing w:after="0"/>
        <w:ind w:left="0"/>
        <w:jc w:val="both"/>
      </w:pPr>
      <w:r>
        <w:rPr>
          <w:rFonts w:ascii="Times New Roman"/>
          <w:b w:val="false"/>
          <w:i w:val="false"/>
          <w:color w:val="000000"/>
          <w:sz w:val="28"/>
        </w:rPr>
        <w:t xml:space="preserve">
      стоимость корректировки ТЭО: ___________ тысяч тенге </w:t>
      </w:r>
    </w:p>
    <w:p>
      <w:pPr>
        <w:spacing w:after="0"/>
        <w:ind w:left="0"/>
        <w:jc w:val="both"/>
      </w:pPr>
      <w:r>
        <w:rPr>
          <w:rFonts w:ascii="Times New Roman"/>
          <w:b w:val="false"/>
          <w:i w:val="false"/>
          <w:color w:val="000000"/>
          <w:sz w:val="28"/>
        </w:rPr>
        <w:t>
      Ежегодные затраты на содержание объекта, а также в</w:t>
      </w:r>
    </w:p>
    <w:p>
      <w:pPr>
        <w:spacing w:after="0"/>
        <w:ind w:left="0"/>
        <w:jc w:val="both"/>
      </w:pPr>
      <w:r>
        <w:rPr>
          <w:rFonts w:ascii="Times New Roman"/>
          <w:b w:val="false"/>
          <w:i w:val="false"/>
          <w:color w:val="000000"/>
          <w:sz w:val="28"/>
        </w:rPr>
        <w:t>
      постинвестиционный период (с указанием источника финансирования)</w:t>
      </w:r>
    </w:p>
    <w:p>
      <w:pPr>
        <w:spacing w:after="0"/>
        <w:ind w:left="0"/>
        <w:jc w:val="both"/>
      </w:pPr>
      <w:r>
        <w:rPr>
          <w:rFonts w:ascii="Times New Roman"/>
          <w:b w:val="false"/>
          <w:i w:val="false"/>
          <w:color w:val="000000"/>
          <w:sz w:val="28"/>
        </w:rPr>
        <w:t>
      Место реализации ГИП:</w:t>
      </w:r>
    </w:p>
    <w:p>
      <w:pPr>
        <w:spacing w:after="0"/>
        <w:ind w:left="0"/>
        <w:jc w:val="both"/>
      </w:pPr>
      <w:r>
        <w:rPr>
          <w:rFonts w:ascii="Times New Roman"/>
          <w:b w:val="false"/>
          <w:i w:val="false"/>
          <w:color w:val="000000"/>
          <w:sz w:val="28"/>
        </w:rPr>
        <w:t>
      (укажите место реализации ГИП, его основных компонентов и</w:t>
      </w:r>
    </w:p>
    <w:p>
      <w:pPr>
        <w:spacing w:after="0"/>
        <w:ind w:left="0"/>
        <w:jc w:val="both"/>
      </w:pPr>
      <w:r>
        <w:rPr>
          <w:rFonts w:ascii="Times New Roman"/>
          <w:b w:val="false"/>
          <w:i w:val="false"/>
          <w:color w:val="000000"/>
          <w:sz w:val="28"/>
        </w:rPr>
        <w:t>
      распределение затрат по ГИП по регионам)</w:t>
      </w:r>
    </w:p>
    <w:p>
      <w:pPr>
        <w:spacing w:after="0"/>
        <w:ind w:left="0"/>
        <w:jc w:val="both"/>
      </w:pPr>
      <w:r>
        <w:rPr>
          <w:rFonts w:ascii="Times New Roman"/>
          <w:b w:val="false"/>
          <w:i w:val="false"/>
          <w:color w:val="000000"/>
          <w:sz w:val="28"/>
        </w:rPr>
        <w:t>
      1) Населенный пункт (село, район, город, область, страна)</w:t>
      </w:r>
    </w:p>
    <w:p>
      <w:pPr>
        <w:spacing w:after="0"/>
        <w:ind w:left="0"/>
        <w:jc w:val="both"/>
      </w:pPr>
      <w:r>
        <w:rPr>
          <w:rFonts w:ascii="Times New Roman"/>
          <w:b w:val="false"/>
          <w:i w:val="false"/>
          <w:color w:val="000000"/>
          <w:sz w:val="28"/>
        </w:rPr>
        <w:t>
      2) Балансодержатель* (заполняется при необходимости)</w:t>
      </w:r>
    </w:p>
    <w:p>
      <w:pPr>
        <w:spacing w:after="0"/>
        <w:ind w:left="0"/>
        <w:jc w:val="both"/>
      </w:pPr>
      <w:r>
        <w:rPr>
          <w:rFonts w:ascii="Times New Roman"/>
          <w:b w:val="false"/>
          <w:i w:val="false"/>
          <w:color w:val="000000"/>
          <w:sz w:val="28"/>
        </w:rPr>
        <w:t>
      3) Наличие отведенной земли для ГИП* (заполняется при</w:t>
      </w:r>
    </w:p>
    <w:p>
      <w:pPr>
        <w:spacing w:after="0"/>
        <w:ind w:left="0"/>
        <w:jc w:val="both"/>
      </w:pPr>
      <w:r>
        <w:rPr>
          <w:rFonts w:ascii="Times New Roman"/>
          <w:b w:val="false"/>
          <w:i w:val="false"/>
          <w:color w:val="000000"/>
          <w:sz w:val="28"/>
        </w:rPr>
        <w:t>
      необходимости)</w:t>
      </w:r>
    </w:p>
    <w:p>
      <w:pPr>
        <w:spacing w:after="0"/>
        <w:ind w:left="0"/>
        <w:jc w:val="both"/>
      </w:pPr>
      <w:r>
        <w:rPr>
          <w:rFonts w:ascii="Times New Roman"/>
          <w:b w:val="false"/>
          <w:i w:val="false"/>
          <w:color w:val="000000"/>
          <w:sz w:val="28"/>
        </w:rPr>
        <w:t>
      да (указывается дата и номер решения, в соответствии с которым</w:t>
      </w:r>
    </w:p>
    <w:p>
      <w:pPr>
        <w:spacing w:after="0"/>
        <w:ind w:left="0"/>
        <w:jc w:val="both"/>
      </w:pPr>
      <w:r>
        <w:rPr>
          <w:rFonts w:ascii="Times New Roman"/>
          <w:b w:val="false"/>
          <w:i w:val="false"/>
          <w:color w:val="000000"/>
          <w:sz w:val="28"/>
        </w:rPr>
        <w:t>
      выделен земельный участок и недвижимое имущество, находящееся на</w:t>
      </w:r>
    </w:p>
    <w:p>
      <w:pPr>
        <w:spacing w:after="0"/>
        <w:ind w:left="0"/>
        <w:jc w:val="both"/>
      </w:pPr>
      <w:r>
        <w:rPr>
          <w:rFonts w:ascii="Times New Roman"/>
          <w:b w:val="false"/>
          <w:i w:val="false"/>
          <w:color w:val="000000"/>
          <w:sz w:val="28"/>
        </w:rPr>
        <w:t>
      нем);</w:t>
      </w:r>
    </w:p>
    <w:p>
      <w:pPr>
        <w:spacing w:after="0"/>
        <w:ind w:left="0"/>
        <w:jc w:val="both"/>
      </w:pPr>
      <w:r>
        <w:rPr>
          <w:rFonts w:ascii="Times New Roman"/>
          <w:b w:val="false"/>
          <w:i w:val="false"/>
          <w:color w:val="000000"/>
          <w:sz w:val="28"/>
        </w:rPr>
        <w:t>
      нет (указывается сумма, которая необходима для выкупа</w:t>
      </w:r>
    </w:p>
    <w:p>
      <w:pPr>
        <w:spacing w:after="0"/>
        <w:ind w:left="0"/>
        <w:jc w:val="both"/>
      </w:pPr>
      <w:r>
        <w:rPr>
          <w:rFonts w:ascii="Times New Roman"/>
          <w:b w:val="false"/>
          <w:i w:val="false"/>
          <w:color w:val="000000"/>
          <w:sz w:val="28"/>
        </w:rPr>
        <w:t>
      земельного участка).</w:t>
      </w:r>
    </w:p>
    <w:p>
      <w:pPr>
        <w:spacing w:after="0"/>
        <w:ind w:left="0"/>
        <w:jc w:val="both"/>
      </w:pPr>
      <w:r>
        <w:rPr>
          <w:rFonts w:ascii="Times New Roman"/>
          <w:b w:val="false"/>
          <w:i w:val="false"/>
          <w:color w:val="000000"/>
          <w:sz w:val="28"/>
        </w:rPr>
        <w:t>
      4) наличия инженерно-транспортной инфраструктуры</w:t>
      </w:r>
    </w:p>
    <w:p>
      <w:pPr>
        <w:spacing w:after="0"/>
        <w:ind w:left="0"/>
        <w:jc w:val="both"/>
      </w:pPr>
      <w:r>
        <w:rPr>
          <w:rFonts w:ascii="Times New Roman"/>
          <w:b w:val="false"/>
          <w:i w:val="false"/>
          <w:color w:val="000000"/>
          <w:sz w:val="28"/>
        </w:rPr>
        <w:t>
      (железнодорожными магистралями, автомобильными дорогами,</w:t>
      </w:r>
    </w:p>
    <w:p>
      <w:pPr>
        <w:spacing w:after="0"/>
        <w:ind w:left="0"/>
        <w:jc w:val="both"/>
      </w:pPr>
      <w:r>
        <w:rPr>
          <w:rFonts w:ascii="Times New Roman"/>
          <w:b w:val="false"/>
          <w:i w:val="false"/>
          <w:color w:val="000000"/>
          <w:sz w:val="28"/>
        </w:rPr>
        <w:t>
      трубопроводами, электро-, теплосетями, водопроводами, газопроводами и</w:t>
      </w:r>
    </w:p>
    <w:p>
      <w:pPr>
        <w:spacing w:after="0"/>
        <w:ind w:left="0"/>
        <w:jc w:val="both"/>
      </w:pPr>
      <w:r>
        <w:rPr>
          <w:rFonts w:ascii="Times New Roman"/>
          <w:b w:val="false"/>
          <w:i w:val="false"/>
          <w:color w:val="000000"/>
          <w:sz w:val="28"/>
        </w:rPr>
        <w:t>
      другой инфраструктурой)</w:t>
      </w:r>
    </w:p>
    <w:p>
      <w:pPr>
        <w:spacing w:after="0"/>
        <w:ind w:left="0"/>
        <w:jc w:val="both"/>
      </w:pPr>
      <w:r>
        <w:rPr>
          <w:rFonts w:ascii="Times New Roman"/>
          <w:b w:val="false"/>
          <w:i w:val="false"/>
          <w:color w:val="000000"/>
          <w:sz w:val="28"/>
        </w:rPr>
        <w:t>
      да (указывается какой именно)</w:t>
      </w:r>
    </w:p>
    <w:p>
      <w:pPr>
        <w:spacing w:after="0"/>
        <w:ind w:left="0"/>
        <w:jc w:val="both"/>
      </w:pPr>
      <w:r>
        <w:rPr>
          <w:rFonts w:ascii="Times New Roman"/>
          <w:b w:val="false"/>
          <w:i w:val="false"/>
          <w:color w:val="000000"/>
          <w:sz w:val="28"/>
        </w:rPr>
        <w:t>
      нет (указывается сколько необходимо дополнительных затрат)</w:t>
      </w:r>
    </w:p>
    <w:bookmarkStart w:name="z5" w:id="20"/>
    <w:p>
      <w:pPr>
        <w:spacing w:after="0"/>
        <w:ind w:left="0"/>
        <w:jc w:val="both"/>
      </w:pPr>
      <w:r>
        <w:rPr>
          <w:rFonts w:ascii="Times New Roman"/>
          <w:b w:val="false"/>
          <w:i w:val="false"/>
          <w:color w:val="000000"/>
          <w:sz w:val="28"/>
        </w:rPr>
        <w:t>
      Примечание:</w:t>
      </w:r>
    </w:p>
    <w:bookmarkEnd w:id="20"/>
    <w:p>
      <w:pPr>
        <w:spacing w:after="0"/>
        <w:ind w:left="0"/>
        <w:jc w:val="both"/>
      </w:pPr>
      <w:r>
        <w:rPr>
          <w:rFonts w:ascii="Times New Roman"/>
          <w:b w:val="false"/>
          <w:i w:val="false"/>
          <w:color w:val="000000"/>
          <w:sz w:val="28"/>
        </w:rPr>
        <w:t>
      * в случае создания (строительства) нового объекта указывается</w:t>
      </w:r>
    </w:p>
    <w:p>
      <w:pPr>
        <w:spacing w:after="0"/>
        <w:ind w:left="0"/>
        <w:jc w:val="both"/>
      </w:pPr>
      <w:r>
        <w:rPr>
          <w:rFonts w:ascii="Times New Roman"/>
          <w:b w:val="false"/>
          <w:i w:val="false"/>
          <w:color w:val="000000"/>
          <w:sz w:val="28"/>
        </w:rPr>
        <w:t>
      будущий собственник, в случае реконструкции указывается действующий</w:t>
      </w:r>
    </w:p>
    <w:p>
      <w:pPr>
        <w:spacing w:after="0"/>
        <w:ind w:left="0"/>
        <w:jc w:val="both"/>
      </w:pPr>
      <w:r>
        <w:rPr>
          <w:rFonts w:ascii="Times New Roman"/>
          <w:b w:val="false"/>
          <w:i w:val="false"/>
          <w:color w:val="000000"/>
          <w:sz w:val="28"/>
        </w:rPr>
        <w:t>
      собственник</w:t>
      </w:r>
    </w:p>
    <w:bookmarkStart w:name="z44" w:id="21"/>
    <w:p>
      <w:pPr>
        <w:spacing w:after="0"/>
        <w:ind w:left="0"/>
        <w:jc w:val="both"/>
      </w:pPr>
      <w:r>
        <w:rPr>
          <w:rFonts w:ascii="Times New Roman"/>
          <w:b w:val="false"/>
          <w:i w:val="false"/>
          <w:color w:val="000000"/>
          <w:sz w:val="28"/>
        </w:rPr>
        <w:t>
      2. Ретроспектива (информация о ранее выделенных и освоенных</w:t>
      </w:r>
    </w:p>
    <w:bookmarkEnd w:id="21"/>
    <w:p>
      <w:pPr>
        <w:spacing w:after="0"/>
        <w:ind w:left="0"/>
        <w:jc w:val="both"/>
      </w:pPr>
      <w:r>
        <w:rPr>
          <w:rFonts w:ascii="Times New Roman"/>
          <w:b w:val="false"/>
          <w:i w:val="false"/>
          <w:color w:val="000000"/>
          <w:sz w:val="28"/>
        </w:rPr>
        <w:t>
      средствах по ГИП, 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четыре года, предшествующих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три года, предшествующих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году осуществления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бюджетной программы,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(показатели количества)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3. Маркетинговый анализ отрасли</w:t>
      </w:r>
    </w:p>
    <w:bookmarkEnd w:id="22"/>
    <w:p>
      <w:pPr>
        <w:spacing w:after="0"/>
        <w:ind w:left="0"/>
        <w:jc w:val="both"/>
      </w:pPr>
      <w:r>
        <w:rPr>
          <w:rFonts w:ascii="Times New Roman"/>
          <w:b w:val="false"/>
          <w:i w:val="false"/>
          <w:color w:val="000000"/>
          <w:sz w:val="28"/>
        </w:rPr>
        <w:t>
      1) для ГИП предполагающих создание (строительство) и</w:t>
      </w:r>
    </w:p>
    <w:p>
      <w:pPr>
        <w:spacing w:after="0"/>
        <w:ind w:left="0"/>
        <w:jc w:val="both"/>
      </w:pPr>
      <w:r>
        <w:rPr>
          <w:rFonts w:ascii="Times New Roman"/>
          <w:b w:val="false"/>
          <w:i w:val="false"/>
          <w:color w:val="000000"/>
          <w:sz w:val="28"/>
        </w:rPr>
        <w:t>
      реконструкцию объектов, а также внедрение и развитие информационных</w:t>
      </w:r>
    </w:p>
    <w:p>
      <w:pPr>
        <w:spacing w:after="0"/>
        <w:ind w:left="0"/>
        <w:jc w:val="both"/>
      </w:pPr>
      <w:r>
        <w:rPr>
          <w:rFonts w:ascii="Times New Roman"/>
          <w:b w:val="false"/>
          <w:i w:val="false"/>
          <w:color w:val="000000"/>
          <w:sz w:val="28"/>
        </w:rPr>
        <w:t>
      систем отражает анализ существующего и перспективного спроса на</w:t>
      </w:r>
    </w:p>
    <w:p>
      <w:pPr>
        <w:spacing w:after="0"/>
        <w:ind w:left="0"/>
        <w:jc w:val="both"/>
      </w:pPr>
      <w:r>
        <w:rPr>
          <w:rFonts w:ascii="Times New Roman"/>
          <w:b w:val="false"/>
          <w:i w:val="false"/>
          <w:color w:val="000000"/>
          <w:sz w:val="28"/>
        </w:rPr>
        <w:t>
      предполагаемую проектом (проектами) продукцию (товары, работы,</w:t>
      </w:r>
    </w:p>
    <w:p>
      <w:pPr>
        <w:spacing w:after="0"/>
        <w:ind w:left="0"/>
        <w:jc w:val="both"/>
      </w:pPr>
      <w:r>
        <w:rPr>
          <w:rFonts w:ascii="Times New Roman"/>
          <w:b w:val="false"/>
          <w:i w:val="false"/>
          <w:color w:val="000000"/>
          <w:sz w:val="28"/>
        </w:rPr>
        <w:t>
      услуги) в рассматриваемом регионе либо социально-экономическую</w:t>
      </w:r>
    </w:p>
    <w:p>
      <w:pPr>
        <w:spacing w:after="0"/>
        <w:ind w:left="0"/>
        <w:jc w:val="both"/>
      </w:pPr>
      <w:r>
        <w:rPr>
          <w:rFonts w:ascii="Times New Roman"/>
          <w:b w:val="false"/>
          <w:i w:val="false"/>
          <w:color w:val="000000"/>
          <w:sz w:val="28"/>
        </w:rPr>
        <w:t>
      необходимость проекта.</w:t>
      </w:r>
    </w:p>
    <w:p>
      <w:pPr>
        <w:spacing w:after="0"/>
        <w:ind w:left="0"/>
        <w:jc w:val="both"/>
      </w:pPr>
      <w:r>
        <w:rPr>
          <w:rFonts w:ascii="Times New Roman"/>
          <w:b w:val="false"/>
          <w:i w:val="false"/>
          <w:color w:val="000000"/>
          <w:sz w:val="28"/>
        </w:rPr>
        <w:t>
      2) для ГИП предполагающих институциональное развитие отрасли</w:t>
      </w:r>
    </w:p>
    <w:p>
      <w:pPr>
        <w:spacing w:after="0"/>
        <w:ind w:left="0"/>
        <w:jc w:val="both"/>
      </w:pPr>
      <w:r>
        <w:rPr>
          <w:rFonts w:ascii="Times New Roman"/>
          <w:b w:val="false"/>
          <w:i w:val="false"/>
          <w:color w:val="000000"/>
          <w:sz w:val="28"/>
        </w:rPr>
        <w:t>
      (отраслей) посредством формирования или увеличения уставного капитала</w:t>
      </w:r>
    </w:p>
    <w:p>
      <w:pPr>
        <w:spacing w:after="0"/>
        <w:ind w:left="0"/>
        <w:jc w:val="both"/>
      </w:pPr>
      <w:r>
        <w:rPr>
          <w:rFonts w:ascii="Times New Roman"/>
          <w:b w:val="false"/>
          <w:i w:val="false"/>
          <w:color w:val="000000"/>
          <w:sz w:val="28"/>
        </w:rPr>
        <w:t>
      субъектов квазигосударственного сектора отражает анализ маркетинговой</w:t>
      </w:r>
    </w:p>
    <w:p>
      <w:pPr>
        <w:spacing w:after="0"/>
        <w:ind w:left="0"/>
        <w:jc w:val="both"/>
      </w:pPr>
      <w:r>
        <w:rPr>
          <w:rFonts w:ascii="Times New Roman"/>
          <w:b w:val="false"/>
          <w:i w:val="false"/>
          <w:color w:val="000000"/>
          <w:sz w:val="28"/>
        </w:rPr>
        <w:t>
      среды, в которой предполагается реализация мероприятий, с указанием</w:t>
      </w:r>
    </w:p>
    <w:p>
      <w:pPr>
        <w:spacing w:after="0"/>
        <w:ind w:left="0"/>
        <w:jc w:val="both"/>
      </w:pPr>
      <w:r>
        <w:rPr>
          <w:rFonts w:ascii="Times New Roman"/>
          <w:b w:val="false"/>
          <w:i w:val="false"/>
          <w:color w:val="000000"/>
          <w:sz w:val="28"/>
        </w:rPr>
        <w:t>
      основных показателей и динамики развития, на которые повлияет</w:t>
      </w:r>
    </w:p>
    <w:p>
      <w:pPr>
        <w:spacing w:after="0"/>
        <w:ind w:left="0"/>
        <w:jc w:val="both"/>
      </w:pPr>
      <w:r>
        <w:rPr>
          <w:rFonts w:ascii="Times New Roman"/>
          <w:b w:val="false"/>
          <w:i w:val="false"/>
          <w:color w:val="000000"/>
          <w:sz w:val="28"/>
        </w:rPr>
        <w:t>
      реализация мероприятий.</w:t>
      </w:r>
    </w:p>
    <w:bookmarkStart w:name="z46" w:id="23"/>
    <w:p>
      <w:pPr>
        <w:spacing w:after="0"/>
        <w:ind w:left="0"/>
        <w:jc w:val="both"/>
      </w:pPr>
      <w:r>
        <w:rPr>
          <w:rFonts w:ascii="Times New Roman"/>
          <w:b w:val="false"/>
          <w:i w:val="false"/>
          <w:color w:val="000000"/>
          <w:sz w:val="28"/>
        </w:rPr>
        <w:t>
      4. Общее описание предполагаемых к реализации ГИП (общее</w:t>
      </w:r>
    </w:p>
    <w:bookmarkEnd w:id="23"/>
    <w:p>
      <w:pPr>
        <w:spacing w:after="0"/>
        <w:ind w:left="0"/>
        <w:jc w:val="both"/>
      </w:pPr>
      <w:r>
        <w:rPr>
          <w:rFonts w:ascii="Times New Roman"/>
          <w:b w:val="false"/>
          <w:i w:val="false"/>
          <w:color w:val="000000"/>
          <w:sz w:val="28"/>
        </w:rPr>
        <w:t>
      описание ГИП излагается индивидуально (по проектно) в приоритетном</w:t>
      </w:r>
    </w:p>
    <w:p>
      <w:pPr>
        <w:spacing w:after="0"/>
        <w:ind w:left="0"/>
        <w:jc w:val="both"/>
      </w:pP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Цель и задачи ГИП:</w:t>
      </w:r>
    </w:p>
    <w:p>
      <w:pPr>
        <w:spacing w:after="0"/>
        <w:ind w:left="0"/>
        <w:jc w:val="both"/>
      </w:pPr>
      <w:r>
        <w:rPr>
          <w:rFonts w:ascii="Times New Roman"/>
          <w:b w:val="false"/>
          <w:i w:val="false"/>
          <w:color w:val="000000"/>
          <w:sz w:val="28"/>
        </w:rPr>
        <w:t>
      1) цель</w:t>
      </w:r>
    </w:p>
    <w:p>
      <w:pPr>
        <w:spacing w:after="0"/>
        <w:ind w:left="0"/>
        <w:jc w:val="both"/>
      </w:pPr>
      <w:r>
        <w:rPr>
          <w:rFonts w:ascii="Times New Roman"/>
          <w:b w:val="false"/>
          <w:i w:val="false"/>
          <w:color w:val="000000"/>
          <w:sz w:val="28"/>
        </w:rPr>
        <w:t>
      (цель должна отражать более широкие задачи/приоритеты развития</w:t>
      </w:r>
    </w:p>
    <w:p>
      <w:pPr>
        <w:spacing w:after="0"/>
        <w:ind w:left="0"/>
        <w:jc w:val="both"/>
      </w:pPr>
      <w:r>
        <w:rPr>
          <w:rFonts w:ascii="Times New Roman"/>
          <w:b w:val="false"/>
          <w:i w:val="false"/>
          <w:color w:val="000000"/>
          <w:sz w:val="28"/>
        </w:rPr>
        <w:t>
      отрасли (сферы) экономики, установленные стратегическими программными</w:t>
      </w:r>
    </w:p>
    <w:p>
      <w:pPr>
        <w:spacing w:after="0"/>
        <w:ind w:left="0"/>
        <w:jc w:val="both"/>
      </w:pPr>
      <w:r>
        <w:rPr>
          <w:rFonts w:ascii="Times New Roman"/>
          <w:b w:val="false"/>
          <w:i w:val="false"/>
          <w:color w:val="000000"/>
          <w:sz w:val="28"/>
        </w:rPr>
        <w:t>
      документами Республики Казахстан).</w:t>
      </w:r>
    </w:p>
    <w:p>
      <w:pPr>
        <w:spacing w:after="0"/>
        <w:ind w:left="0"/>
        <w:jc w:val="both"/>
      </w:pPr>
      <w:r>
        <w:rPr>
          <w:rFonts w:ascii="Times New Roman"/>
          <w:b w:val="false"/>
          <w:i w:val="false"/>
          <w:color w:val="000000"/>
          <w:sz w:val="28"/>
        </w:rPr>
        <w:t>
      2) количественные задачи</w:t>
      </w:r>
    </w:p>
    <w:p>
      <w:pPr>
        <w:spacing w:after="0"/>
        <w:ind w:left="0"/>
        <w:jc w:val="both"/>
      </w:pPr>
      <w:r>
        <w:rPr>
          <w:rFonts w:ascii="Times New Roman"/>
          <w:b w:val="false"/>
          <w:i w:val="false"/>
          <w:color w:val="000000"/>
          <w:sz w:val="28"/>
        </w:rPr>
        <w:t>
      (укажите количественно измеряемые задачи проекта, посредством</w:t>
      </w:r>
    </w:p>
    <w:p>
      <w:pPr>
        <w:spacing w:after="0"/>
        <w:ind w:left="0"/>
        <w:jc w:val="both"/>
      </w:pPr>
      <w:r>
        <w:rPr>
          <w:rFonts w:ascii="Times New Roman"/>
          <w:b w:val="false"/>
          <w:i w:val="false"/>
          <w:color w:val="000000"/>
          <w:sz w:val="28"/>
        </w:rPr>
        <w:t>
      которых можно определить масштаб проекта. Представьте определенные</w:t>
      </w:r>
    </w:p>
    <w:p>
      <w:pPr>
        <w:spacing w:after="0"/>
        <w:ind w:left="0"/>
        <w:jc w:val="both"/>
      </w:pPr>
      <w:r>
        <w:rPr>
          <w:rFonts w:ascii="Times New Roman"/>
          <w:b w:val="false"/>
          <w:i w:val="false"/>
          <w:color w:val="000000"/>
          <w:sz w:val="28"/>
        </w:rPr>
        <w:t>
      числовые показатели, например, проектная мощность, и другие)</w:t>
      </w:r>
    </w:p>
    <w:p>
      <w:pPr>
        <w:spacing w:after="0"/>
        <w:ind w:left="0"/>
        <w:jc w:val="both"/>
      </w:pPr>
      <w:r>
        <w:rPr>
          <w:rFonts w:ascii="Times New Roman"/>
          <w:b w:val="false"/>
          <w:i w:val="false"/>
          <w:color w:val="000000"/>
          <w:sz w:val="28"/>
        </w:rPr>
        <w:t xml:space="preserve">
      3) Прямые и конечные результаты </w:t>
      </w:r>
    </w:p>
    <w:p>
      <w:pPr>
        <w:spacing w:after="0"/>
        <w:ind w:left="0"/>
        <w:jc w:val="both"/>
      </w:pPr>
      <w:r>
        <w:rPr>
          <w:rFonts w:ascii="Times New Roman"/>
          <w:b w:val="false"/>
          <w:i w:val="false"/>
          <w:color w:val="000000"/>
          <w:sz w:val="28"/>
        </w:rPr>
        <w:t>
      (эффект от производимой продукции/услуги для их получателей в</w:t>
      </w:r>
    </w:p>
    <w:p>
      <w:pPr>
        <w:spacing w:after="0"/>
        <w:ind w:left="0"/>
        <w:jc w:val="both"/>
      </w:pPr>
      <w:r>
        <w:rPr>
          <w:rFonts w:ascii="Times New Roman"/>
          <w:b w:val="false"/>
          <w:i w:val="false"/>
          <w:color w:val="000000"/>
          <w:sz w:val="28"/>
        </w:rPr>
        <w:t>
      результате реализации проекта, а также влияние на субъектов бизнеса</w:t>
      </w:r>
    </w:p>
    <w:p>
      <w:pPr>
        <w:spacing w:after="0"/>
        <w:ind w:left="0"/>
        <w:jc w:val="both"/>
      </w:pPr>
      <w:r>
        <w:rPr>
          <w:rFonts w:ascii="Times New Roman"/>
          <w:b w:val="false"/>
          <w:i w:val="false"/>
          <w:color w:val="000000"/>
          <w:sz w:val="28"/>
        </w:rPr>
        <w:t>
      (в том числе малого и среднего бизнеса, достижение долгосрочных</w:t>
      </w:r>
    </w:p>
    <w:p>
      <w:pPr>
        <w:spacing w:after="0"/>
        <w:ind w:left="0"/>
        <w:jc w:val="both"/>
      </w:pPr>
      <w:r>
        <w:rPr>
          <w:rFonts w:ascii="Times New Roman"/>
          <w:b w:val="false"/>
          <w:i w:val="false"/>
          <w:color w:val="000000"/>
          <w:sz w:val="28"/>
        </w:rPr>
        <w:t>
      показателей экономической и социальной отдачи от реализации проекта</w:t>
      </w:r>
    </w:p>
    <w:p>
      <w:pPr>
        <w:spacing w:after="0"/>
        <w:ind w:left="0"/>
        <w:jc w:val="both"/>
      </w:pPr>
      <w:r>
        <w:rPr>
          <w:rFonts w:ascii="Times New Roman"/>
          <w:b w:val="false"/>
          <w:i w:val="false"/>
          <w:color w:val="000000"/>
          <w:sz w:val="28"/>
        </w:rPr>
        <w:t>
      на основании ключевых показателей эффективности государственных</w:t>
      </w:r>
    </w:p>
    <w:p>
      <w:pPr>
        <w:spacing w:after="0"/>
        <w:ind w:left="0"/>
        <w:jc w:val="both"/>
      </w:pPr>
      <w:r>
        <w:rPr>
          <w:rFonts w:ascii="Times New Roman"/>
          <w:b w:val="false"/>
          <w:i w:val="false"/>
          <w:color w:val="000000"/>
          <w:sz w:val="28"/>
        </w:rPr>
        <w:t>
      органов Республики Казахстан).</w:t>
      </w:r>
    </w:p>
    <w:p>
      <w:pPr>
        <w:spacing w:after="0"/>
        <w:ind w:left="0"/>
        <w:jc w:val="both"/>
      </w:pPr>
      <w:r>
        <w:rPr>
          <w:rFonts w:ascii="Times New Roman"/>
          <w:b w:val="false"/>
          <w:i w:val="false"/>
          <w:color w:val="000000"/>
          <w:sz w:val="28"/>
        </w:rPr>
        <w:t>
      Обоснование проекта:</w:t>
      </w:r>
    </w:p>
    <w:p>
      <w:pPr>
        <w:spacing w:after="0"/>
        <w:ind w:left="0"/>
        <w:jc w:val="both"/>
      </w:pPr>
      <w:r>
        <w:rPr>
          <w:rFonts w:ascii="Times New Roman"/>
          <w:b w:val="false"/>
          <w:i w:val="false"/>
          <w:color w:val="000000"/>
          <w:sz w:val="28"/>
        </w:rPr>
        <w:t>
      (обоснуйте необходимость реализации данного проекта;</w:t>
      </w:r>
    </w:p>
    <w:p>
      <w:pPr>
        <w:spacing w:after="0"/>
        <w:ind w:left="0"/>
        <w:jc w:val="both"/>
      </w:pPr>
      <w:r>
        <w:rPr>
          <w:rFonts w:ascii="Times New Roman"/>
          <w:b w:val="false"/>
          <w:i w:val="false"/>
          <w:color w:val="000000"/>
          <w:sz w:val="28"/>
        </w:rPr>
        <w:t>
      укажите насколько повыситься показатель данной отрасли, в</w:t>
      </w:r>
    </w:p>
    <w:p>
      <w:pPr>
        <w:spacing w:after="0"/>
        <w:ind w:left="0"/>
        <w:jc w:val="both"/>
      </w:pPr>
      <w:r>
        <w:rPr>
          <w:rFonts w:ascii="Times New Roman"/>
          <w:b w:val="false"/>
          <w:i w:val="false"/>
          <w:color w:val="000000"/>
          <w:sz w:val="28"/>
        </w:rPr>
        <w:t>
      случае если проект будет реализован).</w:t>
      </w:r>
    </w:p>
    <w:p>
      <w:pPr>
        <w:spacing w:after="0"/>
        <w:ind w:left="0"/>
        <w:jc w:val="both"/>
      </w:pPr>
      <w:r>
        <w:rPr>
          <w:rFonts w:ascii="Times New Roman"/>
          <w:b w:val="false"/>
          <w:i w:val="false"/>
          <w:color w:val="000000"/>
          <w:sz w:val="28"/>
        </w:rPr>
        <w:t>
      Описание ГИП:</w:t>
      </w:r>
    </w:p>
    <w:p>
      <w:pPr>
        <w:spacing w:after="0"/>
        <w:ind w:left="0"/>
        <w:jc w:val="both"/>
      </w:pPr>
      <w:r>
        <w:rPr>
          <w:rFonts w:ascii="Times New Roman"/>
          <w:b w:val="false"/>
          <w:i w:val="false"/>
          <w:color w:val="000000"/>
          <w:sz w:val="28"/>
        </w:rPr>
        <w:t>
      (опишите содержание проекта и всех его мероприятии и</w:t>
      </w:r>
    </w:p>
    <w:p>
      <w:pPr>
        <w:spacing w:after="0"/>
        <w:ind w:left="0"/>
        <w:jc w:val="both"/>
      </w:pPr>
      <w:r>
        <w:rPr>
          <w:rFonts w:ascii="Times New Roman"/>
          <w:b w:val="false"/>
          <w:i w:val="false"/>
          <w:color w:val="000000"/>
          <w:sz w:val="28"/>
        </w:rPr>
        <w:t>
      компонентов согласно таблице 1 и 2)</w:t>
      </w:r>
    </w:p>
    <w:bookmarkStart w:name="z102" w:id="24"/>
    <w:p>
      <w:pPr>
        <w:spacing w:after="0"/>
        <w:ind w:left="0"/>
        <w:jc w:val="both"/>
      </w:pPr>
      <w:r>
        <w:rPr>
          <w:rFonts w:ascii="Times New Roman"/>
          <w:b w:val="false"/>
          <w:i w:val="false"/>
          <w:color w:val="000000"/>
          <w:sz w:val="28"/>
        </w:rPr>
        <w:t>
                                                                  Таблица 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Таблица 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7" w:id="26"/>
    <w:p>
      <w:pPr>
        <w:spacing w:after="0"/>
        <w:ind w:left="0"/>
        <w:jc w:val="both"/>
      </w:pPr>
      <w:r>
        <w:rPr>
          <w:rFonts w:ascii="Times New Roman"/>
          <w:b w:val="false"/>
          <w:i w:val="false"/>
          <w:color w:val="000000"/>
          <w:sz w:val="28"/>
        </w:rPr>
        <w:t>
      5. Институциональная схема управления ГИП</w:t>
      </w:r>
    </w:p>
    <w:bookmarkEnd w:id="26"/>
    <w:p>
      <w:pPr>
        <w:spacing w:after="0"/>
        <w:ind w:left="0"/>
        <w:jc w:val="both"/>
      </w:pPr>
      <w:r>
        <w:rPr>
          <w:rFonts w:ascii="Times New Roman"/>
          <w:b w:val="false"/>
          <w:i w:val="false"/>
          <w:color w:val="000000"/>
          <w:sz w:val="28"/>
        </w:rPr>
        <w:t>
      Описание основных участников, схема их взаимодействия,</w:t>
      </w:r>
    </w:p>
    <w:p>
      <w:pPr>
        <w:spacing w:after="0"/>
        <w:ind w:left="0"/>
        <w:jc w:val="both"/>
      </w:pPr>
      <w:r>
        <w:rPr>
          <w:rFonts w:ascii="Times New Roman"/>
          <w:b w:val="false"/>
          <w:i w:val="false"/>
          <w:color w:val="000000"/>
          <w:sz w:val="28"/>
        </w:rPr>
        <w:t>
      распределение выгод и затрат, схема управления проектом в</w:t>
      </w:r>
    </w:p>
    <w:p>
      <w:pPr>
        <w:spacing w:after="0"/>
        <w:ind w:left="0"/>
        <w:jc w:val="both"/>
      </w:pPr>
      <w:r>
        <w:rPr>
          <w:rFonts w:ascii="Times New Roman"/>
          <w:b w:val="false"/>
          <w:i w:val="false"/>
          <w:color w:val="000000"/>
          <w:sz w:val="28"/>
        </w:rPr>
        <w:t>
      инвестиционном и постинвестиционном периодах, также выгодополучатели</w:t>
      </w:r>
    </w:p>
    <w:p>
      <w:pPr>
        <w:spacing w:after="0"/>
        <w:ind w:left="0"/>
        <w:jc w:val="both"/>
      </w:pPr>
      <w:r>
        <w:rPr>
          <w:rFonts w:ascii="Times New Roman"/>
          <w:b w:val="false"/>
          <w:i w:val="false"/>
          <w:color w:val="000000"/>
          <w:sz w:val="28"/>
        </w:rPr>
        <w:t>
      (укажите количество людей и целевые группы, которые, скорее всего,</w:t>
      </w:r>
    </w:p>
    <w:p>
      <w:pPr>
        <w:spacing w:after="0"/>
        <w:ind w:left="0"/>
        <w:jc w:val="both"/>
      </w:pPr>
      <w:r>
        <w:rPr>
          <w:rFonts w:ascii="Times New Roman"/>
          <w:b w:val="false"/>
          <w:i w:val="false"/>
          <w:color w:val="000000"/>
          <w:sz w:val="28"/>
        </w:rPr>
        <w:t>
      выиграют от реализации проекта);</w:t>
      </w:r>
    </w:p>
    <w:bookmarkStart w:name="z48" w:id="27"/>
    <w:p>
      <w:pPr>
        <w:spacing w:after="0"/>
        <w:ind w:left="0"/>
        <w:jc w:val="both"/>
      </w:pPr>
      <w:r>
        <w:rPr>
          <w:rFonts w:ascii="Times New Roman"/>
          <w:b w:val="false"/>
          <w:i w:val="false"/>
          <w:color w:val="000000"/>
          <w:sz w:val="28"/>
        </w:rPr>
        <w:t>
      6. Социальное и экологическое воздействие:</w:t>
      </w:r>
    </w:p>
    <w:bookmarkEnd w:id="27"/>
    <w:p>
      <w:pPr>
        <w:spacing w:after="0"/>
        <w:ind w:left="0"/>
        <w:jc w:val="both"/>
      </w:pPr>
      <w:r>
        <w:rPr>
          <w:rFonts w:ascii="Times New Roman"/>
          <w:b w:val="false"/>
          <w:i w:val="false"/>
          <w:color w:val="000000"/>
          <w:sz w:val="28"/>
        </w:rPr>
        <w:t>
      (кратко опишите, воздействие проекта на население и окружающую</w:t>
      </w:r>
    </w:p>
    <w:p>
      <w:pPr>
        <w:spacing w:after="0"/>
        <w:ind w:left="0"/>
        <w:jc w:val="both"/>
      </w:pPr>
      <w:r>
        <w:rPr>
          <w:rFonts w:ascii="Times New Roman"/>
          <w:b w:val="false"/>
          <w:i w:val="false"/>
          <w:color w:val="000000"/>
          <w:sz w:val="28"/>
        </w:rPr>
        <w:t>
      среду)</w:t>
      </w:r>
    </w:p>
    <w:p>
      <w:pPr>
        <w:spacing w:after="0"/>
        <w:ind w:left="0"/>
        <w:jc w:val="both"/>
      </w:pPr>
      <w:r>
        <w:rPr>
          <w:rFonts w:ascii="Times New Roman"/>
          <w:b w:val="false"/>
          <w:i w:val="false"/>
          <w:color w:val="000000"/>
          <w:sz w:val="28"/>
        </w:rPr>
        <w:t xml:space="preserve">
      Влияние на занятость населения </w:t>
      </w:r>
    </w:p>
    <w:p>
      <w:pPr>
        <w:spacing w:after="0"/>
        <w:ind w:left="0"/>
        <w:jc w:val="both"/>
      </w:pPr>
      <w:r>
        <w:rPr>
          <w:rFonts w:ascii="Times New Roman"/>
          <w:b w:val="false"/>
          <w:i w:val="false"/>
          <w:color w:val="000000"/>
          <w:sz w:val="28"/>
        </w:rPr>
        <w:t>
      (представьте оценку количества людей, которые прямо или</w:t>
      </w:r>
    </w:p>
    <w:p>
      <w:pPr>
        <w:spacing w:after="0"/>
        <w:ind w:left="0"/>
        <w:jc w:val="both"/>
      </w:pPr>
      <w:r>
        <w:rPr>
          <w:rFonts w:ascii="Times New Roman"/>
          <w:b w:val="false"/>
          <w:i w:val="false"/>
          <w:color w:val="000000"/>
          <w:sz w:val="28"/>
        </w:rPr>
        <w:t>
      косвенно будут задействованы в реализации проекта).</w:t>
      </w:r>
    </w:p>
    <w:bookmarkStart w:name="z49" w:id="28"/>
    <w:p>
      <w:pPr>
        <w:spacing w:after="0"/>
        <w:ind w:left="0"/>
        <w:jc w:val="both"/>
      </w:pPr>
      <w:r>
        <w:rPr>
          <w:rFonts w:ascii="Times New Roman"/>
          <w:b w:val="false"/>
          <w:i w:val="false"/>
          <w:color w:val="000000"/>
          <w:sz w:val="28"/>
        </w:rPr>
        <w:t>
      7. Альтернативные варианты реализации ГИП по возможным видам и</w:t>
      </w:r>
    </w:p>
    <w:bookmarkEnd w:id="28"/>
    <w:p>
      <w:pPr>
        <w:spacing w:after="0"/>
        <w:ind w:left="0"/>
        <w:jc w:val="both"/>
      </w:pPr>
      <w:r>
        <w:rPr>
          <w:rFonts w:ascii="Times New Roman"/>
          <w:b w:val="false"/>
          <w:i w:val="false"/>
          <w:color w:val="000000"/>
          <w:sz w:val="28"/>
        </w:rPr>
        <w:t>
      способам финансирования.</w:t>
      </w:r>
    </w:p>
    <w:p>
      <w:pPr>
        <w:spacing w:after="0"/>
        <w:ind w:left="0"/>
        <w:jc w:val="both"/>
      </w:pPr>
      <w:r>
        <w:rPr>
          <w:rFonts w:ascii="Times New Roman"/>
          <w:b w:val="false"/>
          <w:i w:val="false"/>
          <w:color w:val="000000"/>
          <w:sz w:val="28"/>
        </w:rPr>
        <w:t>
      Опишите возможность (невозможность) реализации ГИП по следующим</w:t>
      </w:r>
    </w:p>
    <w:p>
      <w:pPr>
        <w:spacing w:after="0"/>
        <w:ind w:left="0"/>
        <w:jc w:val="both"/>
      </w:pPr>
      <w:r>
        <w:rPr>
          <w:rFonts w:ascii="Times New Roman"/>
          <w:b w:val="false"/>
          <w:i w:val="false"/>
          <w:color w:val="000000"/>
          <w:sz w:val="28"/>
        </w:rPr>
        <w:t>
      видам и способам финансирования с приложением соответствующих</w:t>
      </w:r>
    </w:p>
    <w:p>
      <w:pPr>
        <w:spacing w:after="0"/>
        <w:ind w:left="0"/>
        <w:jc w:val="both"/>
      </w:pPr>
      <w:r>
        <w:rPr>
          <w:rFonts w:ascii="Times New Roman"/>
          <w:b w:val="false"/>
          <w:i w:val="false"/>
          <w:color w:val="000000"/>
          <w:sz w:val="28"/>
        </w:rPr>
        <w:t>
      обосновывающих расчетов:</w:t>
      </w:r>
    </w:p>
    <w:p>
      <w:pPr>
        <w:spacing w:after="0"/>
        <w:ind w:left="0"/>
        <w:jc w:val="both"/>
      </w:pPr>
      <w:r>
        <w:rPr>
          <w:rFonts w:ascii="Times New Roman"/>
          <w:b w:val="false"/>
          <w:i w:val="false"/>
          <w:color w:val="000000"/>
          <w:sz w:val="28"/>
        </w:rPr>
        <w:t>
      1) бюджетный инвестиционный проект (количественная</w:t>
      </w:r>
    </w:p>
    <w:p>
      <w:pPr>
        <w:spacing w:after="0"/>
        <w:ind w:left="0"/>
        <w:jc w:val="both"/>
      </w:pPr>
      <w:r>
        <w:rPr>
          <w:rFonts w:ascii="Times New Roman"/>
          <w:b w:val="false"/>
          <w:i w:val="false"/>
          <w:color w:val="000000"/>
          <w:sz w:val="28"/>
        </w:rPr>
        <w:t>
      характеристика объема выполняемых государственных функций, полномочий</w:t>
      </w:r>
    </w:p>
    <w:p>
      <w:pPr>
        <w:spacing w:after="0"/>
        <w:ind w:left="0"/>
        <w:jc w:val="both"/>
      </w:pPr>
      <w:r>
        <w:rPr>
          <w:rFonts w:ascii="Times New Roman"/>
          <w:b w:val="false"/>
          <w:i w:val="false"/>
          <w:color w:val="000000"/>
          <w:sz w:val="28"/>
        </w:rPr>
        <w:t>
      и оказываемых государственных услуг в пределах предусмотренных</w:t>
      </w:r>
    </w:p>
    <w:p>
      <w:pPr>
        <w:spacing w:after="0"/>
        <w:ind w:left="0"/>
        <w:jc w:val="both"/>
      </w:pPr>
      <w:r>
        <w:rPr>
          <w:rFonts w:ascii="Times New Roman"/>
          <w:b w:val="false"/>
          <w:i w:val="false"/>
          <w:color w:val="000000"/>
          <w:sz w:val="28"/>
        </w:rPr>
        <w:t>
      бюджетных средств, достижение которых полностью зависит от</w:t>
      </w:r>
    </w:p>
    <w:p>
      <w:pPr>
        <w:spacing w:after="0"/>
        <w:ind w:left="0"/>
        <w:jc w:val="both"/>
      </w:pPr>
      <w:r>
        <w:rPr>
          <w:rFonts w:ascii="Times New Roman"/>
          <w:b w:val="false"/>
          <w:i w:val="false"/>
          <w:color w:val="000000"/>
          <w:sz w:val="28"/>
        </w:rPr>
        <w:t>
      деятельности организации, осуществляющей данные функции, полномочия</w:t>
      </w:r>
    </w:p>
    <w:p>
      <w:pPr>
        <w:spacing w:after="0"/>
        <w:ind w:left="0"/>
        <w:jc w:val="both"/>
      </w:pPr>
      <w:r>
        <w:rPr>
          <w:rFonts w:ascii="Times New Roman"/>
          <w:b w:val="false"/>
          <w:i w:val="false"/>
          <w:color w:val="000000"/>
          <w:sz w:val="28"/>
        </w:rPr>
        <w:t>
      или оказывающей услуги, наличие социально-экономического эффекта,</w:t>
      </w:r>
    </w:p>
    <w:p>
      <w:pPr>
        <w:spacing w:after="0"/>
        <w:ind w:left="0"/>
        <w:jc w:val="both"/>
      </w:pPr>
      <w:r>
        <w:rPr>
          <w:rFonts w:ascii="Times New Roman"/>
          <w:b w:val="false"/>
          <w:i w:val="false"/>
          <w:color w:val="000000"/>
          <w:sz w:val="28"/>
        </w:rPr>
        <w:t>
      балансодержателем является непосредственно администратор бюджетной</w:t>
      </w:r>
    </w:p>
    <w:p>
      <w:pPr>
        <w:spacing w:after="0"/>
        <w:ind w:left="0"/>
        <w:jc w:val="both"/>
      </w:pP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
      2) бюджетные инвестиции, планируемые к реализации посредством</w:t>
      </w:r>
    </w:p>
    <w:p>
      <w:pPr>
        <w:spacing w:after="0"/>
        <w:ind w:left="0"/>
        <w:jc w:val="both"/>
      </w:pPr>
      <w:r>
        <w:rPr>
          <w:rFonts w:ascii="Times New Roman"/>
          <w:b w:val="false"/>
          <w:i w:val="false"/>
          <w:color w:val="000000"/>
          <w:sz w:val="28"/>
        </w:rPr>
        <w:t>
      участия государства в уставном капитале юридических лиц</w:t>
      </w:r>
    </w:p>
    <w:p>
      <w:pPr>
        <w:spacing w:after="0"/>
        <w:ind w:left="0"/>
        <w:jc w:val="both"/>
      </w:pPr>
      <w:r>
        <w:rPr>
          <w:rFonts w:ascii="Times New Roman"/>
          <w:b w:val="false"/>
          <w:i w:val="false"/>
          <w:color w:val="000000"/>
          <w:sz w:val="28"/>
        </w:rPr>
        <w:t>
      (количественная характеристика объема выполняемых государственных</w:t>
      </w:r>
    </w:p>
    <w:p>
      <w:pPr>
        <w:spacing w:after="0"/>
        <w:ind w:left="0"/>
        <w:jc w:val="both"/>
      </w:pPr>
      <w:r>
        <w:rPr>
          <w:rFonts w:ascii="Times New Roman"/>
          <w:b w:val="false"/>
          <w:i w:val="false"/>
          <w:color w:val="000000"/>
          <w:sz w:val="28"/>
        </w:rPr>
        <w:t>
      функций, полномочий и оказываемых государственных услуг в пределах</w:t>
      </w:r>
    </w:p>
    <w:p>
      <w:pPr>
        <w:spacing w:after="0"/>
        <w:ind w:left="0"/>
        <w:jc w:val="both"/>
      </w:pPr>
      <w:r>
        <w:rPr>
          <w:rFonts w:ascii="Times New Roman"/>
          <w:b w:val="false"/>
          <w:i w:val="false"/>
          <w:color w:val="000000"/>
          <w:sz w:val="28"/>
        </w:rPr>
        <w:t>
      предусмотренных бюджетных средств, достижение которых полностью</w:t>
      </w:r>
    </w:p>
    <w:p>
      <w:pPr>
        <w:spacing w:after="0"/>
        <w:ind w:left="0"/>
        <w:jc w:val="both"/>
      </w:pPr>
      <w:r>
        <w:rPr>
          <w:rFonts w:ascii="Times New Roman"/>
          <w:b w:val="false"/>
          <w:i w:val="false"/>
          <w:color w:val="000000"/>
          <w:sz w:val="28"/>
        </w:rPr>
        <w:t>
      зависит от деятельности организации, осуществляющей данные функции,</w:t>
      </w:r>
    </w:p>
    <w:p>
      <w:pPr>
        <w:spacing w:after="0"/>
        <w:ind w:left="0"/>
        <w:jc w:val="both"/>
      </w:pPr>
      <w:r>
        <w:rPr>
          <w:rFonts w:ascii="Times New Roman"/>
          <w:b w:val="false"/>
          <w:i w:val="false"/>
          <w:color w:val="000000"/>
          <w:sz w:val="28"/>
        </w:rPr>
        <w:t>
      полномочия или оказывающей услуги и (или) производство Получателем</w:t>
      </w:r>
    </w:p>
    <w:p>
      <w:pPr>
        <w:spacing w:after="0"/>
        <w:ind w:left="0"/>
        <w:jc w:val="both"/>
      </w:pPr>
      <w:r>
        <w:rPr>
          <w:rFonts w:ascii="Times New Roman"/>
          <w:b w:val="false"/>
          <w:i w:val="false"/>
          <w:color w:val="000000"/>
          <w:sz w:val="28"/>
        </w:rPr>
        <w:t>
      Инвестиций продукции определенного объема и качества);</w:t>
      </w:r>
    </w:p>
    <w:p>
      <w:pPr>
        <w:spacing w:after="0"/>
        <w:ind w:left="0"/>
        <w:jc w:val="both"/>
      </w:pPr>
      <w:r>
        <w:rPr>
          <w:rFonts w:ascii="Times New Roman"/>
          <w:b w:val="false"/>
          <w:i w:val="false"/>
          <w:color w:val="000000"/>
          <w:sz w:val="28"/>
        </w:rPr>
        <w:t>
      3) бюджетный кредит (отражение информации на соответствие</w:t>
      </w:r>
    </w:p>
    <w:p>
      <w:pPr>
        <w:spacing w:after="0"/>
        <w:ind w:left="0"/>
        <w:jc w:val="both"/>
      </w:pPr>
      <w:r>
        <w:rPr>
          <w:rFonts w:ascii="Times New Roman"/>
          <w:b w:val="false"/>
          <w:i w:val="false"/>
          <w:color w:val="000000"/>
          <w:sz w:val="28"/>
        </w:rPr>
        <w:t>
      принципам бюджетного кредитования, в том числе:</w:t>
      </w:r>
    </w:p>
    <w:p>
      <w:pPr>
        <w:spacing w:after="0"/>
        <w:ind w:left="0"/>
        <w:jc w:val="both"/>
      </w:pPr>
      <w:r>
        <w:rPr>
          <w:rFonts w:ascii="Times New Roman"/>
          <w:b w:val="false"/>
          <w:i w:val="false"/>
          <w:color w:val="000000"/>
          <w:sz w:val="28"/>
        </w:rPr>
        <w:t>
      возвратности, предусматривающим обязательность погашения</w:t>
      </w:r>
    </w:p>
    <w:p>
      <w:pPr>
        <w:spacing w:after="0"/>
        <w:ind w:left="0"/>
        <w:jc w:val="both"/>
      </w:pPr>
      <w:r>
        <w:rPr>
          <w:rFonts w:ascii="Times New Roman"/>
          <w:b w:val="false"/>
          <w:i w:val="false"/>
          <w:color w:val="000000"/>
          <w:sz w:val="28"/>
        </w:rPr>
        <w:t>
      бюджетного кредита в соответствии с кредитным договором;</w:t>
      </w:r>
    </w:p>
    <w:p>
      <w:pPr>
        <w:spacing w:after="0"/>
        <w:ind w:left="0"/>
        <w:jc w:val="both"/>
      </w:pPr>
      <w:r>
        <w:rPr>
          <w:rFonts w:ascii="Times New Roman"/>
          <w:b w:val="false"/>
          <w:i w:val="false"/>
          <w:color w:val="000000"/>
          <w:sz w:val="28"/>
        </w:rPr>
        <w:t>
      обеспеченности, предусматривающим наличие обеспечения</w:t>
      </w:r>
    </w:p>
    <w:p>
      <w:pPr>
        <w:spacing w:after="0"/>
        <w:ind w:left="0"/>
        <w:jc w:val="both"/>
      </w:pPr>
      <w:r>
        <w:rPr>
          <w:rFonts w:ascii="Times New Roman"/>
          <w:b w:val="false"/>
          <w:i w:val="false"/>
          <w:color w:val="000000"/>
          <w:sz w:val="28"/>
        </w:rPr>
        <w:t>
      исполнения обязательств установленными бюджетным законодательством</w:t>
      </w:r>
    </w:p>
    <w:p>
      <w:pPr>
        <w:spacing w:after="0"/>
        <w:ind w:left="0"/>
        <w:jc w:val="both"/>
      </w:pPr>
      <w:r>
        <w:rPr>
          <w:rFonts w:ascii="Times New Roman"/>
          <w:b w:val="false"/>
          <w:i w:val="false"/>
          <w:color w:val="000000"/>
          <w:sz w:val="28"/>
        </w:rPr>
        <w:t>
      Республики Казахстан способами;</w:t>
      </w:r>
    </w:p>
    <w:p>
      <w:pPr>
        <w:spacing w:after="0"/>
        <w:ind w:left="0"/>
        <w:jc w:val="both"/>
      </w:pPr>
      <w:r>
        <w:rPr>
          <w:rFonts w:ascii="Times New Roman"/>
          <w:b w:val="false"/>
          <w:i w:val="false"/>
          <w:color w:val="000000"/>
          <w:sz w:val="28"/>
        </w:rPr>
        <w:t>
      платности, предусматривающим оплату заемщиком вознаграждения за</w:t>
      </w:r>
    </w:p>
    <w:p>
      <w:pPr>
        <w:spacing w:after="0"/>
        <w:ind w:left="0"/>
        <w:jc w:val="both"/>
      </w:pPr>
      <w:r>
        <w:rPr>
          <w:rFonts w:ascii="Times New Roman"/>
          <w:b w:val="false"/>
          <w:i w:val="false"/>
          <w:color w:val="000000"/>
          <w:sz w:val="28"/>
        </w:rPr>
        <w:t>
      предоставление бюджетного кредита;</w:t>
      </w:r>
    </w:p>
    <w:p>
      <w:pPr>
        <w:spacing w:after="0"/>
        <w:ind w:left="0"/>
        <w:jc w:val="both"/>
      </w:pPr>
      <w:r>
        <w:rPr>
          <w:rFonts w:ascii="Times New Roman"/>
          <w:b w:val="false"/>
          <w:i w:val="false"/>
          <w:color w:val="000000"/>
          <w:sz w:val="28"/>
        </w:rPr>
        <w:t>
      срочности, предусматривающим установление срока предоставления</w:t>
      </w:r>
    </w:p>
    <w:p>
      <w:pPr>
        <w:spacing w:after="0"/>
        <w:ind w:left="0"/>
        <w:jc w:val="both"/>
      </w:pPr>
      <w:r>
        <w:rPr>
          <w:rFonts w:ascii="Times New Roman"/>
          <w:b w:val="false"/>
          <w:i w:val="false"/>
          <w:color w:val="000000"/>
          <w:sz w:val="28"/>
        </w:rPr>
        <w:t>
      бюджетного кредита.);</w:t>
      </w:r>
    </w:p>
    <w:p>
      <w:pPr>
        <w:spacing w:after="0"/>
        <w:ind w:left="0"/>
        <w:jc w:val="both"/>
      </w:pPr>
      <w:r>
        <w:rPr>
          <w:rFonts w:ascii="Times New Roman"/>
          <w:b w:val="false"/>
          <w:i w:val="false"/>
          <w:color w:val="000000"/>
          <w:sz w:val="28"/>
        </w:rPr>
        <w:t>
      4) концессионный проект (отражение информации на соответствие:</w:t>
      </w:r>
    </w:p>
    <w:p>
      <w:pPr>
        <w:spacing w:after="0"/>
        <w:ind w:left="0"/>
        <w:jc w:val="both"/>
      </w:pPr>
      <w:r>
        <w:rPr>
          <w:rFonts w:ascii="Times New Roman"/>
          <w:b w:val="false"/>
          <w:i w:val="false"/>
          <w:color w:val="000000"/>
          <w:sz w:val="28"/>
        </w:rPr>
        <w:t xml:space="preserve">
      соблюдения принципов концессии,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p>
    <w:p>
      <w:pPr>
        <w:spacing w:after="0"/>
        <w:ind w:left="0"/>
        <w:jc w:val="both"/>
      </w:pPr>
      <w:r>
        <w:rPr>
          <w:rFonts w:ascii="Times New Roman"/>
          <w:b w:val="false"/>
          <w:i w:val="false"/>
          <w:color w:val="000000"/>
          <w:sz w:val="28"/>
        </w:rPr>
        <w:t>
      социальной эффективности реализации проекта по схеме концессии;</w:t>
      </w:r>
    </w:p>
    <w:p>
      <w:pPr>
        <w:spacing w:after="0"/>
        <w:ind w:left="0"/>
        <w:jc w:val="both"/>
      </w:pPr>
      <w:r>
        <w:rPr>
          <w:rFonts w:ascii="Times New Roman"/>
          <w:b w:val="false"/>
          <w:i w:val="false"/>
          <w:color w:val="000000"/>
          <w:sz w:val="28"/>
        </w:rPr>
        <w:t>
      экономической эффективности реализации проекта по схеме</w:t>
      </w:r>
    </w:p>
    <w:p>
      <w:pPr>
        <w:spacing w:after="0"/>
        <w:ind w:left="0"/>
        <w:jc w:val="both"/>
      </w:pPr>
      <w:r>
        <w:rPr>
          <w:rFonts w:ascii="Times New Roman"/>
          <w:b w:val="false"/>
          <w:i w:val="false"/>
          <w:color w:val="000000"/>
          <w:sz w:val="28"/>
        </w:rPr>
        <w:t>
      концессии;</w:t>
      </w:r>
    </w:p>
    <w:p>
      <w:pPr>
        <w:spacing w:after="0"/>
        <w:ind w:left="0"/>
        <w:jc w:val="both"/>
      </w:pPr>
      <w:r>
        <w:rPr>
          <w:rFonts w:ascii="Times New Roman"/>
          <w:b w:val="false"/>
          <w:i w:val="false"/>
          <w:color w:val="000000"/>
          <w:sz w:val="28"/>
        </w:rPr>
        <w:t>
      обоснованности предлагаемых решений по схеме концессии.);</w:t>
      </w:r>
    </w:p>
    <w:p>
      <w:pPr>
        <w:spacing w:after="0"/>
        <w:ind w:left="0"/>
        <w:jc w:val="both"/>
      </w:pPr>
      <w:r>
        <w:rPr>
          <w:rFonts w:ascii="Times New Roman"/>
          <w:b w:val="false"/>
          <w:i w:val="false"/>
          <w:color w:val="000000"/>
          <w:sz w:val="28"/>
        </w:rPr>
        <w:t>
      5) частные инвестиции (отражение информации на соответствие</w:t>
      </w:r>
    </w:p>
    <w:p>
      <w:pPr>
        <w:spacing w:after="0"/>
        <w:ind w:left="0"/>
        <w:jc w:val="both"/>
      </w:pPr>
      <w:r>
        <w:rPr>
          <w:rFonts w:ascii="Times New Roman"/>
          <w:b w:val="false"/>
          <w:i w:val="false"/>
          <w:color w:val="000000"/>
          <w:sz w:val="28"/>
        </w:rPr>
        <w:t>
      высокой окупаемости ГИП).</w:t>
      </w:r>
    </w:p>
    <w:p>
      <w:pPr>
        <w:spacing w:after="0"/>
        <w:ind w:left="0"/>
        <w:jc w:val="both"/>
      </w:pPr>
      <w:r>
        <w:rPr>
          <w:rFonts w:ascii="Times New Roman"/>
          <w:b w:val="false"/>
          <w:i w:val="false"/>
          <w:color w:val="000000"/>
          <w:sz w:val="28"/>
        </w:rPr>
        <w:t>
      Реквизиты контактного лица</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Должность: _________________________________________</w:t>
      </w:r>
    </w:p>
    <w:p>
      <w:pPr>
        <w:spacing w:after="0"/>
        <w:ind w:left="0"/>
        <w:jc w:val="both"/>
      </w:pPr>
      <w:r>
        <w:rPr>
          <w:rFonts w:ascii="Times New Roman"/>
          <w:b w:val="false"/>
          <w:i w:val="false"/>
          <w:color w:val="000000"/>
          <w:sz w:val="28"/>
        </w:rPr>
        <w:t>
      Подразделение/организация: _________________________</w:t>
      </w:r>
    </w:p>
    <w:p>
      <w:pPr>
        <w:spacing w:after="0"/>
        <w:ind w:left="0"/>
        <w:jc w:val="both"/>
      </w:pPr>
      <w:r>
        <w:rPr>
          <w:rFonts w:ascii="Times New Roman"/>
          <w:b w:val="false"/>
          <w:i w:val="false"/>
          <w:color w:val="000000"/>
          <w:sz w:val="28"/>
        </w:rPr>
        <w:t>
      Адрес: _____________________________________________</w:t>
      </w:r>
    </w:p>
    <w:p>
      <w:pPr>
        <w:spacing w:after="0"/>
        <w:ind w:left="0"/>
        <w:jc w:val="both"/>
      </w:pPr>
      <w:r>
        <w:rPr>
          <w:rFonts w:ascii="Times New Roman"/>
          <w:b w:val="false"/>
          <w:i w:val="false"/>
          <w:color w:val="000000"/>
          <w:sz w:val="28"/>
        </w:rPr>
        <w:t>
      Контактный телефон: ________________________________</w:t>
      </w:r>
    </w:p>
    <w:p>
      <w:pPr>
        <w:spacing w:after="0"/>
        <w:ind w:left="0"/>
        <w:jc w:val="both"/>
      </w:pPr>
      <w:r>
        <w:rPr>
          <w:rFonts w:ascii="Times New Roman"/>
          <w:b w:val="false"/>
          <w:i w:val="false"/>
          <w:color w:val="000000"/>
          <w:sz w:val="28"/>
        </w:rPr>
        <w:t>
      Факс: ______________________________________________</w:t>
      </w:r>
    </w:p>
    <w:p>
      <w:pPr>
        <w:spacing w:after="0"/>
        <w:ind w:left="0"/>
        <w:jc w:val="both"/>
      </w:pPr>
      <w:r>
        <w:rPr>
          <w:rFonts w:ascii="Times New Roman"/>
          <w:b w:val="false"/>
          <w:i w:val="false"/>
          <w:color w:val="000000"/>
          <w:sz w:val="28"/>
        </w:rPr>
        <w:t>
      Электронная почта: _________________________________</w:t>
      </w:r>
    </w:p>
    <w:p>
      <w:pPr>
        <w:spacing w:after="0"/>
        <w:ind w:left="0"/>
        <w:jc w:val="both"/>
      </w:pPr>
      <w:r>
        <w:rPr>
          <w:rFonts w:ascii="Times New Roman"/>
          <w:b w:val="false"/>
          <w:i w:val="false"/>
          <w:color w:val="000000"/>
          <w:sz w:val="28"/>
        </w:rPr>
        <w:t>
      _______________________________________________________ М.П. ________</w:t>
      </w:r>
    </w:p>
    <w:p>
      <w:pPr>
        <w:spacing w:after="0"/>
        <w:ind w:left="0"/>
        <w:jc w:val="both"/>
      </w:pPr>
      <w:r>
        <w:rPr>
          <w:rFonts w:ascii="Times New Roman"/>
          <w:b w:val="false"/>
          <w:i w:val="false"/>
          <w:color w:val="000000"/>
          <w:sz w:val="28"/>
        </w:rPr>
        <w:t>
      Фамилия, имя, отчество (при его наличии) руководителя         роспись</w:t>
      </w:r>
    </w:p>
    <w:p>
      <w:pPr>
        <w:spacing w:after="0"/>
        <w:ind w:left="0"/>
        <w:jc w:val="both"/>
      </w:pPr>
      <w:r>
        <w:rPr>
          <w:rFonts w:ascii="Times New Roman"/>
          <w:b w:val="false"/>
          <w:i w:val="false"/>
          <w:color w:val="000000"/>
          <w:sz w:val="28"/>
        </w:rPr>
        <w:t>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2015 года № 663</w:t>
            </w:r>
            <w:r>
              <w:br/>
            </w: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w:t>
            </w:r>
            <w:r>
              <w:br/>
            </w:r>
            <w:r>
              <w:rPr>
                <w:rFonts w:ascii="Times New Roman"/>
                <w:b w:val="false"/>
                <w:i w:val="false"/>
                <w:color w:val="000000"/>
                <w:sz w:val="20"/>
              </w:rPr>
              <w:t>бюджетных инвестиций,</w:t>
            </w:r>
            <w:r>
              <w:br/>
            </w:r>
            <w:r>
              <w:rPr>
                <w:rFonts w:ascii="Times New Roman"/>
                <w:b w:val="false"/>
                <w:i w:val="false"/>
                <w:color w:val="000000"/>
                <w:sz w:val="20"/>
              </w:rPr>
              <w:t>планирования бюджетного</w:t>
            </w:r>
            <w:r>
              <w:br/>
            </w:r>
            <w:r>
              <w:rPr>
                <w:rFonts w:ascii="Times New Roman"/>
                <w:b w:val="false"/>
                <w:i w:val="false"/>
                <w:color w:val="000000"/>
                <w:sz w:val="20"/>
              </w:rPr>
              <w:t>кредитования на реализацию</w:t>
            </w:r>
            <w:r>
              <w:br/>
            </w:r>
            <w:r>
              <w:rPr>
                <w:rFonts w:ascii="Times New Roman"/>
                <w:b w:val="false"/>
                <w:i w:val="false"/>
                <w:color w:val="000000"/>
                <w:sz w:val="20"/>
              </w:rPr>
              <w:t>государственной инвестиционной</w:t>
            </w:r>
            <w:r>
              <w:br/>
            </w:r>
            <w:r>
              <w:rPr>
                <w:rFonts w:ascii="Times New Roman"/>
                <w:b w:val="false"/>
                <w:i w:val="false"/>
                <w:color w:val="000000"/>
                <w:sz w:val="20"/>
              </w:rPr>
              <w:t>политики финансовыми агентствами</w:t>
            </w:r>
          </w:p>
        </w:tc>
      </w:tr>
    </w:tbl>
    <w:bookmarkStart w:name="z101" w:id="29"/>
    <w:p>
      <w:pPr>
        <w:spacing w:after="0"/>
        <w:ind w:left="0"/>
        <w:jc w:val="left"/>
      </w:pPr>
      <w:r>
        <w:rPr>
          <w:rFonts w:ascii="Times New Roman"/>
          <w:b/>
          <w:i w:val="false"/>
          <w:color w:val="000000"/>
        </w:rPr>
        <w:t xml:space="preserve"> Форма "Экономическое заключение на инвестиционное предложение"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ТЭО БИП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 выполнения задач, определенных государственными, отраслевыми программами и программами развития территорий (указать реквизиты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прямого и конечного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ГИП).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2015 года № 663</w:t>
            </w:r>
            <w:r>
              <w:br/>
            </w:r>
            <w:r>
              <w:rPr>
                <w:rFonts w:ascii="Times New Roman"/>
                <w:b w:val="false"/>
                <w:i w:val="false"/>
                <w:color w:val="000000"/>
                <w:sz w:val="20"/>
              </w:rPr>
              <w:t>Приложение 4</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 xml:space="preserve">государственного инвестиционного проекта, </w:t>
            </w:r>
            <w:r>
              <w:br/>
            </w:r>
            <w:r>
              <w:rPr>
                <w:rFonts w:ascii="Times New Roman"/>
                <w:b w:val="false"/>
                <w:i w:val="false"/>
                <w:color w:val="000000"/>
                <w:sz w:val="20"/>
              </w:rPr>
              <w:t>а также планирования, рассмотрения,</w:t>
            </w:r>
            <w:r>
              <w:br/>
            </w:r>
            <w:r>
              <w:rPr>
                <w:rFonts w:ascii="Times New Roman"/>
                <w:b w:val="false"/>
                <w:i w:val="false"/>
                <w:color w:val="000000"/>
                <w:sz w:val="20"/>
              </w:rPr>
              <w:t>отбора, 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 бюджетного</w:t>
            </w:r>
            <w:r>
              <w:br/>
            </w:r>
            <w:r>
              <w:rPr>
                <w:rFonts w:ascii="Times New Roman"/>
                <w:b w:val="false"/>
                <w:i w:val="false"/>
                <w:color w:val="000000"/>
                <w:sz w:val="20"/>
              </w:rPr>
              <w:t>кредитования на реализацию</w:t>
            </w:r>
            <w:r>
              <w:br/>
            </w:r>
            <w:r>
              <w:rPr>
                <w:rFonts w:ascii="Times New Roman"/>
                <w:b w:val="false"/>
                <w:i w:val="false"/>
                <w:color w:val="000000"/>
                <w:sz w:val="20"/>
              </w:rPr>
              <w:t>государственной инвестиционной</w:t>
            </w:r>
            <w:r>
              <w:br/>
            </w:r>
            <w:r>
              <w:rPr>
                <w:rFonts w:ascii="Times New Roman"/>
                <w:b w:val="false"/>
                <w:i w:val="false"/>
                <w:color w:val="000000"/>
                <w:sz w:val="20"/>
              </w:rPr>
              <w:t>политики финансовыми агентствами</w:t>
            </w:r>
          </w:p>
        </w:tc>
      </w:tr>
    </w:tbl>
    <w:bookmarkStart w:name="z54" w:id="30"/>
    <w:p>
      <w:pPr>
        <w:spacing w:after="0"/>
        <w:ind w:left="0"/>
        <w:jc w:val="left"/>
      </w:pPr>
      <w:r>
        <w:rPr>
          <w:rFonts w:ascii="Times New Roman"/>
          <w:b/>
          <w:i w:val="false"/>
          <w:color w:val="000000"/>
        </w:rPr>
        <w:t xml:space="preserve"> Форма "Краткая характеристика бюджетного инвестиционного</w:t>
      </w:r>
      <w:r>
        <w:br/>
      </w:r>
      <w:r>
        <w:rPr>
          <w:rFonts w:ascii="Times New Roman"/>
          <w:b/>
          <w:i w:val="false"/>
          <w:color w:val="000000"/>
        </w:rPr>
        <w:t>проекта"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задачи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результата (прямого и конечного)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проекта и мощность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группы, в том числе основные выгодополучатели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заключения экономической оценки инвестиционного предложения по проекту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сумма финансирования разработки и экспертизы ТЭО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по разработке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количественные требования для обеспечения нормального режима функционирования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планируемого казахстанского содержания в работах, товарах и услугах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51" w:id="31"/>
    <w:p>
      <w:pPr>
        <w:spacing w:after="0"/>
        <w:ind w:left="0"/>
        <w:jc w:val="both"/>
      </w:pPr>
      <w:r>
        <w:rPr>
          <w:rFonts w:ascii="Times New Roman"/>
          <w:b w:val="false"/>
          <w:i w:val="false"/>
          <w:color w:val="000000"/>
          <w:sz w:val="28"/>
        </w:rPr>
        <w:t>
      Примечание: * при оформлении Заключения указанные строки не</w:t>
      </w:r>
    </w:p>
    <w:bookmarkEnd w:id="31"/>
    <w:p>
      <w:pPr>
        <w:spacing w:after="0"/>
        <w:ind w:left="0"/>
        <w:jc w:val="both"/>
      </w:pPr>
      <w:r>
        <w:rPr>
          <w:rFonts w:ascii="Times New Roman"/>
          <w:b w:val="false"/>
          <w:i w:val="false"/>
          <w:color w:val="000000"/>
          <w:sz w:val="28"/>
        </w:rPr>
        <w:t>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2015 года № 663</w:t>
            </w:r>
            <w:r>
              <w:br/>
            </w: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w:t>
            </w:r>
            <w:r>
              <w:br/>
            </w:r>
            <w:r>
              <w:rPr>
                <w:rFonts w:ascii="Times New Roman"/>
                <w:b w:val="false"/>
                <w:i w:val="false"/>
                <w:color w:val="000000"/>
                <w:sz w:val="20"/>
              </w:rPr>
              <w:t>планирования, рассмотрения,</w:t>
            </w:r>
            <w:r>
              <w:br/>
            </w:r>
            <w:r>
              <w:rPr>
                <w:rFonts w:ascii="Times New Roman"/>
                <w:b w:val="false"/>
                <w:i w:val="false"/>
                <w:color w:val="000000"/>
                <w:sz w:val="20"/>
              </w:rPr>
              <w:t>отбора, 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r>
              <w:br/>
            </w:r>
            <w:r>
              <w:rPr>
                <w:rFonts w:ascii="Times New Roman"/>
                <w:b w:val="false"/>
                <w:i w:val="false"/>
                <w:color w:val="000000"/>
                <w:sz w:val="20"/>
              </w:rPr>
              <w:t>на реализацию государственной</w:t>
            </w:r>
            <w:r>
              <w:br/>
            </w:r>
            <w:r>
              <w:rPr>
                <w:rFonts w:ascii="Times New Roman"/>
                <w:b w:val="false"/>
                <w:i w:val="false"/>
                <w:color w:val="000000"/>
                <w:sz w:val="20"/>
              </w:rPr>
              <w:t>инвестиционной политики</w:t>
            </w:r>
            <w:r>
              <w:br/>
            </w:r>
            <w:r>
              <w:rPr>
                <w:rFonts w:ascii="Times New Roman"/>
                <w:b w:val="false"/>
                <w:i w:val="false"/>
                <w:color w:val="000000"/>
                <w:sz w:val="20"/>
              </w:rPr>
              <w:t>финансовыми агентствами</w:t>
            </w:r>
          </w:p>
        </w:tc>
      </w:tr>
    </w:tbl>
    <w:bookmarkStart w:name="z57" w:id="32"/>
    <w:p>
      <w:pPr>
        <w:spacing w:after="0"/>
        <w:ind w:left="0"/>
        <w:jc w:val="left"/>
      </w:pPr>
      <w:r>
        <w:rPr>
          <w:rFonts w:ascii="Times New Roman"/>
          <w:b/>
          <w:i w:val="false"/>
          <w:color w:val="000000"/>
        </w:rPr>
        <w:t xml:space="preserve"> Форма "Информация об участниках"</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Акционер(ы) АО либо участник(и) ТОО юридического лица-участника (в случае бюджетных инвестиций) или участника финансовой схемы (в случае бюджетного кредитования)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осуществляющего права владения и пользования государственным пакетом акций (доли участия в уставном капитале) участника финансовой схемы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принявший решение о создании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документа развития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утвердивший Стратегический документ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которым утвержден стратегический документ развития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2015 года № 663</w:t>
            </w:r>
            <w:r>
              <w:br/>
            </w:r>
            <w:r>
              <w:rPr>
                <w:rFonts w:ascii="Times New Roman"/>
                <w:b w:val="false"/>
                <w:i w:val="false"/>
                <w:color w:val="000000"/>
                <w:sz w:val="20"/>
              </w:rPr>
              <w:t>Приложение 22</w:t>
            </w:r>
            <w:r>
              <w:br/>
            </w:r>
            <w:r>
              <w:rPr>
                <w:rFonts w:ascii="Times New Roman"/>
                <w:b w:val="false"/>
                <w:i w:val="false"/>
                <w:color w:val="000000"/>
                <w:sz w:val="20"/>
              </w:rPr>
              <w:t xml:space="preserve">к Правилам 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 проекта,</w:t>
            </w:r>
            <w:r>
              <w:br/>
            </w:r>
            <w:r>
              <w:rPr>
                <w:rFonts w:ascii="Times New Roman"/>
                <w:b w:val="false"/>
                <w:i w:val="false"/>
                <w:color w:val="000000"/>
                <w:sz w:val="20"/>
              </w:rPr>
              <w:t>а также планирования, рассмотрения,</w:t>
            </w:r>
            <w:r>
              <w:br/>
            </w:r>
            <w:r>
              <w:rPr>
                <w:rFonts w:ascii="Times New Roman"/>
                <w:b w:val="false"/>
                <w:i w:val="false"/>
                <w:color w:val="000000"/>
                <w:sz w:val="20"/>
              </w:rPr>
              <w:t>отбора, 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 на</w:t>
            </w:r>
            <w:r>
              <w:br/>
            </w:r>
            <w:r>
              <w:rPr>
                <w:rFonts w:ascii="Times New Roman"/>
                <w:b w:val="false"/>
                <w:i w:val="false"/>
                <w:color w:val="000000"/>
                <w:sz w:val="20"/>
              </w:rPr>
              <w:t>реализацию государственной</w:t>
            </w:r>
            <w:r>
              <w:br/>
            </w:r>
            <w:r>
              <w:rPr>
                <w:rFonts w:ascii="Times New Roman"/>
                <w:b w:val="false"/>
                <w:i w:val="false"/>
                <w:color w:val="000000"/>
                <w:sz w:val="20"/>
              </w:rPr>
              <w:t>инвестиционной политики</w:t>
            </w:r>
            <w:r>
              <w:br/>
            </w:r>
            <w:r>
              <w:rPr>
                <w:rFonts w:ascii="Times New Roman"/>
                <w:b w:val="false"/>
                <w:i w:val="false"/>
                <w:color w:val="000000"/>
                <w:sz w:val="20"/>
              </w:rPr>
              <w:t>финансовыми агентствами</w:t>
            </w:r>
          </w:p>
        </w:tc>
      </w:tr>
    </w:tbl>
    <w:bookmarkStart w:name="z60" w:id="33"/>
    <w:p>
      <w:pPr>
        <w:spacing w:after="0"/>
        <w:ind w:left="0"/>
        <w:jc w:val="left"/>
      </w:pPr>
      <w:r>
        <w:rPr>
          <w:rFonts w:ascii="Times New Roman"/>
          <w:b/>
          <w:i w:val="false"/>
          <w:color w:val="000000"/>
        </w:rPr>
        <w:t xml:space="preserve"> Форма "Требования к финансовой модели"</w:t>
      </w:r>
    </w:p>
    <w:bookmarkEnd w:id="33"/>
    <w:bookmarkStart w:name="z61" w:id="34"/>
    <w:p>
      <w:pPr>
        <w:spacing w:after="0"/>
        <w:ind w:left="0"/>
        <w:jc w:val="both"/>
      </w:pPr>
      <w:r>
        <w:rPr>
          <w:rFonts w:ascii="Times New Roman"/>
          <w:b w:val="false"/>
          <w:i w:val="false"/>
          <w:color w:val="000000"/>
          <w:sz w:val="28"/>
        </w:rPr>
        <w:t>
      1.Требования к функциональным возможностям финансовой модели:</w:t>
      </w:r>
    </w:p>
    <w:bookmarkEnd w:id="34"/>
    <w:p>
      <w:pPr>
        <w:spacing w:after="0"/>
        <w:ind w:left="0"/>
        <w:jc w:val="both"/>
      </w:pPr>
      <w:r>
        <w:rPr>
          <w:rFonts w:ascii="Times New Roman"/>
          <w:b w:val="false"/>
          <w:i w:val="false"/>
          <w:color w:val="000000"/>
          <w:sz w:val="28"/>
        </w:rPr>
        <w:t>
      1) финансовая модель должна быть создана в формате Microsoft Excel (версия 97 или более поздняя). Имя файла финансовой модели должно ясно указывать на дату подготовки;</w:t>
      </w:r>
    </w:p>
    <w:p>
      <w:pPr>
        <w:spacing w:after="0"/>
        <w:ind w:left="0"/>
        <w:jc w:val="both"/>
      </w:pPr>
      <w:r>
        <w:rPr>
          <w:rFonts w:ascii="Times New Roman"/>
          <w:b w:val="false"/>
          <w:i w:val="false"/>
          <w:color w:val="000000"/>
          <w:sz w:val="28"/>
        </w:rPr>
        <w:t>
      2) никакая часть финансовой модели не должна быть скрыта, защищена, заблокирована или иным образом недоступна для просмотра и внесения изменений;</w:t>
      </w:r>
    </w:p>
    <w:p>
      <w:pPr>
        <w:spacing w:after="0"/>
        <w:ind w:left="0"/>
        <w:jc w:val="both"/>
      </w:pPr>
      <w:r>
        <w:rPr>
          <w:rFonts w:ascii="Times New Roman"/>
          <w:b w:val="false"/>
          <w:i w:val="false"/>
          <w:color w:val="000000"/>
          <w:sz w:val="28"/>
        </w:rPr>
        <w:t>
      3) финансовая модель должна обладать понятной и логичной структурой. Последовательно должны быть представлены исходные данные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w:t>
      </w:r>
    </w:p>
    <w:p>
      <w:pPr>
        <w:spacing w:after="0"/>
        <w:ind w:left="0"/>
        <w:jc w:val="both"/>
      </w:pPr>
      <w:r>
        <w:rPr>
          <w:rFonts w:ascii="Times New Roman"/>
          <w:b w:val="false"/>
          <w:i w:val="false"/>
          <w:color w:val="000000"/>
          <w:sz w:val="28"/>
        </w:rPr>
        <w:t xml:space="preserve">
      4) 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(не предоставленные в составе ФЭО либо ФЭО бюджетного кредита). В исключительных случаях, факт и причина отступления от данных правил должны быть изложены в описании к финансовой модели; </w:t>
      </w:r>
    </w:p>
    <w:p>
      <w:pPr>
        <w:spacing w:after="0"/>
        <w:ind w:left="0"/>
        <w:jc w:val="both"/>
      </w:pPr>
      <w:r>
        <w:rPr>
          <w:rFonts w:ascii="Times New Roman"/>
          <w:b w:val="false"/>
          <w:i w:val="false"/>
          <w:color w:val="000000"/>
          <w:sz w:val="28"/>
        </w:rPr>
        <w:t>
      5)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быть построена так, чтобы позволить проведение анализа чувствительности результатов финансовых прогнозов к изменению всех допущений (исходных данных) модели;</w:t>
      </w:r>
    </w:p>
    <w:p>
      <w:pPr>
        <w:spacing w:after="0"/>
        <w:ind w:left="0"/>
        <w:jc w:val="both"/>
      </w:pPr>
      <w:r>
        <w:rPr>
          <w:rFonts w:ascii="Times New Roman"/>
          <w:b w:val="false"/>
          <w:i w:val="false"/>
          <w:color w:val="000000"/>
          <w:sz w:val="28"/>
        </w:rPr>
        <w:t>
      6) если финансовые показатели, полученные в финансовой модели, основаны на одной или более базовых моделях, необходимо обеспечить динамические связи между этими базовыми моделями и финансовой моделью так, чтобы при внесении изменений в любую базовую модель происходило обновление финансовой модели;</w:t>
      </w:r>
    </w:p>
    <w:p>
      <w:pPr>
        <w:spacing w:after="0"/>
        <w:ind w:left="0"/>
        <w:jc w:val="both"/>
      </w:pPr>
      <w:r>
        <w:rPr>
          <w:rFonts w:ascii="Times New Roman"/>
          <w:b w:val="false"/>
          <w:i w:val="false"/>
          <w:color w:val="000000"/>
          <w:sz w:val="28"/>
        </w:rPr>
        <w:t>
      7) 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 (если применимо). В то же время, финансовая модель должна предоставлять информацию в интегрированном виде, а именно, в ее составе 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p>
    <w:p>
      <w:pPr>
        <w:spacing w:after="0"/>
        <w:ind w:left="0"/>
        <w:jc w:val="both"/>
      </w:pPr>
      <w:r>
        <w:rPr>
          <w:rFonts w:ascii="Times New Roman"/>
          <w:b w:val="false"/>
          <w:i w:val="false"/>
          <w:color w:val="000000"/>
          <w:sz w:val="28"/>
        </w:rPr>
        <w:t>
      8) формы прогнозной финансовой отчетности и промежуточные отчеты не должны противоречить друг другу;</w:t>
      </w:r>
    </w:p>
    <w:p>
      <w:pPr>
        <w:spacing w:after="0"/>
        <w:ind w:left="0"/>
        <w:jc w:val="both"/>
      </w:pPr>
      <w:r>
        <w:rPr>
          <w:rFonts w:ascii="Times New Roman"/>
          <w:b w:val="false"/>
          <w:i w:val="false"/>
          <w:color w:val="000000"/>
          <w:sz w:val="28"/>
        </w:rPr>
        <w:t>
      9) финансовая модель отвечает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p>
    <w:p>
      <w:pPr>
        <w:spacing w:after="0"/>
        <w:ind w:left="0"/>
        <w:jc w:val="both"/>
      </w:pPr>
      <w:r>
        <w:rPr>
          <w:rFonts w:ascii="Times New Roman"/>
          <w:b w:val="false"/>
          <w:i w:val="false"/>
          <w:color w:val="000000"/>
          <w:sz w:val="28"/>
        </w:rPr>
        <w:t>
      10) необходимо минимизировать число внешних файлов (допустимо не более 5 (пяти). Все внешние файлы, связанные формулами с финансовой моделью, а также внешние файлы, в которых были построены графики, таблицы и диаграммы, присутствующие в текстовой части ФЭО либо ФЭО бюджетного кредита, должны быть предоставлены в виде приложения к финансовой модели. Связь между внешними файлами и финансовой моделью и предназначение внешних файлов должны быть раскрыты в описании к финансовой модели.</w:t>
      </w:r>
    </w:p>
    <w:bookmarkStart w:name="z62" w:id="35"/>
    <w:p>
      <w:pPr>
        <w:spacing w:after="0"/>
        <w:ind w:left="0"/>
        <w:jc w:val="both"/>
      </w:pPr>
      <w:r>
        <w:rPr>
          <w:rFonts w:ascii="Times New Roman"/>
          <w:b w:val="false"/>
          <w:i w:val="false"/>
          <w:color w:val="000000"/>
          <w:sz w:val="28"/>
        </w:rPr>
        <w:t>
      2. Требования к составу исходных данных (допущений) финансовой модели:</w:t>
      </w:r>
    </w:p>
    <w:bookmarkEnd w:id="35"/>
    <w:p>
      <w:pPr>
        <w:spacing w:after="0"/>
        <w:ind w:left="0"/>
        <w:jc w:val="both"/>
      </w:pPr>
      <w:r>
        <w:rPr>
          <w:rFonts w:ascii="Times New Roman"/>
          <w:b w:val="false"/>
          <w:i w:val="false"/>
          <w:color w:val="000000"/>
          <w:sz w:val="28"/>
        </w:rPr>
        <w:t>
      1) исходные данные (допущения), на которых построены финансовые прогнозы, представляются в текстовой части ФЭО либо ФЭО бюджетного кредита (финансовый раздел);</w:t>
      </w:r>
    </w:p>
    <w:p>
      <w:pPr>
        <w:spacing w:after="0"/>
        <w:ind w:left="0"/>
        <w:jc w:val="both"/>
      </w:pPr>
      <w:r>
        <w:rPr>
          <w:rFonts w:ascii="Times New Roman"/>
          <w:b w:val="false"/>
          <w:i w:val="false"/>
          <w:color w:val="000000"/>
          <w:sz w:val="28"/>
        </w:rPr>
        <w:t>
      2) в числе исходных данных (допущений) финансовой модели должны быть указаны следующие (в случае их применимости к мероприятиям ФЭО либо ФЭО бюджетного кредита) основные методические предположения, использованные при построении финансовых прогнозов, в том числе:</w:t>
      </w:r>
    </w:p>
    <w:p>
      <w:pPr>
        <w:spacing w:after="0"/>
        <w:ind w:left="0"/>
        <w:jc w:val="both"/>
      </w:pPr>
      <w:r>
        <w:rPr>
          <w:rFonts w:ascii="Times New Roman"/>
          <w:b w:val="false"/>
          <w:i w:val="false"/>
          <w:color w:val="000000"/>
          <w:sz w:val="28"/>
        </w:rPr>
        <w:t xml:space="preserve">
      срок жизни проекта; </w:t>
      </w:r>
    </w:p>
    <w:p>
      <w:pPr>
        <w:spacing w:after="0"/>
        <w:ind w:left="0"/>
        <w:jc w:val="both"/>
      </w:pPr>
      <w:r>
        <w:rPr>
          <w:rFonts w:ascii="Times New Roman"/>
          <w:b w:val="false"/>
          <w:i w:val="false"/>
          <w:color w:val="000000"/>
          <w:sz w:val="28"/>
        </w:rPr>
        <w:t xml:space="preserve">
      длительность прогнозного периода; </w:t>
      </w:r>
    </w:p>
    <w:p>
      <w:pPr>
        <w:spacing w:after="0"/>
        <w:ind w:left="0"/>
        <w:jc w:val="both"/>
      </w:pPr>
      <w:r>
        <w:rPr>
          <w:rFonts w:ascii="Times New Roman"/>
          <w:b w:val="false"/>
          <w:i w:val="false"/>
          <w:color w:val="000000"/>
          <w:sz w:val="28"/>
        </w:rPr>
        <w:t xml:space="preserve">
      начальный момент прогнозного периода; </w:t>
      </w:r>
    </w:p>
    <w:p>
      <w:pPr>
        <w:spacing w:after="0"/>
        <w:ind w:left="0"/>
        <w:jc w:val="both"/>
      </w:pPr>
      <w:r>
        <w:rPr>
          <w:rFonts w:ascii="Times New Roman"/>
          <w:b w:val="false"/>
          <w:i w:val="false"/>
          <w:color w:val="000000"/>
          <w:sz w:val="28"/>
        </w:rPr>
        <w:t xml:space="preserve">
      шаг прогноза (минимально: для инвестиционной стадии – один квартал; для операционной стадии – один год); </w:t>
      </w:r>
    </w:p>
    <w:p>
      <w:pPr>
        <w:spacing w:after="0"/>
        <w:ind w:left="0"/>
        <w:jc w:val="both"/>
      </w:pPr>
      <w:r>
        <w:rPr>
          <w:rFonts w:ascii="Times New Roman"/>
          <w:b w:val="false"/>
          <w:i w:val="false"/>
          <w:color w:val="000000"/>
          <w:sz w:val="28"/>
        </w:rPr>
        <w:t xml:space="preserve">
      тип денежных потоков (номинальные) и итоговая валюта денежных потоков; </w:t>
      </w:r>
    </w:p>
    <w:p>
      <w:pPr>
        <w:spacing w:after="0"/>
        <w:ind w:left="0"/>
        <w:jc w:val="both"/>
      </w:pPr>
      <w:r>
        <w:rPr>
          <w:rFonts w:ascii="Times New Roman"/>
          <w:b w:val="false"/>
          <w:i w:val="false"/>
          <w:color w:val="000000"/>
          <w:sz w:val="28"/>
        </w:rPr>
        <w:t xml:space="preserve">
      вид ставки дисконтирования и метод ее расчета; </w:t>
      </w:r>
    </w:p>
    <w:p>
      <w:pPr>
        <w:spacing w:after="0"/>
        <w:ind w:left="0"/>
        <w:jc w:val="both"/>
      </w:pPr>
      <w:r>
        <w:rPr>
          <w:rFonts w:ascii="Times New Roman"/>
          <w:b w:val="false"/>
          <w:i w:val="false"/>
          <w:color w:val="000000"/>
          <w:sz w:val="28"/>
        </w:rPr>
        <w:t xml:space="preserve">
      методика расчета заключительной стоимости (с указанием ожидаемого темпа роста в постпрогнозный период); </w:t>
      </w:r>
    </w:p>
    <w:p>
      <w:pPr>
        <w:spacing w:after="0"/>
        <w:ind w:left="0"/>
        <w:jc w:val="both"/>
      </w:pPr>
      <w:r>
        <w:rPr>
          <w:rFonts w:ascii="Times New Roman"/>
          <w:b w:val="false"/>
          <w:i w:val="false"/>
          <w:color w:val="000000"/>
          <w:sz w:val="28"/>
        </w:rPr>
        <w:t>
      иные ключевые методические предположения.</w:t>
      </w:r>
    </w:p>
    <w:p>
      <w:pPr>
        <w:spacing w:after="0"/>
        <w:ind w:left="0"/>
        <w:jc w:val="both"/>
      </w:pPr>
      <w:r>
        <w:rPr>
          <w:rFonts w:ascii="Times New Roman"/>
          <w:b w:val="false"/>
          <w:i w:val="false"/>
          <w:color w:val="000000"/>
          <w:sz w:val="28"/>
        </w:rPr>
        <w:t>
      Макроэкономические данные (прогнозы инфляции, обменных курсов, роста реальной заработной платы и тому подобное).</w:t>
      </w:r>
    </w:p>
    <w:p>
      <w:pPr>
        <w:spacing w:after="0"/>
        <w:ind w:left="0"/>
        <w:jc w:val="both"/>
      </w:pPr>
      <w:r>
        <w:rPr>
          <w:rFonts w:ascii="Times New Roman"/>
          <w:b w:val="false"/>
          <w:i w:val="false"/>
          <w:color w:val="000000"/>
          <w:sz w:val="28"/>
        </w:rPr>
        <w:t>
      Прогноз капитальных вложений.</w:t>
      </w:r>
    </w:p>
    <w:p>
      <w:pPr>
        <w:spacing w:after="0"/>
        <w:ind w:left="0"/>
        <w:jc w:val="both"/>
      </w:pPr>
      <w:r>
        <w:rPr>
          <w:rFonts w:ascii="Times New Roman"/>
          <w:b w:val="false"/>
          <w:i w:val="false"/>
          <w:color w:val="000000"/>
          <w:sz w:val="28"/>
        </w:rPr>
        <w:t>
      Прогноз объема продаж и объема производства (иных количественных факторов, определяющих выручку).</w:t>
      </w:r>
    </w:p>
    <w:p>
      <w:pPr>
        <w:spacing w:after="0"/>
        <w:ind w:left="0"/>
        <w:jc w:val="both"/>
      </w:pPr>
      <w:r>
        <w:rPr>
          <w:rFonts w:ascii="Times New Roman"/>
          <w:b w:val="false"/>
          <w:i w:val="false"/>
          <w:color w:val="000000"/>
          <w:sz w:val="28"/>
        </w:rPr>
        <w:t xml:space="preserve">
      Прогноз цен/тарифов на готовую продукцию/услуги; </w:t>
      </w:r>
    </w:p>
    <w:p>
      <w:pPr>
        <w:spacing w:after="0"/>
        <w:ind w:left="0"/>
        <w:jc w:val="both"/>
      </w:pPr>
      <w:r>
        <w:rPr>
          <w:rFonts w:ascii="Times New Roman"/>
          <w:b w:val="false"/>
          <w:i w:val="false"/>
          <w:color w:val="000000"/>
          <w:sz w:val="28"/>
        </w:rPr>
        <w:t>
      Нормы расхода ресурсов на единицу выпуска.</w:t>
      </w:r>
    </w:p>
    <w:p>
      <w:pPr>
        <w:spacing w:after="0"/>
        <w:ind w:left="0"/>
        <w:jc w:val="both"/>
      </w:pPr>
      <w:r>
        <w:rPr>
          <w:rFonts w:ascii="Times New Roman"/>
          <w:b w:val="false"/>
          <w:i w:val="false"/>
          <w:color w:val="000000"/>
          <w:sz w:val="28"/>
        </w:rPr>
        <w:t xml:space="preserve">
      Прогноз цен на основное сырье и материалы и других затрат, составляющих значительную долю в себестоимости, прогноз иных переменных затрат; </w:t>
      </w:r>
    </w:p>
    <w:p>
      <w:pPr>
        <w:spacing w:after="0"/>
        <w:ind w:left="0"/>
        <w:jc w:val="both"/>
      </w:pPr>
      <w:r>
        <w:rPr>
          <w:rFonts w:ascii="Times New Roman"/>
          <w:b w:val="false"/>
          <w:i w:val="false"/>
          <w:color w:val="000000"/>
          <w:sz w:val="28"/>
        </w:rPr>
        <w:t>
      Прогноз затрат на персонал (штатное расписание или бюджет затрат на персонал с учетом планируемых индексаций оплаты труда и увеличения штата).</w:t>
      </w:r>
    </w:p>
    <w:p>
      <w:pPr>
        <w:spacing w:after="0"/>
        <w:ind w:left="0"/>
        <w:jc w:val="both"/>
      </w:pPr>
      <w:r>
        <w:rPr>
          <w:rFonts w:ascii="Times New Roman"/>
          <w:b w:val="false"/>
          <w:i w:val="false"/>
          <w:color w:val="000000"/>
          <w:sz w:val="28"/>
        </w:rPr>
        <w:t>
      Прогноз условно постоянных затрат.</w:t>
      </w:r>
    </w:p>
    <w:p>
      <w:pPr>
        <w:spacing w:after="0"/>
        <w:ind w:left="0"/>
        <w:jc w:val="both"/>
      </w:pPr>
      <w:r>
        <w:rPr>
          <w:rFonts w:ascii="Times New Roman"/>
          <w:b w:val="false"/>
          <w:i w:val="false"/>
          <w:color w:val="000000"/>
          <w:sz w:val="28"/>
        </w:rPr>
        <w:t>
      Условия расчетов с контрагентами (отсрочки и предоплаты по расчетам с поставщиками и подрядчиками, покупателями, бюджетом, персоналом) и (или) нормативы оборачиваемости.</w:t>
      </w:r>
    </w:p>
    <w:p>
      <w:pPr>
        <w:spacing w:after="0"/>
        <w:ind w:left="0"/>
        <w:jc w:val="both"/>
      </w:pPr>
      <w:r>
        <w:rPr>
          <w:rFonts w:ascii="Times New Roman"/>
          <w:b w:val="false"/>
          <w:i w:val="false"/>
          <w:color w:val="000000"/>
          <w:sz w:val="28"/>
        </w:rPr>
        <w:t>
      Налоговые предпосылки: информация о налогах и иных обязательных платежах (пошлинах, взносах по обязательному страхованию и другие), которые подлежат уплате в соответствии с действующим законодательством (налог, база, ставка, порядок уплаты), с учетом ожидаемых изменений в налоговом законодательстве.</w:t>
      </w:r>
    </w:p>
    <w:p>
      <w:pPr>
        <w:spacing w:after="0"/>
        <w:ind w:left="0"/>
        <w:jc w:val="both"/>
      </w:pPr>
      <w:r>
        <w:rPr>
          <w:rFonts w:ascii="Times New Roman"/>
          <w:b w:val="false"/>
          <w:i w:val="false"/>
          <w:color w:val="000000"/>
          <w:sz w:val="28"/>
        </w:rPr>
        <w:t>
      Предпосылки по учетной политике (политика по амортизации, капитализации затрат, созданию резервов, признанию выручки).</w:t>
      </w:r>
    </w:p>
    <w:p>
      <w:pPr>
        <w:spacing w:after="0"/>
        <w:ind w:left="0"/>
        <w:jc w:val="both"/>
      </w:pPr>
      <w:r>
        <w:rPr>
          <w:rFonts w:ascii="Times New Roman"/>
          <w:b w:val="false"/>
          <w:i w:val="false"/>
          <w:color w:val="000000"/>
          <w:sz w:val="28"/>
        </w:rPr>
        <w:t>
      Прогнозная структура финансирования, условия по заемному финансированию (процентные ставки, график получения и обслуживания долга).</w:t>
      </w:r>
    </w:p>
    <w:p>
      <w:pPr>
        <w:spacing w:after="0"/>
        <w:ind w:left="0"/>
        <w:jc w:val="both"/>
      </w:pPr>
      <w:r>
        <w:rPr>
          <w:rFonts w:ascii="Times New Roman"/>
          <w:b w:val="false"/>
          <w:i w:val="false"/>
          <w:color w:val="000000"/>
          <w:sz w:val="28"/>
        </w:rPr>
        <w:t>
      Иные исходные данные и предпосылки, важные для данной отрасли и типа проекта.</w:t>
      </w:r>
    </w:p>
    <w:bookmarkStart w:name="z63" w:id="36"/>
    <w:p>
      <w:pPr>
        <w:spacing w:after="0"/>
        <w:ind w:left="0"/>
        <w:jc w:val="both"/>
      </w:pPr>
      <w:r>
        <w:rPr>
          <w:rFonts w:ascii="Times New Roman"/>
          <w:b w:val="false"/>
          <w:i w:val="false"/>
          <w:color w:val="000000"/>
          <w:sz w:val="28"/>
        </w:rPr>
        <w:t>
      3. Требования к составу результатов финансовых прогнозов:</w:t>
      </w:r>
    </w:p>
    <w:bookmarkEnd w:id="36"/>
    <w:p>
      <w:pPr>
        <w:spacing w:after="0"/>
        <w:ind w:left="0"/>
        <w:jc w:val="both"/>
      </w:pPr>
      <w:r>
        <w:rPr>
          <w:rFonts w:ascii="Times New Roman"/>
          <w:b w:val="false"/>
          <w:i w:val="false"/>
          <w:color w:val="000000"/>
          <w:sz w:val="28"/>
        </w:rPr>
        <w:t>
      1) прогнозная финансовая отчетность составляется для Получателя Инвестиций (в случае бюджетных инвестиций) либо для участников финансовой схемы (в случае бюджетного кредитования) и носит характер управленческой отчетности, в частности:</w:t>
      </w:r>
    </w:p>
    <w:p>
      <w:pPr>
        <w:spacing w:after="0"/>
        <w:ind w:left="0"/>
        <w:jc w:val="both"/>
      </w:pPr>
      <w:r>
        <w:rPr>
          <w:rFonts w:ascii="Times New Roman"/>
          <w:b w:val="false"/>
          <w:i w:val="false"/>
          <w:color w:val="000000"/>
          <w:sz w:val="28"/>
        </w:rPr>
        <w:t>
      некоторые статьи, величина которых является относительно незначительной в масштабах проекта, могут быть объединены;</w:t>
      </w:r>
    </w:p>
    <w:p>
      <w:pPr>
        <w:spacing w:after="0"/>
        <w:ind w:left="0"/>
        <w:jc w:val="both"/>
      </w:pPr>
      <w:r>
        <w:rPr>
          <w:rFonts w:ascii="Times New Roman"/>
          <w:b w:val="false"/>
          <w:i w:val="false"/>
          <w:color w:val="000000"/>
          <w:sz w:val="28"/>
        </w:rPr>
        <w:t>
      амортизация должна быть выделена отдельной строкой и не должна вычитаться из выручки при расчете валовой прибыли;</w:t>
      </w:r>
    </w:p>
    <w:p>
      <w:pPr>
        <w:spacing w:after="0"/>
        <w:ind w:left="0"/>
        <w:jc w:val="both"/>
      </w:pPr>
      <w:r>
        <w:rPr>
          <w:rFonts w:ascii="Times New Roman"/>
          <w:b w:val="false"/>
          <w:i w:val="false"/>
          <w:color w:val="000000"/>
          <w:sz w:val="28"/>
        </w:rPr>
        <w:t>
      2) в обязательном порядке должны быть представлены следующие формы прогнозной финансовой отчетности: прогнозный отчет о движении денежных средств, прогнозный отчет о прибылях и убытках, прогнозный баланс.</w:t>
      </w:r>
    </w:p>
    <w:p>
      <w:pPr>
        <w:spacing w:after="0"/>
        <w:ind w:left="0"/>
        <w:jc w:val="both"/>
      </w:pPr>
      <w:r>
        <w:rPr>
          <w:rFonts w:ascii="Times New Roman"/>
          <w:b w:val="false"/>
          <w:i w:val="false"/>
          <w:color w:val="000000"/>
          <w:sz w:val="28"/>
        </w:rPr>
        <w:t>
      Прогнозный отчет о прибылях и убытках должен быть составлен по методу начисления (accrual base) и содержать, в том числе, следующие финансовые показатели: выручка, валовая прибыль, валовая рентабельность, EBITDA (операционная прибыль до вычета амортизации, процентов и налогов), EBIT (операционная прибыль до вычета процентов и налогов), чистая прибыль, чистая рентабельность. Если в силу отраслевых или иных особенностей проекта данные показатели не представлены, следует указать факт и причины их отсутствия в описании к финансовой модели.</w:t>
      </w:r>
    </w:p>
    <w:p>
      <w:pPr>
        <w:spacing w:after="0"/>
        <w:ind w:left="0"/>
        <w:jc w:val="both"/>
      </w:pPr>
      <w:r>
        <w:rPr>
          <w:rFonts w:ascii="Times New Roman"/>
          <w:b w:val="false"/>
          <w:i w:val="false"/>
          <w:color w:val="000000"/>
          <w:sz w:val="28"/>
        </w:rPr>
        <w:t>
      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w:t>
      </w:r>
    </w:p>
    <w:p>
      <w:pPr>
        <w:spacing w:after="0"/>
        <w:ind w:left="0"/>
        <w:jc w:val="both"/>
      </w:pPr>
      <w:r>
        <w:rPr>
          <w:rFonts w:ascii="Times New Roman"/>
          <w:b w:val="false"/>
          <w:i w:val="false"/>
          <w:color w:val="000000"/>
          <w:sz w:val="28"/>
        </w:rPr>
        <w:t>
      В случае предполагаемого долгового финансирования, справочно должны быть приведены свободные денежные потоки до обслуживания долга (CFADS).</w:t>
      </w:r>
    </w:p>
    <w:p>
      <w:pPr>
        <w:spacing w:after="0"/>
        <w:ind w:left="0"/>
        <w:jc w:val="both"/>
      </w:pPr>
      <w:r>
        <w:rPr>
          <w:rFonts w:ascii="Times New Roman"/>
          <w:b w:val="false"/>
          <w:i w:val="false"/>
          <w:color w:val="000000"/>
          <w:sz w:val="28"/>
        </w:rPr>
        <w:t>
      Также могут быть предоставлены иные отчеты.</w:t>
      </w:r>
    </w:p>
    <w:bookmarkStart w:name="z64" w:id="37"/>
    <w:p>
      <w:pPr>
        <w:spacing w:after="0"/>
        <w:ind w:left="0"/>
        <w:jc w:val="both"/>
      </w:pPr>
      <w:r>
        <w:rPr>
          <w:rFonts w:ascii="Times New Roman"/>
          <w:b w:val="false"/>
          <w:i w:val="false"/>
          <w:color w:val="000000"/>
          <w:sz w:val="28"/>
        </w:rPr>
        <w:t>
      4. Методические указания по составлению финансовых прогнозов:</w:t>
      </w:r>
    </w:p>
    <w:bookmarkEnd w:id="37"/>
    <w:p>
      <w:pPr>
        <w:spacing w:after="0"/>
        <w:ind w:left="0"/>
        <w:jc w:val="both"/>
      </w:pPr>
      <w:r>
        <w:rPr>
          <w:rFonts w:ascii="Times New Roman"/>
          <w:b w:val="false"/>
          <w:i w:val="false"/>
          <w:color w:val="000000"/>
          <w:sz w:val="28"/>
        </w:rPr>
        <w:t>
      1) прогнозируются только денежные потоки, которые будут поступать в распоряжение (расходоваться) Получателя(ем) Инвестиций (в случае бюджетных инвестиций) либо участников финансовой схемы (в случае бюджетного кредитования);</w:t>
      </w:r>
    </w:p>
    <w:p>
      <w:pPr>
        <w:spacing w:after="0"/>
        <w:ind w:left="0"/>
        <w:jc w:val="both"/>
      </w:pPr>
      <w:r>
        <w:rPr>
          <w:rFonts w:ascii="Times New Roman"/>
          <w:b w:val="false"/>
          <w:i w:val="false"/>
          <w:color w:val="000000"/>
          <w:sz w:val="28"/>
        </w:rPr>
        <w:t>
      2) 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Инвестиций (в случае бюджетных инвестиций) либо участников финансовой схемы (в случае бюджетного кредитования);</w:t>
      </w:r>
    </w:p>
    <w:p>
      <w:pPr>
        <w:spacing w:after="0"/>
        <w:ind w:left="0"/>
        <w:jc w:val="both"/>
      </w:pPr>
      <w:r>
        <w:rPr>
          <w:rFonts w:ascii="Times New Roman"/>
          <w:b w:val="false"/>
          <w:i w:val="false"/>
          <w:color w:val="000000"/>
          <w:sz w:val="28"/>
        </w:rPr>
        <w:t>
      3) график привлечения финансирования должен быть привязан к графику реализации мероприятий ФЭО либо ФЭО бюджетного кредита, денежные потоки по финансовой деятельности должны прогнозироваться на основе денежных потоков от операционной и инвестиционной деятельности;</w:t>
      </w:r>
    </w:p>
    <w:p>
      <w:pPr>
        <w:spacing w:after="0"/>
        <w:ind w:left="0"/>
        <w:jc w:val="both"/>
      </w:pPr>
      <w:r>
        <w:rPr>
          <w:rFonts w:ascii="Times New Roman"/>
          <w:b w:val="false"/>
          <w:i w:val="false"/>
          <w:color w:val="000000"/>
          <w:sz w:val="28"/>
        </w:rPr>
        <w:t>
      4) при привлечении заемного финансирования должны прогнозироваться платежи по обслуживанию долга (с учетом возможной отсрочки выплаты начисленных процентов);</w:t>
      </w:r>
    </w:p>
    <w:p>
      <w:pPr>
        <w:spacing w:after="0"/>
        <w:ind w:left="0"/>
        <w:jc w:val="both"/>
      </w:pPr>
      <w:r>
        <w:rPr>
          <w:rFonts w:ascii="Times New Roman"/>
          <w:b w:val="false"/>
          <w:i w:val="false"/>
          <w:color w:val="000000"/>
          <w:sz w:val="28"/>
        </w:rPr>
        <w:t>
      5) рекомендуется прогнозировать денежные потоки в тех валютах, в которых они реализуются (производятся поступления и платежи), и вслед за этим приводить их к единой, итоговой валюте. В качестве итоговой валюты рекомендуется выбирать валюту, в которой поступает большая часть денежных потоков;</w:t>
      </w:r>
    </w:p>
    <w:p>
      <w:pPr>
        <w:spacing w:after="0"/>
        <w:ind w:left="0"/>
        <w:jc w:val="both"/>
      </w:pPr>
      <w:r>
        <w:rPr>
          <w:rFonts w:ascii="Times New Roman"/>
          <w:b w:val="false"/>
          <w:i w:val="false"/>
          <w:color w:val="000000"/>
          <w:sz w:val="28"/>
        </w:rPr>
        <w:t>
      6) информацию о движении денежных средств, обусловленном получением и выплатой процентов и дивидендов, следует раскрывать отдельными строками;</w:t>
      </w:r>
    </w:p>
    <w:p>
      <w:pPr>
        <w:spacing w:after="0"/>
        <w:ind w:left="0"/>
        <w:jc w:val="both"/>
      </w:pPr>
      <w:r>
        <w:rPr>
          <w:rFonts w:ascii="Times New Roman"/>
          <w:b w:val="false"/>
          <w:i w:val="false"/>
          <w:color w:val="000000"/>
          <w:sz w:val="28"/>
        </w:rPr>
        <w:t>
      7) если в конце срока жизни проекта предполагается ликвидация Получателя Инвестиций (в случае бюджетных инвестиций) либо участников финансовой схемы (в случае бюджетного кредитования) или объекта инвестирования или передача прав на извлечение доходов и несение затрат от эксплуатации объекта инвестирования иному лицу, в денежных потоках Получателя Инвестиций (в случае бюджетных инвестиций) либо участников финансовой схемы (в случае бюджетного кредитования) должны быть учтены затраты и доходы, связанные с указанной ликвидацией или передачей прав (в том числе, в соответствии с требованиями законодательства об экологии и недропользовании, а также трудового законодательства);</w:t>
      </w:r>
    </w:p>
    <w:p>
      <w:pPr>
        <w:spacing w:after="0"/>
        <w:ind w:left="0"/>
        <w:jc w:val="both"/>
      </w:pPr>
      <w:r>
        <w:rPr>
          <w:rFonts w:ascii="Times New Roman"/>
          <w:b w:val="false"/>
          <w:i w:val="false"/>
          <w:color w:val="000000"/>
          <w:sz w:val="28"/>
        </w:rPr>
        <w:t>
      8) горизонт планирования представляемой прогнозной консолидированной и отдельной финансовой отчетности Получателя Инвестиций (в случае бюджетных инвестиций) либо участников финансовой схемы (в случае бюджетного кредитования), а также финансовой модели должен составлять не менее срока:</w:t>
      </w:r>
    </w:p>
    <w:p>
      <w:pPr>
        <w:spacing w:after="0"/>
        <w:ind w:left="0"/>
        <w:jc w:val="both"/>
      </w:pPr>
      <w:r>
        <w:rPr>
          <w:rFonts w:ascii="Times New Roman"/>
          <w:b w:val="false"/>
          <w:i w:val="false"/>
          <w:color w:val="000000"/>
          <w:sz w:val="28"/>
        </w:rPr>
        <w:t>
      службы активов, планируемых к приобретению за счет Инвестиций либо бюджетного кредита или срока до первого капитального ремонта;</w:t>
      </w:r>
    </w:p>
    <w:p>
      <w:pPr>
        <w:spacing w:after="0"/>
        <w:ind w:left="0"/>
        <w:jc w:val="both"/>
      </w:pPr>
      <w:r>
        <w:rPr>
          <w:rFonts w:ascii="Times New Roman"/>
          <w:b w:val="false"/>
          <w:i w:val="false"/>
          <w:color w:val="000000"/>
          <w:sz w:val="28"/>
        </w:rPr>
        <w:t>
      окупаемости проекта в случае направления Инвестиций либо бюджетного кредита на пополнение оборотных средств для оказания финансовых услуг.</w:t>
      </w:r>
    </w:p>
    <w:p>
      <w:pPr>
        <w:spacing w:after="0"/>
        <w:ind w:left="0"/>
        <w:jc w:val="both"/>
      </w:pPr>
      <w:r>
        <w:rPr>
          <w:rFonts w:ascii="Times New Roman"/>
          <w:b w:val="false"/>
          <w:i w:val="false"/>
          <w:color w:val="000000"/>
          <w:sz w:val="28"/>
        </w:rPr>
        <w:t>
      Рекомендуется определять срок жизни проекта как экономически целесообразный (максимизирующий чистый дисконтированный доход (NPV) проекта), технически осуществимый и юридически допустимый период, в течение которого предполагается создание, последующая эксплуатация и (если требуется в соответствии с законодательством или заключенными договорами между участниками) ликвидация объекта инвестирования или передача прав на извлечение доходов и несение затрат от эксплуатации объекта инвестирования иному лицу.</w:t>
      </w:r>
    </w:p>
    <w:p>
      <w:pPr>
        <w:spacing w:after="0"/>
        <w:ind w:left="0"/>
        <w:jc w:val="both"/>
      </w:pPr>
      <w:r>
        <w:rPr>
          <w:rFonts w:ascii="Times New Roman"/>
          <w:b w:val="false"/>
          <w:i w:val="false"/>
          <w:color w:val="000000"/>
          <w:sz w:val="28"/>
        </w:rPr>
        <w:t>
      Ставка дисконтирования и дисконтируемые денежные потоки должны относиться к одному и тому же типу (рассчитаны для проекта целиком или только для собственников) и виду (с учетом инфляции или без учета). Ставка дисконтирования должна отражать требуемую доходность для инвестиций, выраженных в той же валюте, что и валюта денежных потоков;</w:t>
      </w:r>
    </w:p>
    <w:p>
      <w:pPr>
        <w:spacing w:after="0"/>
        <w:ind w:left="0"/>
        <w:jc w:val="both"/>
      </w:pPr>
      <w:r>
        <w:rPr>
          <w:rFonts w:ascii="Times New Roman"/>
          <w:b w:val="false"/>
          <w:i w:val="false"/>
          <w:color w:val="000000"/>
          <w:sz w:val="28"/>
        </w:rPr>
        <w:t>
      При расчете чистого дисконтированного дохода (NPV) проекта все денежные потоки, включая заключительную стоимость (заключительный денежный поток), должны приводиться к начальному моменту прогнозного периода путем дисконтирования.</w:t>
      </w:r>
    </w:p>
    <w:bookmarkStart w:name="z65" w:id="38"/>
    <w:p>
      <w:pPr>
        <w:spacing w:after="0"/>
        <w:ind w:left="0"/>
        <w:jc w:val="both"/>
      </w:pPr>
      <w:r>
        <w:rPr>
          <w:rFonts w:ascii="Times New Roman"/>
          <w:b w:val="false"/>
          <w:i w:val="false"/>
          <w:color w:val="000000"/>
          <w:sz w:val="28"/>
        </w:rPr>
        <w:t>
      5. Оценка устойчивости финансовых показателей (коэффициентов):</w:t>
      </w:r>
    </w:p>
    <w:bookmarkEnd w:id="38"/>
    <w:p>
      <w:pPr>
        <w:spacing w:after="0"/>
        <w:ind w:left="0"/>
        <w:jc w:val="both"/>
      </w:pPr>
      <w:r>
        <w:rPr>
          <w:rFonts w:ascii="Times New Roman"/>
          <w:b w:val="false"/>
          <w:i w:val="false"/>
          <w:color w:val="000000"/>
          <w:sz w:val="28"/>
        </w:rPr>
        <w:t>
      1) для оценки устойчивости финансовых показателей (коэффициентов) применяется метод анализа чувствительности – оценки степени воздействия изменения ключевых факторов чувствительности на результаты финансовых прогнозов. Если анализ чувствительности не позволяет измерить/проиллюстрировать отдельные риски, применяются иные методы, в том числе, расчет точки безубыточности, метод Монте-Карло, сценарный анализ, факторный анализ и тому подобное;</w:t>
      </w:r>
    </w:p>
    <w:p>
      <w:pPr>
        <w:spacing w:after="0"/>
        <w:ind w:left="0"/>
        <w:jc w:val="both"/>
      </w:pPr>
      <w:r>
        <w:rPr>
          <w:rFonts w:ascii="Times New Roman"/>
          <w:b w:val="false"/>
          <w:i w:val="false"/>
          <w:color w:val="000000"/>
          <w:sz w:val="28"/>
        </w:rPr>
        <w:t>
      2) к ключевым факторам чувствительности относятся допущения (исходные данные) финансовой модели, фактические значения которых в ходе реализации проекта (ввиду невозможности их точной оценки или присущей им волатильности) могут значительно отклониться от значений, заложенных в финансовую модель. В частности, к типичным факторам чувствительности можно отнести:</w:t>
      </w:r>
    </w:p>
    <w:p>
      <w:pPr>
        <w:spacing w:after="0"/>
        <w:ind w:left="0"/>
        <w:jc w:val="both"/>
      </w:pPr>
      <w:r>
        <w:rPr>
          <w:rFonts w:ascii="Times New Roman"/>
          <w:b w:val="false"/>
          <w:i w:val="false"/>
          <w:color w:val="000000"/>
          <w:sz w:val="28"/>
        </w:rPr>
        <w:t>
      цены на готовую продукцию и тарифы на услуги;</w:t>
      </w:r>
    </w:p>
    <w:p>
      <w:pPr>
        <w:spacing w:after="0"/>
        <w:ind w:left="0"/>
        <w:jc w:val="both"/>
      </w:pPr>
      <w:r>
        <w:rPr>
          <w:rFonts w:ascii="Times New Roman"/>
          <w:b w:val="false"/>
          <w:i w:val="false"/>
          <w:color w:val="000000"/>
          <w:sz w:val="28"/>
        </w:rPr>
        <w:t>
      объем продаж (интенсивность эксплуатации, число покупателей/пользователей);</w:t>
      </w:r>
    </w:p>
    <w:p>
      <w:pPr>
        <w:spacing w:after="0"/>
        <w:ind w:left="0"/>
        <w:jc w:val="both"/>
      </w:pPr>
      <w:r>
        <w:rPr>
          <w:rFonts w:ascii="Times New Roman"/>
          <w:b w:val="false"/>
          <w:i w:val="false"/>
          <w:color w:val="000000"/>
          <w:sz w:val="28"/>
        </w:rPr>
        <w:t>
      объем капитальных затрат;</w:t>
      </w:r>
    </w:p>
    <w:p>
      <w:pPr>
        <w:spacing w:after="0"/>
        <w:ind w:left="0"/>
        <w:jc w:val="both"/>
      </w:pPr>
      <w:r>
        <w:rPr>
          <w:rFonts w:ascii="Times New Roman"/>
          <w:b w:val="false"/>
          <w:i w:val="false"/>
          <w:color w:val="000000"/>
          <w:sz w:val="28"/>
        </w:rPr>
        <w:t xml:space="preserve">
      задержки ввода инвестиционного объекта в эксплуатацию и выхода на проектную мощность; </w:t>
      </w:r>
    </w:p>
    <w:p>
      <w:pPr>
        <w:spacing w:after="0"/>
        <w:ind w:left="0"/>
        <w:jc w:val="both"/>
      </w:pPr>
      <w:r>
        <w:rPr>
          <w:rFonts w:ascii="Times New Roman"/>
          <w:b w:val="false"/>
          <w:i w:val="false"/>
          <w:color w:val="000000"/>
          <w:sz w:val="28"/>
        </w:rPr>
        <w:t xml:space="preserve">
      цены на основное сырье и материалы, топливо, трудовые ресурсы; </w:t>
      </w:r>
    </w:p>
    <w:p>
      <w:pPr>
        <w:spacing w:after="0"/>
        <w:ind w:left="0"/>
        <w:jc w:val="both"/>
      </w:pPr>
      <w:r>
        <w:rPr>
          <w:rFonts w:ascii="Times New Roman"/>
          <w:b w:val="false"/>
          <w:i w:val="false"/>
          <w:color w:val="000000"/>
          <w:sz w:val="28"/>
        </w:rPr>
        <w:t xml:space="preserve">
      величину постоянных операционных затрат; </w:t>
      </w:r>
    </w:p>
    <w:p>
      <w:pPr>
        <w:spacing w:after="0"/>
        <w:ind w:left="0"/>
        <w:jc w:val="both"/>
      </w:pPr>
      <w:r>
        <w:rPr>
          <w:rFonts w:ascii="Times New Roman"/>
          <w:b w:val="false"/>
          <w:i w:val="false"/>
          <w:color w:val="000000"/>
          <w:sz w:val="28"/>
        </w:rPr>
        <w:t xml:space="preserve">
      ставку дисконтирования; </w:t>
      </w:r>
    </w:p>
    <w:p>
      <w:pPr>
        <w:spacing w:after="0"/>
        <w:ind w:left="0"/>
        <w:jc w:val="both"/>
      </w:pPr>
      <w:r>
        <w:rPr>
          <w:rFonts w:ascii="Times New Roman"/>
          <w:b w:val="false"/>
          <w:i w:val="false"/>
          <w:color w:val="000000"/>
          <w:sz w:val="28"/>
        </w:rPr>
        <w:t xml:space="preserve">
      прогнозные темпы инфляции; </w:t>
      </w:r>
    </w:p>
    <w:p>
      <w:pPr>
        <w:spacing w:after="0"/>
        <w:ind w:left="0"/>
        <w:jc w:val="both"/>
      </w:pPr>
      <w:r>
        <w:rPr>
          <w:rFonts w:ascii="Times New Roman"/>
          <w:b w:val="false"/>
          <w:i w:val="false"/>
          <w:color w:val="000000"/>
          <w:sz w:val="28"/>
        </w:rPr>
        <w:t xml:space="preserve">
      обменные курсы валют, и тому подобное; </w:t>
      </w:r>
    </w:p>
    <w:p>
      <w:pPr>
        <w:spacing w:after="0"/>
        <w:ind w:left="0"/>
        <w:jc w:val="both"/>
      </w:pPr>
      <w:r>
        <w:rPr>
          <w:rFonts w:ascii="Times New Roman"/>
          <w:b w:val="false"/>
          <w:i w:val="false"/>
          <w:color w:val="000000"/>
          <w:sz w:val="28"/>
        </w:rPr>
        <w:t xml:space="preserve">
      3) в обязательном порядке необходимо провести анализ чувствительности к изменению ставки дисконтирования, цены реализации продукта, цены ключевого ресурса и объема продаж. </w:t>
      </w:r>
    </w:p>
    <w:bookmarkStart w:name="z66" w:id="39"/>
    <w:p>
      <w:pPr>
        <w:spacing w:after="0"/>
        <w:ind w:left="0"/>
        <w:jc w:val="both"/>
      </w:pPr>
      <w:r>
        <w:rPr>
          <w:rFonts w:ascii="Times New Roman"/>
          <w:b w:val="false"/>
          <w:i w:val="false"/>
          <w:color w:val="000000"/>
          <w:sz w:val="28"/>
        </w:rPr>
        <w:t>
      6. Требования к описанию финансовой модели:</w:t>
      </w:r>
    </w:p>
    <w:bookmarkEnd w:id="39"/>
    <w:p>
      <w:pPr>
        <w:spacing w:after="0"/>
        <w:ind w:left="0"/>
        <w:jc w:val="both"/>
      </w:pPr>
      <w:r>
        <w:rPr>
          <w:rFonts w:ascii="Times New Roman"/>
          <w:b w:val="false"/>
          <w:i w:val="false"/>
          <w:color w:val="000000"/>
          <w:sz w:val="28"/>
        </w:rPr>
        <w:t xml:space="preserve">
      1) описание финансовой модели оформляется в виде приложения к финансовой модели; </w:t>
      </w:r>
    </w:p>
    <w:p>
      <w:pPr>
        <w:spacing w:after="0"/>
        <w:ind w:left="0"/>
        <w:jc w:val="both"/>
      </w:pPr>
      <w:r>
        <w:rPr>
          <w:rFonts w:ascii="Times New Roman"/>
          <w:b w:val="false"/>
          <w:i w:val="false"/>
          <w:color w:val="000000"/>
          <w:sz w:val="28"/>
        </w:rPr>
        <w:t xml:space="preserve">
      2) в описание должны быть включены: </w:t>
      </w:r>
    </w:p>
    <w:p>
      <w:pPr>
        <w:spacing w:after="0"/>
        <w:ind w:left="0"/>
        <w:jc w:val="both"/>
      </w:pPr>
      <w:r>
        <w:rPr>
          <w:rFonts w:ascii="Times New Roman"/>
          <w:b w:val="false"/>
          <w:i w:val="false"/>
          <w:color w:val="000000"/>
          <w:sz w:val="28"/>
        </w:rPr>
        <w:t xml:space="preserve">
      описание структуры финансовой модели; </w:t>
      </w:r>
    </w:p>
    <w:p>
      <w:pPr>
        <w:spacing w:after="0"/>
        <w:ind w:left="0"/>
        <w:jc w:val="both"/>
      </w:pPr>
      <w:r>
        <w:rPr>
          <w:rFonts w:ascii="Times New Roman"/>
          <w:b w:val="false"/>
          <w:i w:val="false"/>
          <w:color w:val="000000"/>
          <w:sz w:val="28"/>
        </w:rPr>
        <w:t xml:space="preserve">
      описание механизма работы макросов, использованных в финансовой модели (если применимо); </w:t>
      </w:r>
    </w:p>
    <w:p>
      <w:pPr>
        <w:spacing w:after="0"/>
        <w:ind w:left="0"/>
        <w:jc w:val="both"/>
      </w:pPr>
      <w:r>
        <w:rPr>
          <w:rFonts w:ascii="Times New Roman"/>
          <w:b w:val="false"/>
          <w:i w:val="false"/>
          <w:color w:val="000000"/>
          <w:sz w:val="28"/>
        </w:rPr>
        <w:t xml:space="preserve">
      основные допущения (предположения) и исходные данные для финансовых прогнозов, с указанием источников информации, если они не приведены в ФЭО либо ФЭО бюджетного кредита; </w:t>
      </w:r>
    </w:p>
    <w:p>
      <w:pPr>
        <w:spacing w:after="0"/>
        <w:ind w:left="0"/>
        <w:jc w:val="both"/>
      </w:pPr>
      <w:r>
        <w:rPr>
          <w:rFonts w:ascii="Times New Roman"/>
          <w:b w:val="false"/>
          <w:i w:val="false"/>
          <w:color w:val="000000"/>
          <w:sz w:val="28"/>
        </w:rPr>
        <w:t xml:space="preserve">
      формулы расчета финансовых показателей (коэффициентов), если они не приведены в ФЭО либо ФЭО бюджетного кредита; </w:t>
      </w:r>
    </w:p>
    <w:p>
      <w:pPr>
        <w:spacing w:after="0"/>
        <w:ind w:left="0"/>
        <w:jc w:val="both"/>
      </w:pPr>
      <w:r>
        <w:rPr>
          <w:rFonts w:ascii="Times New Roman"/>
          <w:b w:val="false"/>
          <w:i w:val="false"/>
          <w:color w:val="000000"/>
          <w:sz w:val="28"/>
        </w:rPr>
        <w:t xml:space="preserve">
      иная информация, необходимая для понимания структуры, принципов построения, механизма работы, и иных особенностей финансовой модели.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2015 года № 663</w:t>
            </w:r>
            <w:r>
              <w:br/>
            </w:r>
            <w:r>
              <w:rPr>
                <w:rFonts w:ascii="Times New Roman"/>
                <w:b w:val="false"/>
                <w:i w:val="false"/>
                <w:color w:val="000000"/>
                <w:sz w:val="20"/>
              </w:rPr>
              <w:t>Приложение 25</w:t>
            </w:r>
            <w:r>
              <w:br/>
            </w:r>
            <w:r>
              <w:rPr>
                <w:rFonts w:ascii="Times New Roman"/>
                <w:b w:val="false"/>
                <w:i w:val="false"/>
                <w:color w:val="000000"/>
                <w:sz w:val="20"/>
              </w:rPr>
              <w:t>к Правилам 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w:t>
            </w:r>
            <w:r>
              <w:br/>
            </w:r>
            <w:r>
              <w:rPr>
                <w:rFonts w:ascii="Times New Roman"/>
                <w:b w:val="false"/>
                <w:i w:val="false"/>
                <w:color w:val="000000"/>
                <w:sz w:val="20"/>
              </w:rPr>
              <w:t>бюджетных инвестиций, планирования</w:t>
            </w:r>
            <w:r>
              <w:br/>
            </w:r>
            <w:r>
              <w:rPr>
                <w:rFonts w:ascii="Times New Roman"/>
                <w:b w:val="false"/>
                <w:i w:val="false"/>
                <w:color w:val="000000"/>
                <w:sz w:val="20"/>
              </w:rPr>
              <w:t>бюджетного кредитования</w:t>
            </w:r>
            <w:r>
              <w:br/>
            </w:r>
            <w:r>
              <w:rPr>
                <w:rFonts w:ascii="Times New Roman"/>
                <w:b w:val="false"/>
                <w:i w:val="false"/>
                <w:color w:val="000000"/>
                <w:sz w:val="20"/>
              </w:rPr>
              <w:t>на реализацию государственной</w:t>
            </w:r>
            <w:r>
              <w:br/>
            </w:r>
            <w:r>
              <w:rPr>
                <w:rFonts w:ascii="Times New Roman"/>
                <w:b w:val="false"/>
                <w:i w:val="false"/>
                <w:color w:val="000000"/>
                <w:sz w:val="20"/>
              </w:rPr>
              <w:t>инвестиционной политики</w:t>
            </w:r>
            <w:r>
              <w:br/>
            </w:r>
            <w:r>
              <w:rPr>
                <w:rFonts w:ascii="Times New Roman"/>
                <w:b w:val="false"/>
                <w:i w:val="false"/>
                <w:color w:val="000000"/>
                <w:sz w:val="20"/>
              </w:rPr>
              <w:t>финансовыми агентствами</w:t>
            </w:r>
          </w:p>
        </w:tc>
      </w:tr>
    </w:tbl>
    <w:bookmarkStart w:name="z69" w:id="40"/>
    <w:p>
      <w:pPr>
        <w:spacing w:after="0"/>
        <w:ind w:left="0"/>
        <w:jc w:val="left"/>
      </w:pPr>
      <w:r>
        <w:rPr>
          <w:rFonts w:ascii="Times New Roman"/>
          <w:b/>
          <w:i w:val="false"/>
          <w:color w:val="000000"/>
        </w:rPr>
        <w:t xml:space="preserve"> Форма "Экономическое заключение бюджетных инвестиций,</w:t>
      </w:r>
      <w:r>
        <w:br/>
      </w:r>
      <w:r>
        <w:rPr>
          <w:rFonts w:ascii="Times New Roman"/>
          <w:b/>
          <w:i w:val="false"/>
          <w:color w:val="000000"/>
        </w:rPr>
        <w:t>планируемых к реализации посредством участия государства</w:t>
      </w:r>
      <w:r>
        <w:br/>
      </w:r>
      <w:r>
        <w:rPr>
          <w:rFonts w:ascii="Times New Roman"/>
          <w:b/>
          <w:i w:val="false"/>
          <w:color w:val="000000"/>
        </w:rPr>
        <w:t>в уставном капитале юридических лиц"</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бюджетных инвестиций, тыс.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стратегическим программным документам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(в случае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(в случае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мероприятий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Выводы </w:t>
      </w:r>
    </w:p>
    <w:p>
      <w:pPr>
        <w:spacing w:after="0"/>
        <w:ind w:left="0"/>
        <w:jc w:val="both"/>
      </w:pPr>
      <w:r>
        <w:rPr>
          <w:rFonts w:ascii="Times New Roman"/>
          <w:b w:val="false"/>
          <w:i w:val="false"/>
          <w:color w:val="000000"/>
          <w:sz w:val="28"/>
        </w:rPr>
        <w:t>
      (Положительное экономическое заключение представляется на Инвестиции, структура и содержание которых соответствуют Правилам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 экономически целесообразны, соответствуют стратегическим и (или) программным документам, а также критериям обоснованности и результативности.</w:t>
      </w:r>
    </w:p>
    <w:p>
      <w:pPr>
        <w:spacing w:after="0"/>
        <w:ind w:left="0"/>
        <w:jc w:val="both"/>
      </w:pPr>
      <w:r>
        <w:rPr>
          <w:rFonts w:ascii="Times New Roman"/>
          <w:b w:val="false"/>
          <w:i w:val="false"/>
          <w:color w:val="000000"/>
          <w:sz w:val="28"/>
        </w:rPr>
        <w:t>
      Отрицательное экономическое заключение представляется на Инвестиции, структура и содержание которых не соответствуют Правилам разработки и корректировки, проведения необходимых экспертиз инвестиционного предложения, а также планирования, рассмотрения, отбора, мониторинга и оценки реализации бюджетных инвестиций, и (или) экономически нецелесообразны, и (или) не соответствует стратегическим и (или) программным документам, и (или) одному или двум критериям (обоснованность и результативность).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2015 года № 663</w:t>
            </w:r>
            <w:r>
              <w:br/>
            </w:r>
            <w:r>
              <w:rPr>
                <w:rFonts w:ascii="Times New Roman"/>
                <w:b w:val="false"/>
                <w:i w:val="false"/>
                <w:color w:val="000000"/>
                <w:sz w:val="20"/>
              </w:rPr>
              <w:t>Приложение 47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государственного</w:t>
            </w:r>
            <w:r>
              <w:br/>
            </w:r>
            <w:r>
              <w:rPr>
                <w:rFonts w:ascii="Times New Roman"/>
                <w:b w:val="false"/>
                <w:i w:val="false"/>
                <w:color w:val="000000"/>
                <w:sz w:val="20"/>
              </w:rPr>
              <w:t>инвестиционного проекта, а также</w:t>
            </w:r>
            <w:r>
              <w:br/>
            </w:r>
            <w:r>
              <w:rPr>
                <w:rFonts w:ascii="Times New Roman"/>
                <w:b w:val="false"/>
                <w:i w:val="false"/>
                <w:color w:val="000000"/>
                <w:sz w:val="20"/>
              </w:rPr>
              <w:t>планирования, рассмотрения,</w:t>
            </w:r>
            <w:r>
              <w:br/>
            </w:r>
            <w:r>
              <w:rPr>
                <w:rFonts w:ascii="Times New Roman"/>
                <w:b w:val="false"/>
                <w:i w:val="false"/>
                <w:color w:val="000000"/>
                <w:sz w:val="20"/>
              </w:rPr>
              <w:t>отбора, 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r>
              <w:br/>
            </w:r>
            <w:r>
              <w:rPr>
                <w:rFonts w:ascii="Times New Roman"/>
                <w:b w:val="false"/>
                <w:i w:val="false"/>
                <w:color w:val="000000"/>
                <w:sz w:val="20"/>
              </w:rPr>
              <w:t>на реализацию государственной</w:t>
            </w:r>
            <w:r>
              <w:br/>
            </w:r>
            <w:r>
              <w:rPr>
                <w:rFonts w:ascii="Times New Roman"/>
                <w:b w:val="false"/>
                <w:i w:val="false"/>
                <w:color w:val="000000"/>
                <w:sz w:val="20"/>
              </w:rPr>
              <w:t>инвестиционной политики</w:t>
            </w:r>
            <w:r>
              <w:br/>
            </w:r>
            <w:r>
              <w:rPr>
                <w:rFonts w:ascii="Times New Roman"/>
                <w:b w:val="false"/>
                <w:i w:val="false"/>
                <w:color w:val="000000"/>
                <w:sz w:val="20"/>
              </w:rPr>
              <w:t>финансовыми агентствами</w:t>
            </w:r>
          </w:p>
        </w:tc>
      </w:tr>
    </w:tbl>
    <w:bookmarkStart w:name="z72" w:id="41"/>
    <w:p>
      <w:pPr>
        <w:spacing w:after="0"/>
        <w:ind w:left="0"/>
        <w:jc w:val="left"/>
      </w:pPr>
      <w:r>
        <w:rPr>
          <w:rFonts w:ascii="Times New Roman"/>
          <w:b/>
          <w:i w:val="false"/>
          <w:color w:val="000000"/>
        </w:rPr>
        <w:t xml:space="preserve"> Форма "Анализ эффективности инвестиционного</w:t>
      </w:r>
      <w:r>
        <w:br/>
      </w:r>
      <w:r>
        <w:rPr>
          <w:rFonts w:ascii="Times New Roman"/>
          <w:b/>
          <w:i w:val="false"/>
          <w:color w:val="000000"/>
        </w:rPr>
        <w:t>проекта,планируемого к реализации за счет бюджетного кредита"</w:t>
      </w:r>
    </w:p>
    <w:bookmarkEnd w:id="41"/>
    <w:bookmarkStart w:name="z73" w:id="42"/>
    <w:p>
      <w:pPr>
        <w:spacing w:after="0"/>
        <w:ind w:left="0"/>
        <w:jc w:val="both"/>
      </w:pPr>
      <w:r>
        <w:rPr>
          <w:rFonts w:ascii="Times New Roman"/>
          <w:b w:val="false"/>
          <w:i w:val="false"/>
          <w:color w:val="000000"/>
          <w:sz w:val="28"/>
        </w:rPr>
        <w:t>
      1. Простой срок окупаемости (payback period, PBP) – минимальный временной интервал от начала осуществления проекта (начала инвестиционной стадии), за который покрываются инвестиционные затраты. Рассчитывается по формуле:</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Рекомендуемое значение РВР: проект считается эффективным, если значение РВР меньше длительности проекта.</w:t>
      </w:r>
    </w:p>
    <w:bookmarkStart w:name="z74" w:id="43"/>
    <w:p>
      <w:pPr>
        <w:spacing w:after="0"/>
        <w:ind w:left="0"/>
        <w:jc w:val="both"/>
      </w:pPr>
      <w:r>
        <w:rPr>
          <w:rFonts w:ascii="Times New Roman"/>
          <w:b w:val="false"/>
          <w:i w:val="false"/>
          <w:color w:val="000000"/>
          <w:sz w:val="28"/>
        </w:rPr>
        <w:t>
      2. Дисконтированный срок окупаемости (discounted payback period, DPP) -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 Рассчитывается по формуле:</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98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Io – величина инвестиционных затрат в нулевой период;</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r – ставка дисконтирования.</w:t>
      </w:r>
    </w:p>
    <w:p>
      <w:pPr>
        <w:spacing w:after="0"/>
        <w:ind w:left="0"/>
        <w:jc w:val="both"/>
      </w:pPr>
      <w:r>
        <w:rPr>
          <w:rFonts w:ascii="Times New Roman"/>
          <w:b w:val="false"/>
          <w:i w:val="false"/>
          <w:color w:val="000000"/>
          <w:sz w:val="28"/>
        </w:rPr>
        <w:t>
      Ставка дисконтирования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Е – норма дисконта, которая будет являться единой для всех шагов расчета;</w:t>
      </w:r>
    </w:p>
    <w:p>
      <w:pPr>
        <w:spacing w:after="0"/>
        <w:ind w:left="0"/>
        <w:jc w:val="both"/>
      </w:pPr>
      <w:r>
        <w:rPr>
          <w:rFonts w:ascii="Times New Roman"/>
          <w:b w:val="false"/>
          <w:i w:val="false"/>
          <w:color w:val="000000"/>
          <w:sz w:val="28"/>
        </w:rPr>
        <w:t>
      (n-1) – промежуток между оцениваемым периодом и моментом приведения (в годах).</w:t>
      </w:r>
    </w:p>
    <w:p>
      <w:pPr>
        <w:spacing w:after="0"/>
        <w:ind w:left="0"/>
        <w:jc w:val="both"/>
      </w:pPr>
      <w:r>
        <w:rPr>
          <w:rFonts w:ascii="Times New Roman"/>
          <w:b w:val="false"/>
          <w:i w:val="false"/>
          <w:color w:val="000000"/>
          <w:sz w:val="28"/>
        </w:rPr>
        <w:t>
      Рекомендуемое значение DPP: проект считается приемлемым при меньшем значении DPP.</w:t>
      </w:r>
    </w:p>
    <w:bookmarkStart w:name="z75" w:id="44"/>
    <w:p>
      <w:pPr>
        <w:spacing w:after="0"/>
        <w:ind w:left="0"/>
        <w:jc w:val="both"/>
      </w:pPr>
      <w:r>
        <w:rPr>
          <w:rFonts w:ascii="Times New Roman"/>
          <w:b w:val="false"/>
          <w:i w:val="false"/>
          <w:color w:val="000000"/>
          <w:sz w:val="28"/>
        </w:rPr>
        <w:t>
      3. Чистый дисконтированный доход (net present value, NPV) - разность дисконтированных денежных потоков доходов и расходов, производимых в процессе реализации инвестиции за прогнозный период. Рассчитывается по формуле:</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r – ставка дисконтирования;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p>
    <w:p>
      <w:pPr>
        <w:spacing w:after="0"/>
        <w:ind w:left="0"/>
        <w:jc w:val="both"/>
      </w:pPr>
      <w:r>
        <w:rPr>
          <w:rFonts w:ascii="Times New Roman"/>
          <w:b w:val="false"/>
          <w:i w:val="false"/>
          <w:color w:val="000000"/>
          <w:sz w:val="28"/>
        </w:rPr>
        <w:t>
      Рекомендуемое значение NPV: при положительном значении NPV проект считается эффективным, при отрицательном значении NPV - проект отвергается, NPV = 0 - проект не принесет ни прибыли, ни убытка.</w:t>
      </w:r>
    </w:p>
    <w:bookmarkStart w:name="z76" w:id="45"/>
    <w:p>
      <w:pPr>
        <w:spacing w:after="0"/>
        <w:ind w:left="0"/>
        <w:jc w:val="both"/>
      </w:pPr>
      <w:r>
        <w:rPr>
          <w:rFonts w:ascii="Times New Roman"/>
          <w:b w:val="false"/>
          <w:i w:val="false"/>
          <w:color w:val="000000"/>
          <w:sz w:val="28"/>
        </w:rPr>
        <w:t>
      4. Внутренняя норма доходности (internal rate of return, IRR) - процентная ставка дисконтирования, которая обеспечит получение положительного (или, по крайней мере, нулевого) значения чистого приведенного дохода. Определяется из следующего соотношения:</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41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p>
    <w:p>
      <w:pPr>
        <w:spacing w:after="0"/>
        <w:ind w:left="0"/>
        <w:jc w:val="both"/>
      </w:pPr>
      <w:r>
        <w:rPr>
          <w:rFonts w:ascii="Times New Roman"/>
          <w:b w:val="false"/>
          <w:i w:val="false"/>
          <w:color w:val="000000"/>
          <w:sz w:val="28"/>
        </w:rPr>
        <w:t>
      Рекомендуемое значение IRR: проект считается приемлемым, если рассчитанное значение IRR не ниже требуемой нормы рентабельности, которая определяется инвестиционной политикой компании; при IRR, равном ставке дисконта, NPV равен нулю; IRR сравнивается с требуемой инвестором нормой дохода на капитал, которая должна быть больше, чем в случае безрискового вложения капитала.</w:t>
      </w:r>
    </w:p>
    <w:bookmarkStart w:name="z77" w:id="46"/>
    <w:p>
      <w:pPr>
        <w:spacing w:after="0"/>
        <w:ind w:left="0"/>
        <w:jc w:val="both"/>
      </w:pPr>
      <w:r>
        <w:rPr>
          <w:rFonts w:ascii="Times New Roman"/>
          <w:b w:val="false"/>
          <w:i w:val="false"/>
          <w:color w:val="000000"/>
          <w:sz w:val="28"/>
        </w:rPr>
        <w:t>
      5. Индекс доходности (profitability index, PI) - относительная отдача проекта на вложенные в него средства, который определяет сумму прибыли на единицу инвестированных средств. Рассчитывается по формуле:</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длительность проекта;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r – ставка дисконтирования;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p>
    <w:p>
      <w:pPr>
        <w:spacing w:after="0"/>
        <w:ind w:left="0"/>
        <w:jc w:val="both"/>
      </w:pPr>
      <w:r>
        <w:rPr>
          <w:rFonts w:ascii="Times New Roman"/>
          <w:b w:val="false"/>
          <w:i w:val="false"/>
          <w:color w:val="000000"/>
          <w:sz w:val="28"/>
        </w:rPr>
        <w:t>
      Рекомендуемое значение PI: для эффективного проекта PI&gt;1.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2015 года № 663</w:t>
            </w:r>
            <w:r>
              <w:br/>
            </w:r>
            <w:r>
              <w:rPr>
                <w:rFonts w:ascii="Times New Roman"/>
                <w:b w:val="false"/>
                <w:i w:val="false"/>
                <w:color w:val="000000"/>
                <w:sz w:val="20"/>
              </w:rPr>
              <w:t>Приложение 48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 и</w:t>
            </w:r>
            <w:r>
              <w:br/>
            </w:r>
            <w:r>
              <w:rPr>
                <w:rFonts w:ascii="Times New Roman"/>
                <w:b w:val="false"/>
                <w:i w:val="false"/>
                <w:color w:val="000000"/>
                <w:sz w:val="20"/>
              </w:rPr>
              <w:t>оценки реализации бюджетных инвестиций,</w:t>
            </w:r>
            <w:r>
              <w:br/>
            </w:r>
            <w:r>
              <w:rPr>
                <w:rFonts w:ascii="Times New Roman"/>
                <w:b w:val="false"/>
                <w:i w:val="false"/>
                <w:color w:val="000000"/>
                <w:sz w:val="20"/>
              </w:rPr>
              <w:t>планирования бюджетного</w:t>
            </w:r>
            <w:r>
              <w:br/>
            </w:r>
            <w:r>
              <w:rPr>
                <w:rFonts w:ascii="Times New Roman"/>
                <w:b w:val="false"/>
                <w:i w:val="false"/>
                <w:color w:val="000000"/>
                <w:sz w:val="20"/>
              </w:rPr>
              <w:t>кредитования на реализацию</w:t>
            </w:r>
            <w:r>
              <w:br/>
            </w:r>
            <w:r>
              <w:rPr>
                <w:rFonts w:ascii="Times New Roman"/>
                <w:b w:val="false"/>
                <w:i w:val="false"/>
                <w:color w:val="000000"/>
                <w:sz w:val="20"/>
              </w:rPr>
              <w:t>государственной инвестиционной</w:t>
            </w:r>
            <w:r>
              <w:br/>
            </w:r>
            <w:r>
              <w:rPr>
                <w:rFonts w:ascii="Times New Roman"/>
                <w:b w:val="false"/>
                <w:i w:val="false"/>
                <w:color w:val="000000"/>
                <w:sz w:val="20"/>
              </w:rPr>
              <w:t>политики финансовыми агентствами</w:t>
            </w:r>
          </w:p>
        </w:tc>
      </w:tr>
    </w:tbl>
    <w:bookmarkStart w:name="z80" w:id="47"/>
    <w:p>
      <w:pPr>
        <w:spacing w:after="0"/>
        <w:ind w:left="0"/>
        <w:jc w:val="left"/>
      </w:pPr>
      <w:r>
        <w:rPr>
          <w:rFonts w:ascii="Times New Roman"/>
          <w:b/>
          <w:i w:val="false"/>
          <w:color w:val="000000"/>
        </w:rPr>
        <w:t xml:space="preserve"> Форма "Анализ заемщика"</w:t>
      </w:r>
    </w:p>
    <w:bookmarkEnd w:id="47"/>
    <w:bookmarkStart w:name="z81" w:id="48"/>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p>
    <w:bookmarkEnd w:id="48"/>
    <w:p>
      <w:pPr>
        <w:spacing w:after="0"/>
        <w:ind w:left="0"/>
        <w:jc w:val="both"/>
      </w:pPr>
      <w:r>
        <w:rPr>
          <w:rFonts w:ascii="Times New Roman"/>
          <w:b w:val="false"/>
          <w:i w:val="false"/>
          <w:color w:val="000000"/>
          <w:sz w:val="28"/>
        </w:rPr>
        <w:t xml:space="preserve">
      Горизонтальный (временной) анализ заключается в сопоставлении данных организации за два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Приказ Министерства финансов): "Бухгалтерский баланс", "Отчет о прибылях и убытках" и "Отчет о движении денежных средств".</w:t>
      </w:r>
    </w:p>
    <w:p>
      <w:pPr>
        <w:spacing w:after="0"/>
        <w:ind w:left="0"/>
        <w:jc w:val="both"/>
      </w:pP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и "Отчет о прибылях и убытках".</w:t>
      </w:r>
    </w:p>
    <w:bookmarkStart w:name="z82" w:id="49"/>
    <w:p>
      <w:pPr>
        <w:spacing w:after="0"/>
        <w:ind w:left="0"/>
        <w:jc w:val="both"/>
      </w:pPr>
      <w:r>
        <w:rPr>
          <w:rFonts w:ascii="Times New Roman"/>
          <w:b w:val="false"/>
          <w:i w:val="false"/>
          <w:color w:val="000000"/>
          <w:sz w:val="28"/>
        </w:rPr>
        <w:t>
      2. Коэффициентный анализ заключается в изучении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49"/>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компании.</w:t>
      </w:r>
    </w:p>
    <w:bookmarkStart w:name="z83" w:id="50"/>
    <w:p>
      <w:pPr>
        <w:spacing w:after="0"/>
        <w:ind w:left="0"/>
        <w:jc w:val="both"/>
      </w:pPr>
      <w:r>
        <w:rPr>
          <w:rFonts w:ascii="Times New Roman"/>
          <w:b w:val="false"/>
          <w:i w:val="false"/>
          <w:color w:val="000000"/>
          <w:sz w:val="28"/>
        </w:rPr>
        <w:t>
      3. Коэффициенты ликвидности – финансовые показатели, рассчитываемые для определения способности компании погашать текущую задолженность за счет имеющихся текущих (оборотных) активов. При этом проводится сравнение величины текущих задолженностей компании и ее оборотных средств, которые должны обеспечить погашение этих задолженностей.</w:t>
      </w:r>
    </w:p>
    <w:bookmarkEnd w:id="50"/>
    <w:p>
      <w:pPr>
        <w:spacing w:after="0"/>
        <w:ind w:left="0"/>
        <w:jc w:val="both"/>
      </w:pPr>
      <w:r>
        <w:rPr>
          <w:rFonts w:ascii="Times New Roman"/>
          <w:b w:val="false"/>
          <w:i w:val="false"/>
          <w:color w:val="000000"/>
          <w:sz w:val="28"/>
        </w:rPr>
        <w:t>
      Коэффициент текущей ликвидности (current ratio, CR) характеризует текущую способность компании выполнить краткосрочные обязательства за счет имеющихся оборотных средств.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CA – текущие активы;</w:t>
      </w:r>
    </w:p>
    <w:p>
      <w:pPr>
        <w:spacing w:after="0"/>
        <w:ind w:left="0"/>
        <w:jc w:val="both"/>
      </w:pPr>
      <w:r>
        <w:rPr>
          <w:rFonts w:ascii="Times New Roman"/>
          <w:b w:val="false"/>
          <w:i w:val="false"/>
          <w:color w:val="000000"/>
          <w:sz w:val="28"/>
        </w:rPr>
        <w:t>
      CL – текущие обязательства.</w:t>
      </w:r>
    </w:p>
    <w:p>
      <w:pPr>
        <w:spacing w:after="0"/>
        <w:ind w:left="0"/>
        <w:jc w:val="both"/>
      </w:pPr>
      <w:r>
        <w:rPr>
          <w:rFonts w:ascii="Times New Roman"/>
          <w:b w:val="false"/>
          <w:i w:val="false"/>
          <w:color w:val="000000"/>
          <w:sz w:val="28"/>
        </w:rPr>
        <w:t>
      Рекомендуемое значение CR: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Start w:name="z84" w:id="51"/>
    <w:p>
      <w:pPr>
        <w:spacing w:after="0"/>
        <w:ind w:left="0"/>
        <w:jc w:val="both"/>
      </w:pP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компании, необходимых для обеспечения его финансовой устойчивости. Рассчитывается по формуле:</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81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ЕС – собственный капитал;</w:t>
      </w:r>
    </w:p>
    <w:p>
      <w:pPr>
        <w:spacing w:after="0"/>
        <w:ind w:left="0"/>
        <w:jc w:val="both"/>
      </w:pPr>
      <w:r>
        <w:rPr>
          <w:rFonts w:ascii="Times New Roman"/>
          <w:b w:val="false"/>
          <w:i w:val="false"/>
          <w:color w:val="000000"/>
          <w:sz w:val="28"/>
        </w:rPr>
        <w:t>
      FА – внеоборотные активы;</w:t>
      </w:r>
    </w:p>
    <w:p>
      <w:pPr>
        <w:spacing w:after="0"/>
        <w:ind w:left="0"/>
        <w:jc w:val="both"/>
      </w:pPr>
      <w:r>
        <w:rPr>
          <w:rFonts w:ascii="Times New Roman"/>
          <w:b w:val="false"/>
          <w:i w:val="false"/>
          <w:color w:val="000000"/>
          <w:sz w:val="28"/>
        </w:rPr>
        <w:t>
      СА – текущие активы.</w:t>
      </w:r>
    </w:p>
    <w:p>
      <w:pPr>
        <w:spacing w:after="0"/>
        <w:ind w:left="0"/>
        <w:jc w:val="both"/>
      </w:pPr>
      <w:r>
        <w:rPr>
          <w:rFonts w:ascii="Times New Roman"/>
          <w:b w:val="false"/>
          <w:i w:val="false"/>
          <w:color w:val="000000"/>
          <w:sz w:val="28"/>
        </w:rPr>
        <w:t>
      Рекомендуемое значение OFR: &gt;0,1. Структура баланса компании признается неудовлетворительной, а компания неплатежеспособной, если коэффициент на конец отчетного периода имеет значение &lt;0,1.</w:t>
      </w:r>
    </w:p>
    <w:bookmarkStart w:name="z85" w:id="52"/>
    <w:p>
      <w:pPr>
        <w:spacing w:after="0"/>
        <w:ind w:left="0"/>
        <w:jc w:val="both"/>
      </w:pPr>
      <w:r>
        <w:rPr>
          <w:rFonts w:ascii="Times New Roman"/>
          <w:b w:val="false"/>
          <w:i w:val="false"/>
          <w:color w:val="000000"/>
          <w:sz w:val="28"/>
        </w:rPr>
        <w:t>
      5. Коэффициенты рентабельности – предназначены для оценки общей эффективности вложения средств в компанию и характеризуют уровень отдачи от затрат и степень использования средств.</w:t>
      </w:r>
    </w:p>
    <w:bookmarkEnd w:id="52"/>
    <w:bookmarkStart w:name="z86" w:id="53"/>
    <w:p>
      <w:pPr>
        <w:spacing w:after="0"/>
        <w:ind w:left="0"/>
        <w:jc w:val="both"/>
      </w:pP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компании. Рассчитывается по формуле:</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46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чистая прибыль;</w:t>
      </w:r>
    </w:p>
    <w:p>
      <w:pPr>
        <w:spacing w:after="0"/>
        <w:ind w:left="0"/>
        <w:jc w:val="both"/>
      </w:pPr>
      <w:r>
        <w:rPr>
          <w:rFonts w:ascii="Times New Roman"/>
          <w:b w:val="false"/>
          <w:i w:val="false"/>
          <w:color w:val="000000"/>
          <w:sz w:val="28"/>
        </w:rPr>
        <w:t>
      TA – среднегодовая сумма активов.</w:t>
      </w:r>
    </w:p>
    <w:p>
      <w:pPr>
        <w:spacing w:after="0"/>
        <w:ind w:left="0"/>
        <w:jc w:val="both"/>
      </w:pPr>
      <w:r>
        <w:rPr>
          <w:rFonts w:ascii="Times New Roman"/>
          <w:b w:val="false"/>
          <w:i w:val="false"/>
          <w:color w:val="000000"/>
          <w:sz w:val="28"/>
        </w:rPr>
        <w:t xml:space="preserve">
      Рекомендуемое значение </w:t>
      </w:r>
      <w:r>
        <w:rPr>
          <w:rFonts w:ascii="Times New Roman"/>
          <w:b w:val="false"/>
          <w:i/>
          <w:color w:val="000000"/>
          <w:sz w:val="28"/>
        </w:rPr>
        <w:t>ROA</w:t>
      </w:r>
      <w:r>
        <w:rPr>
          <w:rFonts w:ascii="Times New Roman"/>
          <w:b w:val="false"/>
          <w:i w:val="false"/>
          <w:color w:val="000000"/>
          <w:sz w:val="28"/>
        </w:rPr>
        <w:t>: повышающееся значение показателя (в динамике) свидетельствует о способности активов компании порождать прибыль.</w:t>
      </w:r>
    </w:p>
    <w:bookmarkStart w:name="z87" w:id="54"/>
    <w:p>
      <w:pPr>
        <w:spacing w:after="0"/>
        <w:ind w:left="0"/>
        <w:jc w:val="both"/>
      </w:pPr>
      <w:r>
        <w:rPr>
          <w:rFonts w:ascii="Times New Roman"/>
          <w:b w:val="false"/>
          <w:i w:val="false"/>
          <w:color w:val="000000"/>
          <w:sz w:val="28"/>
        </w:rPr>
        <w:t xml:space="preserve">
      7. Коэффициент рентабельности собственного капитала (return on equity, </w:t>
      </w:r>
      <w:r>
        <w:rPr>
          <w:rFonts w:ascii="Times New Roman"/>
          <w:b w:val="false"/>
          <w:i/>
          <w:color w:val="000000"/>
          <w:sz w:val="28"/>
        </w:rPr>
        <w:t>ROE</w:t>
      </w:r>
      <w:r>
        <w:rPr>
          <w:rFonts w:ascii="Times New Roman"/>
          <w:b w:val="false"/>
          <w:i w:val="false"/>
          <w:color w:val="000000"/>
          <w:sz w:val="28"/>
        </w:rPr>
        <w:t xml:space="preserve"> ) показывает сколько компания имеет чистой прибыли с единицы собственного капитала. Рассчитывается по формуле:</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279400"/>
                    </a:xfrm>
                    <a:prstGeom prst="rect">
                      <a:avLst/>
                    </a:prstGeom>
                  </pic:spPr>
                </pic:pic>
              </a:graphicData>
            </a:graphic>
          </wp:inline>
        </w:drawing>
      </w:r>
    </w:p>
    <w:p>
      <w:pPr>
        <w:spacing w:after="0"/>
        <w:ind w:left="0"/>
        <w:jc w:val="left"/>
      </w:pPr>
      <w:r>
        <w:rPr>
          <w:rFonts w:ascii="Times New Roman"/>
          <w:b w:val="false"/>
          <w:i w:val="false"/>
          <w:color w:val="000000"/>
          <w:sz w:val="28"/>
        </w:rPr>
        <w:t>*100%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чистая прибыль;</w:t>
      </w:r>
    </w:p>
    <w:p>
      <w:pPr>
        <w:spacing w:after="0"/>
        <w:ind w:left="0"/>
        <w:jc w:val="both"/>
      </w:pPr>
      <w:r>
        <w:rPr>
          <w:rFonts w:ascii="Times New Roman"/>
          <w:b w:val="false"/>
          <w:i w:val="false"/>
          <w:color w:val="000000"/>
          <w:sz w:val="28"/>
        </w:rPr>
        <w:t>
      EC – среднегодовая сумма собственного капитала.</w:t>
      </w:r>
    </w:p>
    <w:p>
      <w:pPr>
        <w:spacing w:after="0"/>
        <w:ind w:left="0"/>
        <w:jc w:val="both"/>
      </w:pPr>
      <w:r>
        <w:rPr>
          <w:rFonts w:ascii="Times New Roman"/>
          <w:b w:val="false"/>
          <w:i w:val="false"/>
          <w:color w:val="000000"/>
          <w:sz w:val="28"/>
        </w:rPr>
        <w:t xml:space="preserve">
      Рекомендуемое значение </w:t>
      </w:r>
      <w:r>
        <w:rPr>
          <w:rFonts w:ascii="Times New Roman"/>
          <w:b w:val="false"/>
          <w:i/>
          <w:color w:val="000000"/>
          <w:sz w:val="28"/>
        </w:rPr>
        <w:t>ROE</w:t>
      </w:r>
      <w:r>
        <w:rPr>
          <w:rFonts w:ascii="Times New Roman"/>
          <w:b w:val="false"/>
          <w:i w:val="false"/>
          <w:color w:val="000000"/>
          <w:sz w:val="28"/>
        </w:rPr>
        <w:t>: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Start w:name="z88" w:id="55"/>
    <w:p>
      <w:pPr>
        <w:spacing w:after="0"/>
        <w:ind w:left="0"/>
        <w:jc w:val="both"/>
      </w:pP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497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ROA</w:t>
      </w:r>
      <w:r>
        <w:rPr>
          <w:rFonts w:ascii="Times New Roman"/>
          <w:b w:val="false"/>
          <w:i w:val="false"/>
          <w:color w:val="000000"/>
          <w:vertAlign w:val="subscript"/>
        </w:rPr>
        <w:t>EBIT</w:t>
      </w:r>
      <w:r>
        <w:rPr>
          <w:rFonts w:ascii="Times New Roman"/>
          <w:b w:val="false"/>
          <w:i w:val="false"/>
          <w:color w:val="000000"/>
          <w:sz w:val="28"/>
        </w:rPr>
        <w:t xml:space="preserve"> – рентабельность активов по EBIT;</w:t>
      </w:r>
    </w:p>
    <w:p>
      <w:pPr>
        <w:spacing w:after="0"/>
        <w:ind w:left="0"/>
        <w:jc w:val="both"/>
      </w:pPr>
      <w:r>
        <w:rPr>
          <w:rFonts w:ascii="Times New Roman"/>
          <w:b w:val="false"/>
          <w:i w:val="false"/>
          <w:color w:val="000000"/>
          <w:sz w:val="28"/>
        </w:rPr>
        <w:t>
      WACLP – средневзвешенная цена заемного капитала (средний размер ставки процентов за кредит);</w:t>
      </w:r>
    </w:p>
    <w:p>
      <w:pPr>
        <w:spacing w:after="0"/>
        <w:ind w:left="0"/>
        <w:jc w:val="both"/>
      </w:pPr>
      <w:r>
        <w:rPr>
          <w:rFonts w:ascii="Times New Roman"/>
          <w:b w:val="false"/>
          <w:i w:val="false"/>
          <w:color w:val="000000"/>
          <w:sz w:val="28"/>
        </w:rPr>
        <w:t>
      TRP – ставка налога на прибыль;</w:t>
      </w:r>
    </w:p>
    <w:p>
      <w:pPr>
        <w:spacing w:after="0"/>
        <w:ind w:left="0"/>
        <w:jc w:val="both"/>
      </w:pPr>
      <w:r>
        <w:rPr>
          <w:rFonts w:ascii="Times New Roman"/>
          <w:b w:val="false"/>
          <w:i w:val="false"/>
          <w:color w:val="000000"/>
          <w:sz w:val="28"/>
        </w:rPr>
        <w:t>
      LC – средняя сумма заемного капитала;</w:t>
      </w:r>
    </w:p>
    <w:p>
      <w:pPr>
        <w:spacing w:after="0"/>
        <w:ind w:left="0"/>
        <w:jc w:val="both"/>
      </w:pPr>
      <w:r>
        <w:rPr>
          <w:rFonts w:ascii="Times New Roman"/>
          <w:b w:val="false"/>
          <w:i w:val="false"/>
          <w:color w:val="000000"/>
          <w:sz w:val="28"/>
        </w:rPr>
        <w:t>
      EC – средняя сумма собственного капитала.</w:t>
      </w:r>
    </w:p>
    <w:p>
      <w:pPr>
        <w:spacing w:after="0"/>
        <w:ind w:left="0"/>
        <w:jc w:val="both"/>
      </w:pP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p>
    <w:bookmarkStart w:name="z89" w:id="56"/>
    <w:p>
      <w:pPr>
        <w:spacing w:after="0"/>
        <w:ind w:left="0"/>
        <w:jc w:val="both"/>
      </w:pPr>
      <w:r>
        <w:rPr>
          <w:rFonts w:ascii="Times New Roman"/>
          <w:b w:val="false"/>
          <w:i w:val="false"/>
          <w:color w:val="000000"/>
          <w:sz w:val="28"/>
        </w:rPr>
        <w:t>
      9. Коэффициент рентабельности бюджетного кредита (return on investment, ROI) показывает отдачу на сумму вложенных в проект денежных средств. Рассчитывается по формуле:</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чистая прибыль;</w:t>
      </w:r>
    </w:p>
    <w:p>
      <w:pPr>
        <w:spacing w:after="0"/>
        <w:ind w:left="0"/>
        <w:jc w:val="both"/>
      </w:pPr>
      <w:r>
        <w:rPr>
          <w:rFonts w:ascii="Times New Roman"/>
          <w:b w:val="false"/>
          <w:i w:val="false"/>
          <w:color w:val="000000"/>
          <w:sz w:val="28"/>
        </w:rPr>
        <w:t>
      IC - инвестированный капитал;</w:t>
      </w:r>
    </w:p>
    <w:p>
      <w:pPr>
        <w:spacing w:after="0"/>
        <w:ind w:left="0"/>
        <w:jc w:val="both"/>
      </w:pPr>
      <w:r>
        <w:rPr>
          <w:rFonts w:ascii="Times New Roman"/>
          <w:b w:val="false"/>
          <w:i w:val="false"/>
          <w:color w:val="000000"/>
          <w:sz w:val="28"/>
        </w:rPr>
        <w:t>
      EC – среднегодовая сумма собственного капитала;</w:t>
      </w:r>
    </w:p>
    <w:p>
      <w:pPr>
        <w:spacing w:after="0"/>
        <w:ind w:left="0"/>
        <w:jc w:val="both"/>
      </w:pPr>
      <w:r>
        <w:rPr>
          <w:rFonts w:ascii="Times New Roman"/>
          <w:b w:val="false"/>
          <w:i w:val="false"/>
          <w:color w:val="000000"/>
          <w:sz w:val="28"/>
        </w:rPr>
        <w:t>
      LTL – долгосрочные обязательства.</w:t>
      </w:r>
    </w:p>
    <w:p>
      <w:pPr>
        <w:spacing w:after="0"/>
        <w:ind w:left="0"/>
        <w:jc w:val="both"/>
      </w:pP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p>
    <w:bookmarkStart w:name="z90" w:id="57"/>
    <w:p>
      <w:pPr>
        <w:spacing w:after="0"/>
        <w:ind w:left="0"/>
        <w:jc w:val="both"/>
      </w:pP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компании и их способность обеспечить рост ее деловой активности при сохранении платежеспособности в условиях допустимого уровня риска.</w:t>
      </w:r>
    </w:p>
    <w:bookmarkEnd w:id="57"/>
    <w:bookmarkStart w:name="z91" w:id="58"/>
    <w:p>
      <w:pPr>
        <w:spacing w:after="0"/>
        <w:ind w:left="0"/>
        <w:jc w:val="both"/>
      </w:pP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EC – собственный капитал;</w:t>
      </w:r>
    </w:p>
    <w:p>
      <w:pPr>
        <w:spacing w:after="0"/>
        <w:ind w:left="0"/>
        <w:jc w:val="both"/>
      </w:pPr>
      <w:r>
        <w:rPr>
          <w:rFonts w:ascii="Times New Roman"/>
          <w:b w:val="false"/>
          <w:i w:val="false"/>
          <w:color w:val="000000"/>
          <w:sz w:val="28"/>
        </w:rPr>
        <w:t>
      TA – сумма активов.</w:t>
      </w:r>
    </w:p>
    <w:p>
      <w:pPr>
        <w:spacing w:after="0"/>
        <w:ind w:left="0"/>
        <w:jc w:val="both"/>
      </w:pPr>
      <w:r>
        <w:rPr>
          <w:rFonts w:ascii="Times New Roman"/>
          <w:b w:val="false"/>
          <w:i w:val="false"/>
          <w:color w:val="000000"/>
          <w:sz w:val="28"/>
        </w:rPr>
        <w:t>
      Рекомендуемые значения EtTA: нормативное значение для данного показателя равно 0,6.</w:t>
      </w:r>
    </w:p>
    <w:bookmarkStart w:name="z92" w:id="59"/>
    <w:p>
      <w:pPr>
        <w:spacing w:after="0"/>
        <w:ind w:left="0"/>
        <w:jc w:val="both"/>
      </w:pPr>
      <w:r>
        <w:rPr>
          <w:rFonts w:ascii="Times New Roman"/>
          <w:b w:val="false"/>
          <w:i w:val="false"/>
          <w:color w:val="000000"/>
          <w:sz w:val="28"/>
        </w:rPr>
        <w:t>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Рассчитывается по формуле:</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0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LC – заемный капитал;</w:t>
      </w:r>
    </w:p>
    <w:p>
      <w:pPr>
        <w:spacing w:after="0"/>
        <w:ind w:left="0"/>
        <w:jc w:val="both"/>
      </w:pPr>
      <w:r>
        <w:rPr>
          <w:rFonts w:ascii="Times New Roman"/>
          <w:b w:val="false"/>
          <w:i w:val="false"/>
          <w:color w:val="000000"/>
          <w:sz w:val="28"/>
        </w:rPr>
        <w:t>
      EC – собственный капитал.</w:t>
      </w:r>
    </w:p>
    <w:p>
      <w:pPr>
        <w:spacing w:after="0"/>
        <w:ind w:left="0"/>
        <w:jc w:val="both"/>
      </w:pPr>
      <w:r>
        <w:rPr>
          <w:rFonts w:ascii="Times New Roman"/>
          <w:b w:val="false"/>
          <w:i w:val="false"/>
          <w:color w:val="000000"/>
          <w:sz w:val="28"/>
        </w:rPr>
        <w:t>
      Рекомендуемое значение DR: в диапазоне: 0,5 - 0,8.</w:t>
      </w:r>
    </w:p>
    <w:bookmarkStart w:name="z93" w:id="60"/>
    <w:p>
      <w:pPr>
        <w:spacing w:after="0"/>
        <w:ind w:left="0"/>
        <w:jc w:val="both"/>
      </w:pP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19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EBIT – прибыль до уплаты налогов и процентов;</w:t>
      </w:r>
    </w:p>
    <w:p>
      <w:pPr>
        <w:spacing w:after="0"/>
        <w:ind w:left="0"/>
        <w:jc w:val="both"/>
      </w:pPr>
      <w:r>
        <w:rPr>
          <w:rFonts w:ascii="Times New Roman"/>
          <w:b w:val="false"/>
          <w:i w:val="false"/>
          <w:color w:val="000000"/>
          <w:sz w:val="28"/>
        </w:rPr>
        <w:t>
      A – амортизация;</w:t>
      </w:r>
    </w:p>
    <w:p>
      <w:pPr>
        <w:spacing w:after="0"/>
        <w:ind w:left="0"/>
        <w:jc w:val="both"/>
      </w:pPr>
      <w:r>
        <w:rPr>
          <w:rFonts w:ascii="Times New Roman"/>
          <w:b w:val="false"/>
          <w:i w:val="false"/>
          <w:color w:val="000000"/>
          <w:sz w:val="28"/>
        </w:rPr>
        <w:t>
      CL – краткосрочные обязательства;</w:t>
      </w:r>
    </w:p>
    <w:p>
      <w:pPr>
        <w:spacing w:after="0"/>
        <w:ind w:left="0"/>
        <w:jc w:val="both"/>
      </w:pPr>
      <w:r>
        <w:rPr>
          <w:rFonts w:ascii="Times New Roman"/>
          <w:b w:val="false"/>
          <w:i w:val="false"/>
          <w:color w:val="000000"/>
          <w:sz w:val="28"/>
        </w:rPr>
        <w:t>
      LTL – долгосрочные обязательства.</w:t>
      </w:r>
    </w:p>
    <w:p>
      <w:pPr>
        <w:spacing w:after="0"/>
        <w:ind w:left="0"/>
        <w:jc w:val="both"/>
      </w:pP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p>
    <w:bookmarkStart w:name="z94" w:id="61"/>
    <w:p>
      <w:pPr>
        <w:spacing w:after="0"/>
        <w:ind w:left="0"/>
        <w:jc w:val="both"/>
      </w:pP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EBIT – прибыль до уплаты налогов и процентов;</w:t>
      </w:r>
    </w:p>
    <w:p>
      <w:pPr>
        <w:spacing w:after="0"/>
        <w:ind w:left="0"/>
        <w:jc w:val="both"/>
      </w:pPr>
      <w:r>
        <w:rPr>
          <w:rFonts w:ascii="Times New Roman"/>
          <w:b w:val="false"/>
          <w:i w:val="false"/>
          <w:color w:val="000000"/>
          <w:sz w:val="28"/>
        </w:rPr>
        <w:t>
      PP – проценты к уплате.</w:t>
      </w:r>
    </w:p>
    <w:p>
      <w:pPr>
        <w:spacing w:after="0"/>
        <w:ind w:left="0"/>
        <w:jc w:val="both"/>
      </w:pPr>
      <w:r>
        <w:rPr>
          <w:rFonts w:ascii="Times New Roman"/>
          <w:b w:val="false"/>
          <w:i w:val="false"/>
          <w:color w:val="000000"/>
          <w:sz w:val="28"/>
        </w:rPr>
        <w:t>
      Рекомендуемое значение: &gt;1.</w:t>
      </w:r>
    </w:p>
    <w:bookmarkStart w:name="z95" w:id="62"/>
    <w:p>
      <w:pPr>
        <w:spacing w:after="0"/>
        <w:ind w:left="0"/>
        <w:jc w:val="both"/>
      </w:pP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p>
    <w:bookmarkEnd w:id="62"/>
    <w:bookmarkStart w:name="z96" w:id="63"/>
    <w:p>
      <w:pPr>
        <w:spacing w:after="0"/>
        <w:ind w:left="0"/>
        <w:jc w:val="both"/>
      </w:pP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 Рассчитывается по формуле:</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выручка от реализации продукции;</w:t>
      </w:r>
    </w:p>
    <w:p>
      <w:pPr>
        <w:spacing w:after="0"/>
        <w:ind w:left="0"/>
        <w:jc w:val="both"/>
      </w:pPr>
      <w:r>
        <w:rPr>
          <w:rFonts w:ascii="Times New Roman"/>
          <w:b w:val="false"/>
          <w:i w:val="false"/>
          <w:color w:val="000000"/>
          <w:sz w:val="28"/>
        </w:rPr>
        <w:t>
      AR – среднегодовая стоимость дебиторской задолженности.</w:t>
      </w:r>
    </w:p>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коэффициента свидетельствует о трудностях с взысканием средств от дебиторов, соответственно о повышении потребности компании в оборотном капитале. Важно рассмотрение значений данного показателя в тренде.</w:t>
      </w:r>
    </w:p>
    <w:bookmarkStart w:name="z97" w:id="64"/>
    <w:p>
      <w:pPr>
        <w:spacing w:after="0"/>
        <w:ind w:left="0"/>
        <w:jc w:val="both"/>
      </w:pPr>
      <w:r>
        <w:rPr>
          <w:rFonts w:ascii="Times New Roman"/>
          <w:b w:val="false"/>
          <w:i w:val="false"/>
          <w:color w:val="000000"/>
          <w:sz w:val="28"/>
        </w:rPr>
        <w:t>
      17. Коэффициент оборачиваемости кредиторской задолженности (payables turnover, PT)</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выручка от реализации продукции;</w:t>
      </w:r>
    </w:p>
    <w:p>
      <w:pPr>
        <w:spacing w:after="0"/>
        <w:ind w:left="0"/>
        <w:jc w:val="both"/>
      </w:pPr>
      <w:r>
        <w:rPr>
          <w:rFonts w:ascii="Times New Roman"/>
          <w:b w:val="false"/>
          <w:i w:val="false"/>
          <w:color w:val="000000"/>
          <w:sz w:val="28"/>
        </w:rPr>
        <w:t>
      AP – среднегодовая стоимость кредиторской задолженности.</w:t>
      </w:r>
    </w:p>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2015 года № 663</w:t>
            </w:r>
            <w:r>
              <w:br/>
            </w:r>
            <w:r>
              <w:rPr>
                <w:rFonts w:ascii="Times New Roman"/>
                <w:b w:val="false"/>
                <w:i w:val="false"/>
                <w:color w:val="000000"/>
                <w:sz w:val="20"/>
              </w:rPr>
              <w:t>Приложение 49</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w:t>
            </w:r>
            <w:r>
              <w:br/>
            </w:r>
            <w:r>
              <w:rPr>
                <w:rFonts w:ascii="Times New Roman"/>
                <w:b w:val="false"/>
                <w:i w:val="false"/>
                <w:color w:val="000000"/>
                <w:sz w:val="20"/>
              </w:rPr>
              <w:t>планирования, рассмотрения,</w:t>
            </w:r>
            <w:r>
              <w:br/>
            </w:r>
            <w:r>
              <w:rPr>
                <w:rFonts w:ascii="Times New Roman"/>
                <w:b w:val="false"/>
                <w:i w:val="false"/>
                <w:color w:val="000000"/>
                <w:sz w:val="20"/>
              </w:rPr>
              <w:t>отбора, 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 на реализацию</w:t>
            </w:r>
            <w:r>
              <w:br/>
            </w:r>
            <w:r>
              <w:rPr>
                <w:rFonts w:ascii="Times New Roman"/>
                <w:b w:val="false"/>
                <w:i w:val="false"/>
                <w:color w:val="000000"/>
                <w:sz w:val="20"/>
              </w:rPr>
              <w:t>государственной инвестиционной</w:t>
            </w:r>
            <w:r>
              <w:br/>
            </w:r>
            <w:r>
              <w:rPr>
                <w:rFonts w:ascii="Times New Roman"/>
                <w:b w:val="false"/>
                <w:i w:val="false"/>
                <w:color w:val="000000"/>
                <w:sz w:val="20"/>
              </w:rPr>
              <w:t>политики финансовыми агентствами</w:t>
            </w:r>
          </w:p>
        </w:tc>
      </w:tr>
    </w:tbl>
    <w:bookmarkStart w:name="z100" w:id="65"/>
    <w:p>
      <w:pPr>
        <w:spacing w:after="0"/>
        <w:ind w:left="0"/>
        <w:jc w:val="left"/>
      </w:pPr>
      <w:r>
        <w:rPr>
          <w:rFonts w:ascii="Times New Roman"/>
          <w:b/>
          <w:i w:val="false"/>
          <w:color w:val="000000"/>
        </w:rPr>
        <w:t xml:space="preserve"> Форма "Экономическое заключение по ФЭО бюджетного кредита"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финансовой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предоставления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форма финансирования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бюджетного кредита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бюджетного кредитования, в соответствии с которыми предоставляется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 кредита заемщиком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выплаты начисленного вознаграждения по кредиту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погашения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"Соответствие мероприятий ФЭО бюджетного кредита критериям бюджетного кредитования"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"экономическая и социальная эффективность реализации мероприятий посредством бюджетного кредитования"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"окупаемость мероприятий, реализуемых за счет бюджетного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"Риски"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риски по проекту и меры по их снижению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критических рисков между участниками финансовой схемы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