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35d9" w14:textId="1183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инвентаризационной карточки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2015 года № 484. Зарегистрирован в Министерстве юстиции Республики Казахстан 14 октября 2015 года № 12173.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№ 833,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инвентаризационной карточки.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Заместителя Премьер-Министра - Министра финансов РК от 05.10.2022 </w:t>
      </w:r>
      <w:r>
        <w:rPr>
          <w:rFonts w:ascii="Times New Roman"/>
          <w:b w:val="false"/>
          <w:i w:val="false"/>
          <w:color w:val="ff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карточка №_____</w:t>
      </w:r>
    </w:p>
    <w:bookmarkEnd w:id="4"/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имущества, принятого на учет по акту описи, оценки и (или) приема-передачи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от "__"_____20_года и переданного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время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юридического/физического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юридического/физического лица, телефон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юридического/физического лица 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имущества, его характеристика</w:t>
            </w:r>
          </w:p>
          <w:bookmarkEnd w:id="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операции, номер и дата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 по акту описи, оценки и (или) приема-передачи имущества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после оценки,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имущество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имущество в состав республиканского или коммунального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передано имущество в детские дома, дома престарелых и лиц с инвалидностью, детские сады, школы, медико-социальные учреждения либо субъектам, предоставляющим 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имущество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 реализации имущества, перечисленная в бюджет,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(при наличии данных),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имущество в связи с отменой (изменением в соответствующей части) судом акта, на основании которого имущество поступило в собственность государства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возврате имущества в натуре)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или сумма средств, полученных от его реализации,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