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07f" w14:textId="593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оптовой и розничной реализации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сентября 2015 года № 713. Зарегистрирован в Министерстве юстиции Республики Казахстан 14 октября 2015 года № 12169. Утратил силу приказом Министра здравоохранения Республики Казахстан от 17 сентября 2020 года № ҚР ДСМ-104/2020 (вводится в действие по истечении десяти календарных дней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17.09.2020 </w:t>
      </w:r>
      <w:r>
        <w:rPr>
          <w:rFonts w:ascii="Times New Roman"/>
          <w:b w:val="false"/>
          <w:i w:val="false"/>
          <w:color w:val="000000"/>
          <w:sz w:val="28"/>
        </w:rPr>
        <w:t>№ ҚР ДСМ-104/2020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здравоохранения РК от 25.04.2019 </w:t>
      </w:r>
      <w:r>
        <w:rPr>
          <w:rFonts w:ascii="Times New Roman"/>
          <w:b w:val="false"/>
          <w:i w:val="false"/>
          <w:color w:val="000000"/>
          <w:sz w:val="28"/>
        </w:rPr>
        <w:t>№ ҚР ДСМ-53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п.4</w:t>
      </w:r>
    </w:p>
    <w:bookmarkStart w:name="z5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и розничной реализации лекарственных средств, изделий медицинского назначения и медицинской техники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оптовой и розничной реализации лекарственных средств и медицинских изделий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25.04.2019 </w:t>
      </w:r>
      <w:r>
        <w:rPr>
          <w:rFonts w:ascii="Times New Roman"/>
          <w:b w:val="false"/>
          <w:i w:val="false"/>
          <w:color w:val="ff0000"/>
          <w:sz w:val="28"/>
        </w:rPr>
        <w:t>№ ҚР ДСМ-53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оптовой и розничной реализации лекарственных средств и медицинских изделий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порядок оптовой и розничной реализации лекарственных средств и медицинских изделий.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изделий, осуществляемая в соответствии с Правилами;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оптовая реализация лекарственных средств и медицинских изделий (дистрибуция)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изделий, осуществляемая в соответствии с Правилами;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медицинских изделий –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оптовой реализации лекарственных средств, медицинских изделий – аптечный (дистрибьюторский) склад, склад медицинских изделий;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розничной реализации лекарственных средств, медицинских изделий – аптека, аптечный пункт в организациях здравоохранения, оказывающих первичную медико-санитарную и (или) консультативно-диагностическую помощь, передвижной аптечный пункт для отдаленных сельских местностей, организованный от аптеки, магазин оптики, магазин медицинских изделий.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оптовой и розничной реализации лекарственных средств и медицинских изделий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 и уведомлениях).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здравоохранения РК от 16.03.2020 </w:t>
      </w:r>
      <w:r>
        <w:rPr>
          <w:rFonts w:ascii="Times New Roman"/>
          <w:b w:val="false"/>
          <w:i w:val="false"/>
          <w:color w:val="000000"/>
          <w:sz w:val="28"/>
        </w:rPr>
        <w:t>№ ҚР ДСМ-17/2020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6.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вводится в действие с 01.01.2021 в соответствии с приказом Министра здравоохранения РК от 25.04.2019 </w:t>
      </w:r>
      <w:r>
        <w:rPr>
          <w:rFonts w:ascii="Times New Roman"/>
          <w:b w:val="false"/>
          <w:i w:val="false"/>
          <w:color w:val="ff0000"/>
          <w:sz w:val="28"/>
        </w:rPr>
        <w:t>№ ҚР ДСМ-53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7.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вводится в действие с 01.01.2023 в соответствии с приказом Министра здравоохранения РК от 25.04.2019 </w:t>
      </w:r>
      <w:r>
        <w:rPr>
          <w:rFonts w:ascii="Times New Roman"/>
          <w:b w:val="false"/>
          <w:i w:val="false"/>
          <w:color w:val="ff0000"/>
          <w:sz w:val="28"/>
        </w:rPr>
        <w:t>№ ҚР ДСМ-53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Субъектами оптовой и розничной реализации обеспечивается: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удобном для ознакомления месте: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лицензии на фармацевтическую деятельность и приложения к ней или документа (в том числе распечатанной копии электронного документа), информирующего о начале или прекращении осуществления деятельности или определенных действий;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номере телефона и адреса территориального подразделения государственного органа в сфере обращения лекарственных средств и медицинских изделий;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 отзывов и предложений;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номерах телефонов справочной фармацевтической службы;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обучение персонала, не менее одного раза в пять лет повышение квалификации и переподготовку фармацевтических (медицинских) кадров.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оптовая и розничная реализация лекарственных средств и медицинских изделий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отдаленных от районного центра населенных пунктах, где отсутствуют аптеки,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пункты.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оказывающие первичную медико-санитарную, консультативно-диагностическую помощь.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Лекарственные средства и медицинские изделия, не соответствующие сопроводительным документам, с истекшим сроком годности, не прошедшие государственную регистрацию, </w:t>
      </w:r>
      <w:r>
        <w:rPr>
          <w:rFonts w:ascii="Times New Roman"/>
          <w:b w:val="false"/>
          <w:i w:val="false"/>
          <w:color w:val="000000"/>
          <w:sz w:val="28"/>
        </w:rPr>
        <w:t>оценку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качества в Республике Казахстан, фальсифицированные, не соответствующие требованиям законодательства Республики Казахстан, хранятся на объектах оптовой и розничной реализации отдельно от других лекарственных средств и медицинских изделий и снабжаются этикеткой "Не подлежат реализации до принятия соответствующих мер".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оптовой реализации лекарственных средств и медицинских изделий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объектам оптовой реализации лекарственных средств и медицинских изделий относятся: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аптечный склад, осуществляющий оптовую реализацию лекарственных средств и медицинских изделий;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медицинских изделий, осуществляющий оптовую реализацию медицинских изделий.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Оптовая реализация лекарственных средств и медицинских изделий осуществляется с соблюдением следующих требований: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лекарственные средства и медицинские изделия закупаются только от производителей или субъектов, имеющих лицензии на фармацевтическую деятельность и приложение к лицензии на оптовую реализацию лекарственных средств, либо уведомивших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 и медицинские изделия реализуются субъектам, имеющим лицензию на фармацевтическую или медицинскую деятельность либо уведомившим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лекарственные средства, подлежащие отпуску без рецепта врача, реализуются субъектам в области ветеринарии, уведомившим о начале своей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 и медицинские изделия реализуются после получения заключения о безопасности и качестве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медицинских изделий, зарегистрированных в Республике Казахстан", утвержденными приказом Министра здравоохранения и социального развития Республики Казахстан от 26 ноября 2014 года № 269 (зарегистрирован в Реестре государственной регистрации нормативных правовых актов за № 10003) (далее - Правила оценки безопасности и качества);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изделия, относящаяся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 об обеспечении единства измерений) к средствам измерения, реализуется при наличии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помещение, площади и оборудование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предъявляемыми к фармацевтической деятельности, утвержденными приказом Министра здравоохранения и социального развития Республики Казахстан от 1 апреля 2015 года № 27 (зарегистрирован в Реестре государственной регистрации нормативных правовых актов за № 10600);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лекарственные средства и медицинские изделия хранятся и транспортируются в условиях, обеспечивающих сохранение их безопасности,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изделий, утвержденными приказом Министра здравоохранения и социального развития Республики Казахстан от 24 апреля 2015 года № 262 (зарегистрирован в Реестре государственной регистрации нормативных правовых актов под № 11191) (далее - Правила хранения и транспортировки);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обеспечиваются наличие и функционирование системы документации, позволяющей проследить действия, выполненные в отношении любой полученной и отгруженной серии (партии) продукции от поставщика до покупателя и установить местонахождение лекарственного средства, медицинских изделий,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обеспечиваются документальная фиксация фактов обнаружения лекарственных средств и медицинских изделий,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оповещение о них, изъятия с рынка и информирование уполномоченного органа или его территориальных подразделений.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Реализация лекарственных средств и медицинских изделий из аптечного (дистрибьюторского) склада, склада медицинских изделий сопровождается товаросопроводительными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443 Кодекса Республики Казахстан "О налогах и других обязательных платежах в бюджет (Налоговый кодекс)" от 25 декабря 2017 года, заверенными подписью руководителя или уполномоченного им лица, главного бухгалтера, а также подписью лица, отпустившего лекарственные средства и медицинские изделия.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товаросопроводительном документе на каждое наименование, партию (серию) продукции указываются: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(для лекарственного средства);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фасовка;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цена за единицу;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сумма;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серия;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годности;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заключения о безопасности и качестве (для лекарственного средства или медицинского изделия).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Исправления, приписки, помарки в товаросопроводительных документах не допускаются.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обращению субъекта предоставляется копия заключения о безопасности и качестве продукции по форме, установленной Правилами оценки безопасности и качества.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безопасности и качестве лекарственных средств и медицинских изделий, выданные в соответствии с Правилами оценки безопасности и качества, хранятся в течение срока его действия плюс один год и доступны для потребителей и (или) государственных контролирующих органов.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Оптовая реализация лекарственных субстанций осуществляется аптекам, имеющим лицензию на фармацевтическую деятельность с правом изготовления, а также организациям по производству лекарственных средств, имеющим лицензию на фармацевтическую деятельность с правом производства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57"/>
    <w:bookmarkStart w:name="z11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розничной реализации лекарственных средств и медицинских изделий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объектам розничной реализации лекарственных средств и медицинских изделий относятся: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аптека;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аптечный пункт в организациях здравоохранения, оказывающих первичную медико-санитарную и (или) консультативно-диагностическую помощь;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передвижной аптечный пункт в отдаленных сельских местностях, организованный от аптеки;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объектам розничной реализации медицинских изделий, в том числе очковой оптики для коррекции зрения, очков для коррекции зрения, а также сопутствующих товаров по их уходу и ремонту относятся: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магазин оптики;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медицинских изделий.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Объекты розничной реализации на видном для посетителей месте располагают информацию следующего характера: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возврату и обмену не подлежат",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детям не отпускаются";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безрецептурная реализация лекарственных средств, предназначенных для отпуска по рецепту врача";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хранения лекарственных препаратов, изготовляемых в аптеке" (для аптек с правом изготовления).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 розничной реализации, осуществляющие государственную услугу по обеспечению населения лекарственными средствами и медицинскими изделиями в рамках гарантированного объема бесплатной медицинской помощи (далее - ГОБМП) обеспечивают доступ населения к информации о перечне лекарственных средств для бесплатного обеспечения отдельных категорий граждан с определенными заболеваниями на амбулаторном уровне.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подлежат безрецептурной реализации лекарственные средства, подлежащие отпуску по рецептам врача.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розничной реализации лекарственных средств и медицинских изделий допускается их доставка по местонахождению потребителя (заказчика).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потребителю лекарственных средств и медицинских изделий осуществляется способом, не допускающим изменения их свойств в процессе транспортировки, в соответствии с Правилами хранения и транспортировки.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Розничная реализация лекарственных средств и медицинских изделий осуществляется с соблюдением следующих требований: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наличием соответствующих помещений, оборудования;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хранением и транспортировокой лекарственных средств и медицинских изделий в условиях, обеспечивающих сохранение их безопасности,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транспортировки;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приобретением зарегистрированных лекарственных средств и медицинских изделий, прошедшие оценку безопасности и качества в порядке, установленным Правилами оценки безопасности и качества, у субъектов, имеющих лицензию на фармацевтическую деятельность, либо уведомивших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реализацией зарегистрированных лекарственных средств и медицинских изделий, прошедших оценку безопасности и качества в порядке, установленным Правилами оценки безопасности и качества, населению, а также физическим лицам, занимающимся частной медицинской практикой, имеющим лицензию на медицинскую деятельность либо уведомившим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а также лекарственных средств безрецептурного отпуска и медицинских изделий сторонним организациям;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реализацией медицинских изделий, относящихся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 к средствам измерения, при наличии у них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осуществлением взаимодействия с субъектами здравоохранения по вопросам, относящимся к фармакотерапии, укреплению здоровья, профилактике заболеваний населения и фармаконадзору;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участием в пропаганде рационального назначения лекарственных препаратов;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предоставлением специалистами достоверной информации относительно: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правильного и рационального применения или использования;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побочных действий и противопоказаний;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другими лекарственными средствами, мер предосторожности при их применении или использовании;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годности и правил хранения в домашних условиях;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эксплуатации, комплектности медицинских изделий;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оказанием в экстренных случаях неотложной медицинской помощи населению.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целью предупреждения поступления лекарственных средств и медицинских изделий,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недопущения снижения их качества при хранении и реализации обеспечивается: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при приемке и реализации;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правил и сроков хранения лекарственных средств, ведение учета лекарственных средств с ограниченным сроком годности;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исправность и точность весо-измерительных приборов;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выписанного рецепта, срока его действия, соответствия прописанных доз возрасту больного, совместимости ингредиентов, норм единовременного отпуска;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сроков действия заключений оценки безопасности и качества;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аптеках с правом изготовления лекарственных средств дополнительно обеспечиваются: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внутриаптечного контроля;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технологии изготовления лекарственных форм.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Лекарственные средства и медицинские изделия до их реализации подлежат распаковке, сортировке, внешнему осмотру, при необходимости - очистке, проверке комплектности, сборке, наладке.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 лекарственных средств и медицинских изделий по количеству и качеству осуществляется специалистами объектов розничной реализации на основании сопроводительных документов поставщика.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приеме лекарственных средств и медицинских изделий проверяется: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количества, комплектность, целостность тары, соответствие упаковки, маркировки нормативным документам, наличие инструкции по медицинскому применению лекарственного средства и медицинских изделий на государственном и русском языках; наличие эксплуатационного документа на медицинские изделия;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указанным в сопроводительных документах наименования, дозировки, фасовки, количества, партии (серии) продукции;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 сопроводительных документах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и качестве или ссылки на него в накладной на отпуск товара.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 реализация лекарственных средств с нарушением целостности потребительской (вторичной) упаковки, за исключением блистерной (первичной) упаковки, при условии обеспечения потребителя инструкцией по медицинскому применению (копией инструкции).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торговом зале аптеки, в зоне обслуживания населения аптечного пункта на витрину выставляются лекарственные средства, реализуемые без рецепта врача.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подлежат розничной реализации лекарственные средства по рецептам ветеринарных врачей.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Розничная реализация населению лекарственных средств в рамках ГОМБП, осуществляется по рецепту, выписываемому на рецептурных бланках для бесплатного отпуска, которые действительны в пределах административно-территориальной единицы республики (район, город, область) в течение 3 месяцев со дня их выписывания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 утвержденными приказом Министра здравоохранения и социального развития Республики Казахстан от 22 мая 2015 года № 373 (зарегистрирован в Реестре государственной регистрации нормативных правовых актов под № 11465) (далее - Правила выписывания и хранения рецептов).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Розничная реализация населению лекарственных средств, содержащих наркотические средства и психотропные вещества, подлежащие контролю, осуществляется в соответствии с законодательством Республики Казахстан о наркотических средствах, психотропных веществах, их аналогах и прекурсорах, подлежащих контролю в Республике Казахстан.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требования, фармацевтический работник отпускает прописанное лекарственное средство в половине, установленной высшей разовой дозы.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отсутствия лекарственного средства, выписанного врачом, специалист объекта розничной реализации предлагает пациенту без согласования с врачом синонимы лекарственного средства под международным непатентованным названием, имеющиеся в ассортименте, начиная с лекарственного средства по наименьшей цене, или осуществляет по согласованию с лечащим врачом его замену фармакологическим аналогом.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обороте рецепта следует указать торговое наименование отпущенного лекарственного средства, поставить подпись и дату отпуска.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Рецепт, не отвечающий требованиям его оформления и (или) содержащий несовместимые компоненты для индивидуального изготовления лекарственного препарата, считается недействительным и оставляется в аптеке, аптечном пункте.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объекта розничной реализации отпускает больному выписанное лекарственное средство, за исключением лекарственного препарата индивидуального изготовления, содержащего несовместимые компоненты.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Недействительные рецепты погашаются штампом "Рецепт недействителен", регистрируются в Журнале учета неправильно выписанных рецептов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пронумерованном, прошнурованном и скрепленном подписью руководителя и печатью (при наличии) аптеки, аптечного пункта.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для сведения руководителю соответствующей медицинской организации и (или) в соответствующие местные органы государственного управления здравоохранением.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Сроки хранения в аптеке, аптечных пунктах рецептов соблюдаются в соответствии с Правилами выписывания и хранения рецептов.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истечении срока хранения рецепты подлежат уничтожению.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уничтожения рецептов создается комиссия в составе руководителя и материально-ответственных лиц аптеки, аптечного пункта.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составляет акт об уничтожении, в котором прописью указываются период и количество уничтоженных рецептов.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Объекты розничной реализации оснащаются аптечкой для оказания первой медицинской помощи, состав которой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380 (зарегистрирован в Реестре государственной регистрации нормативных правовых актов под № 11421).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Реализация лекарственных средств и медицинских изделий в отдаленных от районного центра населенных пунктах, где отсутствуют аптеки,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оптовой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неправильно выписанных рецептов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64"/>
        <w:gridCol w:w="1104"/>
        <w:gridCol w:w="2943"/>
        <w:gridCol w:w="864"/>
        <w:gridCol w:w="864"/>
        <w:gridCol w:w="864"/>
        <w:gridCol w:w="390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тегі, аты, әкесінің аты (бар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Рецептінің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рецепта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Қолданған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Дәріхананың, дәріхана пункті маманының тегі, аты, әкесінің аты (бар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аптеки, аптечного пункта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