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33f" w14:textId="1c9c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июля 2013 года № 16-07/333 "Об утверждении форм предписаний, порядка их составления и выдачи государственными ветеринарно-санитарными инспекторами"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июля 2015 года № 7-1/694. Зарегистрирован в Министерстве юстиции Республики Казахстан 13 октября 2015 года № 12162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«Об утверждении форм предписаний, порядка их составления и выдачи государственными ветеринарно-санитарными инспекторами» (зарегистрирован в Реестре государственной регистрации нормативных правовых актов под № 8662, опубликованный в газете «Казахстанская правда» от 19 декабря 2013 года № 339 (27613))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форм предписаний, порядка их составления и выдачи государственными ветеринарно-санитарными инспекторами, государственными ветеринарными врачами»;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Правила составления и выдачи предписаний государственными ветеринарно-санитарными инспекторами, государственными ветеринарными врачами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истечения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сентября 2015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3"/>
        <w:gridCol w:w="2468"/>
        <w:gridCol w:w="5949"/>
      </w:tblGrid>
      <w:tr>
        <w:trPr>
          <w:trHeight w:val="2745" w:hRule="atLeast"/>
        </w:trPr>
        <w:tc>
          <w:tcPr>
            <w:tcW w:w="5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 Государственный ветеринарно-санитарный инспектор или Государственный 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582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мекенжайы, телефоны / адрес, телефон</w:t>
            </w:r>
          </w:p>
        </w:tc>
        <w:tc>
          <w:tcPr>
            <w:tcW w:w="5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/ Предписание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ветеринария саласындағы заңдары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талаптарының бұзылуын жою туралы / Об устранении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требований законодательства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мемлекеттік ветеринариялық-санитариялық инспектордың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дәрігердің атауын көрсету (кімнің беретініне байланысты), лауазымы,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 / должность,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указывать наименование государственного ветеринарно-санитарного инспектора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государственного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/ 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тегі, аты, әкесінің аты (бар болса), лауазымы, ұйымның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атауы, мекенжайы /фамилия, имя, отчество (при наличии), должность,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кезінде / При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нысаны                             форма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жануарлардан алынатын өнім немесе шикізаттың, мемлекеттік ветеринариялық-санитариялық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бақылау және қадағалау объектісінің атауы / наименование продукции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сырья животного происхождения,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негізінде анықталды / на основании ___________ установлено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(мемлекеттік ветеринариялық-                 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санитариялық бақылаужәне                       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 бұзушылықтың түрі / вид нарушения законодательства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«Ветеринария туралы» 2002 жылғы 10 шілдедегі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 ________ бабының ________ тармағына (тармақшасына) сәйкес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пунктом (подпунктом)________ статьи ___________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июля 2002 года «О ветеринарии»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Жоғарыда көрсетілген ветеринариялық заңнаманы бұзылушылықтар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«___»___________ дейін жойылсын / Устранить вышеуказанные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ветеринарного законодательства до «___»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20__жылғы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«____»________________./ С настоящим предписанием ознакомлен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получил: «____»__________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немесе заңды тұлғаның басшысы не олардың өкілдері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 или руководитель юридического лица либо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 /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20__жылғы / год «__»__________.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3"/>
        <w:gridCol w:w="2468"/>
        <w:gridCol w:w="5949"/>
      </w:tblGrid>
      <w:tr>
        <w:trPr>
          <w:trHeight w:val="2745" w:hRule="atLeast"/>
        </w:trPr>
        <w:tc>
          <w:tcPr>
            <w:tcW w:w="5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 Государственный ветеринарно-санитарный инспектор или Государственный 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582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мекенжайы, телефоны / адрес, телефон</w:t>
            </w:r>
          </w:p>
        </w:tc>
        <w:tc>
          <w:tcPr>
            <w:tcW w:w="5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/ Предписание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объектiлерiне ветеринариялық-санитариялық сараптама 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диагностика жүргiзу туралы / О проведении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экспертизы и диагностики объектов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ветеринарно-санитарного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 немесе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дәрігердің атауын көрсету (кімнің беретініне байланысты), лауазымы,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 (бар болса) / должность, фамилия, имя, отчество (при наличии), указывать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ветеринарно-санитарного инспектора или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қатысуымен, тексеру барысында / в ходе проверки,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или руководителя юридического лица либо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представителей_______________________________________________________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тегі, аты, әкесінің аты (бар болса), лауазымы, ұйымның атауы, мекенжайы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объектілері / объектов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жануарлардан алынатын өнімнің немесе шикізаттың, жемшөп пен жемшөп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қоспаларының атауы, сынама, орын саны, салмағы, нетто / наименование продукции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сырья животного происхождения, кормов и кормовых дабавок, проб, количество мест, вес, нетто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келіп түскен күні / дата поступления 20__жылғы / год «___»___________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көлік құралының атауы және мемлекеттік № / наименование и государственный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құжаттармен бірге жүреді / сопровождаемые следующими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құжат № және ветеринариялық анықтаманы немесе ветеринариялық сертификатты ресімдеу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көрсетіледі / указать № документа и дату оформления ветеринарной справки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ветеринарного cертификата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сапасының күдік туғызатындығы анықталды / Выявлено,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сомнительное качество__________________________________________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негіздері / основания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өндірілді /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ветеринарно-санитарного контроля и надзора произведена_______________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облыс, қала, аудан немесе өндіруші ел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область, город, район или страна-производитель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іске асыру мерзімі / Установленный срок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20__жылғы / год «__»__________ 20____жылғы «__»___________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 үшін сынамалар іріктеу актісі жасалды / Составлен акт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_________20____года отбора проб для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жазылғанды ескере отырып / С учетом вышеизложенного,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Іріктеп алынған өнімге зертханалық жағдайларда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сараптама және диагностика жүргізілсін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Провести по отобранной продукции ветеринарно-санитарную экспертизу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диагностику в лабораторных условиях__________________________________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 уақыты / Время исполнения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Mөр орны /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20__жылғы / год «__»__________.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3"/>
        <w:gridCol w:w="2468"/>
        <w:gridCol w:w="5949"/>
      </w:tblGrid>
      <w:tr>
        <w:trPr>
          <w:trHeight w:val="2745" w:hRule="atLeast"/>
        </w:trPr>
        <w:tc>
          <w:tcPr>
            <w:tcW w:w="5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 Государственный ветеринарно-санитарный инспектор или Государственный 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582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мекенжайы, телефоны / адрес, телефон</w:t>
            </w:r>
          </w:p>
        </w:tc>
        <w:tc>
          <w:tcPr>
            <w:tcW w:w="5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/ Предписание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Жануарлар ауруларының пайда болуын, таралуын болғызбау және оларды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жою үшiн жануарларға профилактикалық немесе мәжбүрлi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вакцина егу, iндет ошақтарындағы мал шаруашылығы қора-жайларында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олардың аумақтарында, қолайсыз пункттерде, көлiкте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дезинфекция, дезинсекция және дератизация жүргiзу туралы /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проведении профилактической или вынужденной вакцинации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животных, дезинфекции, дезинсекции и дератизации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животноводческих помещений и их территорий в эпизоотических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очагах, неблагополучных пунктах, на транспорте для предотвращения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возникновения, распространения и ликвидации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 немесе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дәрігердің атауын көрсету (кімнің беретініне байланысты), лауазымы,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аты (бар болса) / должность, фамилия, имя, отчество (при наличии), указывать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ветеринарно-санитарного инспектора или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/ 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лауазымы, тегі, аты, әкесінің аты (бар болса), ұйымның атауы, мекенжайы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қалыптасқан эпизоотиялық ахуалды ескере отырып және «Ветеринария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2002 жылғы 10 шілдедегі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18-бабы 1-тармағының 1) тармақшасына сәйкес жануарлар ауруларының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 болуын және таралуын болдырмау үшін / с учетом складывающейся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эпизоотической ситуации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18 Закона Республики Казахстан от 10 июля 2002 года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ветеринарии» для предотвращения возникновения и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болезней животных: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 жануарларды вакциналау өткізілсін / произвести вакцинацию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против______________________________________________________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малдың түрі және саны, қарсы вакциналау қажетті ауру түрін көрсету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 и количество животных, указать вид болезни против которой необходимо вакцинировать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дезинфекциялау / дезинфекцию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объектіні және оның өлшемін көрсету / указать объект и его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дезинсекциялау / дезинсекцию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объектіні және оның өлшемін көрсету / указать объект и его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дератизациялау / дератизацию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объектіні және оның өлшемін көрсету / указать объект и его размер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ветеринариялық іс-шаралар жүргізілсін /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ветеринарные мероприятия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іс-шаралардың түрі / вид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 уақыты / Время исполнения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20__ жылғы / год «__» ___________.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7"/>
        <w:gridCol w:w="3029"/>
        <w:gridCol w:w="5454"/>
      </w:tblGrid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3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0"/>
        <w:gridCol w:w="6160"/>
      </w:tblGrid>
      <w:tr>
        <w:trPr>
          <w:trHeight w:val="30" w:hRule="atLeast"/>
        </w:trPr>
        <w:tc>
          <w:tcPr>
            <w:tcW w:w="7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саласындағы уәкiлеттi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ведомствосының аумақтық бөлімшесі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ведомства 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мекенжайы, телефоны / адрес, телефон</w:t>
            </w:r>
          </w:p>
        </w:tc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Нұсқама / Предписание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Әкімшілік құқық бұзушылық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кодексінің 48-бабында көзделген жағдайларда, сотқа 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бұзушылық туралы іс бойынша материалдарды үш тәулік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міндетті түрде бере отырып, шаруашылық қызметке немесе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жекелеген түрлеріне сот шешімінсіз тыйым салу немесе 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тоқтата тұру туралы нұсқама шығарады. Бұл ретте, қызметке тыйым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салу немесе оны тоқтата тұру туралы акт сот шешімі шығарылғанға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дейін қолданыста болады / О запрещении или приостановлении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хозяйственной деятельности или отдельных видов деятельности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судебного решения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об административных правонарушениях,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обязательным предъявлением в течение трех суток материалов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делу об административном правонарушении в суд. При этом акт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запрещении или приостановлении деятельности действует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вынесения  судебного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инспектордың, лауазымы,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(бар болса) / должность, фамилия, имя, отчество (при наличии),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/ 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болса), ұйымның атауы, мекенжайы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наличии),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немесе (ресми хабардың келіп түсуі) негізінде/на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ветеринариялық-санитариялық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  ________________ (поступления официального сообщения)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 және қадағалау объектісінің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/наименование объекта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анықталғаны / выявлено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жазылғанды ескере отырып / Учитывая вышеизложенное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немесе заңды тұлғаның шаруашылық қызметіне үш күннен аспайтын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тыйым салынсын (тоқтатыла тұрсын) (керегінің астын сызу керек)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Запретить (приостановить) (нужное подчеркнуть) хозяйственную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физического или юридического лица не более трех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Жою жөніндегі шаралар / Меры по устранению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Нұсқаманы орындау мерзімі / Срок устранения предписаний 20__ жылғы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«__»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талап-арыз берілген уақыт / Время предъявления иска в суд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шешімі шыққан күн / Дата вынесения решения суда__________________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Бұзылушылықтардың нақты жойылған мерзімі / Срок фактического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устранения нарушений 20__ жылғы / год «__»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/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20__ жылғы / год «__» ___________.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0"/>
        <w:gridCol w:w="3240"/>
        <w:gridCol w:w="5980"/>
      </w:tblGrid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2"/>
        <w:gridCol w:w="5788"/>
      </w:tblGrid>
      <w:tr>
        <w:trPr>
          <w:trHeight w:val="30" w:hRule="atLeast"/>
        </w:trPr>
        <w:tc>
          <w:tcPr>
            <w:tcW w:w="8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жергілікті атқарушы органдар бөлімшелері / подразделения местных исполнительных органов, осуществляющие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мекенжайы, телефоны / адрес, телефон</w:t>
            </w:r>
          </w:p>
        </w:tc>
        <w:tc>
          <w:tcPr>
            <w:tcW w:w="5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Нұсқама / Предписание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Ветеринариялық нормативтердi бiрнеше рет бұзған,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ветеринария саласындағы кәсіпкерлік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асыратын жеке және заңды тұлғаларды қайта аттестаттау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 / О переаттестации физических и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осуществляющих предпринимательскую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области ветеринарии, допустивших неоднократное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ветеринарных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 дәрігердің лауазымы, тегі, аты, әкесінің аты (бар болса)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наличии), государственного ветеринарного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 саласындағы кәсіпкерлік қызметті жүзеге асыратын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заңды тұлғаларды тексеру барысында / в ходе проверки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 осуществляющих предпринимательскую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 және қадағалау объектісінің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/ наименование объекта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нормативтерді мынадай мамандардың бұзғанын анықтадым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выявил нарушение ветеринарных нормативов следующими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нормативтердің бұзылғандығы анықталды / Выявленные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ветеринарных нормативов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көрсетілген мамандардың бұрын бұзуға жол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нормативтердің болуы / Наличие ранее допущенных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ветеринарных нормативов выше указанными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жазылғанның негізінде және «Ветеринария туралы» 2002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шілдедегі Қазақстан Республикасы Заңының 18-бабы 1-тармағының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тармақшасына сәйкес / На основании вышеизложенного 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июля 2002 года «О ветеринарии»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аттестаттаудан өткiзiлсін / произвести переаттестацию__________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болса), должность,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аттестатауды өткізу мерзімі / Срок проведения переаттестации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/ год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таныстым(ық) және бір данасын алдым(ық) /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предписанием ознакомлен(ы) и экземпляр получил(и):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маман(дар)ы / Ветеринарный специалист(ы)_____________________________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 дәрігер / Государственный ветеринарный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болса), қолы / 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20__ жылғы / год «__» ___________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8"/>
        <w:gridCol w:w="2933"/>
        <w:gridCol w:w="5909"/>
      </w:tblGrid>
      <w:tr>
        <w:trPr>
          <w:trHeight w:val="30" w:hRule="atLeast"/>
        </w:trPr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инспектор*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инспектор* или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6"/>
        <w:gridCol w:w="5674"/>
      </w:tblGrid>
      <w:tr>
        <w:trPr>
          <w:trHeight w:val="30" w:hRule="atLeast"/>
        </w:trPr>
        <w:tc>
          <w:tcPr>
            <w:tcW w:w="8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 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бөлімшесінің*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ветеринарии*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мекенжайы, телефоны / адрес, телефон</w:t>
            </w:r>
          </w:p>
        </w:tc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/ Предписание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Жануарлардың және адамның денсаулығына қауiп төндiретiн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жануарларды, жануарлардан алынатын өнiмдер мен шикiзатты,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препараттарды, жемшөп пен жемшөптiк қоспаларды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залалсыздандыру (зарарсыздандыру), өңдеу туралы /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обезвреживании (обеззараживании), переработке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продукции и сырья животного происхождения,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препаратов, кормов и кормовых добавок, представляющих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опасность для здоровья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инспектордың* немесе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дәрігердің атауын көрсету (кімнің беретініне байланысты), лауазымы,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 (бар болса) / должность, фамилия, имя, отчество (при наличии), указывать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ветеринарно-санитарного инспектора* или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/ 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лауазымы, тегі, аты, әкесінің аты (бар болса), ұйымның атауы, мекенжайы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немесе сараптама актісінің (сынақ хаттамасы)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(керегінің астын сызу керек) негізінде мынаны анықтадым /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или акта экспертизы (протокола испытаний)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установил_______________________________________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жазылғанның негізінде / На основании вышеизложенного,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залалсыздандыру (зарарсыздандыру), өңдеу (керегінің астын сызу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жүргізілсін, өнімді залалсыздандыру, өңдеу және одан кейін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тәсілі / подвергнуть обезвреживанию (обеззараживанию),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способ обезвреживания (обеззараживанию),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и последующего использования продукции___________________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жануарлардың түрі, жасы, түсі, жынысы,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жануардың жеке нөмірі, жануарлардан алынатын өнім мен икізаттың,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препараттардың, жемшөптің және жемшөп қоспаларының атауы / вид животных, пол, масть,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возраст, индивидуальный номер животного, наименование продукции и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происхождения, ветеринарных препаратов, кормов и кормовых добавок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Нұсқаманы орындау мерзімі / Срок устранения предписаний 20__жылғы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«__»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инспектор*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20__ жылғы / год «__»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ветеринарно-санитарный инспектор выписывает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об обезвреживании (обеззараживании),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продукции и сырья животного происхождения,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препаратов, кормов и кормовых добавок, представляющих опасность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животных и человека при экспорте, импорте и транзите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перемещаемых (перевозимых) объектов.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8"/>
        <w:gridCol w:w="2933"/>
        <w:gridCol w:w="5909"/>
      </w:tblGrid>
      <w:tr>
        <w:trPr>
          <w:trHeight w:val="30" w:hRule="atLeast"/>
        </w:trPr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или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6"/>
        <w:gridCol w:w="5674"/>
      </w:tblGrid>
      <w:tr>
        <w:trPr>
          <w:trHeight w:val="30" w:hRule="atLeast"/>
        </w:trPr>
        <w:tc>
          <w:tcPr>
            <w:tcW w:w="8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 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мекенжайы, телефоны / адрес, телефон</w:t>
            </w:r>
          </w:p>
        </w:tc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/ Предписание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бірдейлендіруді жүргізу туралы / 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 немесе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дәрігердің атауын көрсету (кімнің беретініне байланысты), лауазымы,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 (бар болса) / должность, фамилия, имя, отчество (при наличии), указывать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ветеринарно-санитарного инспектора или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басшысының не олардың өкілдерінің қатысуымен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руководителя 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болса), ұйымның атауы, мекенжайы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должность, фамилия, имя, отчество (при наличии),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жануарларын _________________________ кезінде /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бақылау және қадағалау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сельскохозяйственных животных_______________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форма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негізінде анықтағаны /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(мемлекеттік ветеринариялық-санитариялық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установлено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______________________________________________________________Заңнама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бұзушылықтың түрі / Вид нарушения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___________«Ветеринария туралы» 2002 жылғы 10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 _____бабының _______ тармағына (тармақшасына)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/ В соответствии с пунктом (подпунктом)_______ статьи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жануар(лар)ын бірдейлендіру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 дейін жүргізілсін / Провести идентификацию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сельскохозяйственного(ых) животного(ых) до «___» 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руководитель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представители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20__ жылғы / год «__» ___________.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8"/>
        <w:gridCol w:w="2933"/>
        <w:gridCol w:w="5909"/>
      </w:tblGrid>
      <w:tr>
        <w:trPr>
          <w:trHeight w:val="30" w:hRule="atLeast"/>
        </w:trPr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или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6"/>
        <w:gridCol w:w="5674"/>
      </w:tblGrid>
      <w:tr>
        <w:trPr>
          <w:trHeight w:val="30" w:hRule="atLeast"/>
        </w:trPr>
        <w:tc>
          <w:tcPr>
            <w:tcW w:w="8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 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мекенжайы, телефоны / адрес, телефон</w:t>
            </w:r>
          </w:p>
        </w:tc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Нұсқама / Предписание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Ветеринариялық паспорт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ережелерін бұзушылық туралы / О нарушении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выдачи ветеринарного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 немесе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дәрігердің атауын көрсету (кімнің беретініне байланысты), лауазымын, тегін, атын,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әкесінің атын (бар болса) / должность, фамилия, имя, отчество (при наличии), указывать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ветеринарно-санитарного инспектора или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басшысының не олардың өкілдерінің қатысуымен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руководителя юридического лица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лауазымы, тегі, аты, әкесінің аты (бар болса), ұйымның атауы, мекенжайы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кезінде / при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нысаны                         форма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негізінде анықталғаны /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(мемлекеттік ветеринариялық-санитариялық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және қадағалау актісі)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установлено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(акт государственного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 бұзушылықтарының түрі / Вид нарушений закононадательства_____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«Ветеринария туралы» 2002 жылғы 10 шілдедегі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      _____бабының _______ тармағына (тармақшасына) сәйкес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пунктом (подпунктом)_______ статьи _____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июля 2002 года «О ветеринарии»: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Жоғарыда көрсетілген ветеринариялық паспортты беру қағидаларын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 20__ жылғы «___» _________ дейін жойылсын / Устранить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вышеуказанные нарушения правил выдачи ветеринарного паспорта до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20__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не олардың өкілдері / С настоящим предписанием ознакомлен,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получил: руководитель юридического лица либо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наличии)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20__ жылғы / год «__» ___________.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8"/>
        <w:gridCol w:w="2933"/>
        <w:gridCol w:w="5909"/>
      </w:tblGrid>
      <w:tr>
        <w:trPr>
          <w:trHeight w:val="30" w:hRule="atLeast"/>
        </w:trPr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 немесе Мемлекеттік ветеринариялық дәрігер атауын (кімнің беретініне байланысты) көрсету</w:t>
            </w:r>
          </w:p>
        </w:tc>
        <w:tc>
          <w:tcPr>
            <w:tcW w:w="2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или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(в зависимости кто выдает)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6"/>
        <w:gridCol w:w="5674"/>
      </w:tblGrid>
      <w:tr>
        <w:trPr>
          <w:trHeight w:val="30" w:hRule="atLeast"/>
        </w:trPr>
        <w:tc>
          <w:tcPr>
            <w:tcW w:w="8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 атауы / наименование 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уәкiлеттi орган ведомствосының аумақтық бөлімшесінің немесе ветеринария саласындағы қызметті жүзеге асыратын жергілікті атқарушы орган бөлімшесінің атауын көрсету / указывать наименование территориального подразделения ведомства уполномоченного органа в области ветеринарии или подразделения местного исполнительного органа, осуществляющего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мекенжайы, телефоны / адрес, телефон</w:t>
            </w:r>
          </w:p>
        </w:tc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Нұсқама / Предписание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Ауру жануарларды санитариялық тазалау,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санитариялық сою туралы / О проведении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очистки, санитарного убоя больных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/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инспектордың немесе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дәрігердің атауын көрсету (кімнің беретініне байланысты), лауазымы,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 (бар болса) / должность, фамилия, имя, отчество (при наличии) указывать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ветеринарно-санитарного инспектора или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ветеринарного врача (в зависимости кто 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тұлғаның немесе заңды тұлға басшысының не олардың өкілдерінің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/ в присутствии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представителей_____________________________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лауазымы, тегі,аты, әкесінің аты (бар болса), ұйымның атауы, мекенжайы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/ фамилия, имя, отчество (при наличии), должность, наименование организации,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Профилактикалық, сауықтыру және жою іс-шараларын жүргізуды ескере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 және «Ветеринария туралы» 2002 жылғы 10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 18-бабы 1-тармағының 1) тармақшасына сәйкес /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учетом проведения профилактических, оздоровительных и ликвидационных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 Республики Казахстан от 10 июля 2002 года «О ветеринарии»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Нұсқама беремін /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ауруларының пайда болуын және таралуын болдырмау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 санитариялық сою жүргізілсін / для предотвращения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 и распространения болезней животных произвести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санитарный убой животных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жануардың түрі, жасы, түсі, жынысы,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жануардың жеке нөмірі, сараптама актісі (сынақ хаттамасы) / вид животного, пол, масть,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возраст, индивидуальный номер животного, акта экспертизы (протокола испытаний)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 тазалау / санитарную очистку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объектіні және оның көлемін көрсету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указать объект и его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нұсқамамен таныстым және бір данасын алдым: жеке тұлға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басшысы не олардың өкілдері 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и экземпляр получил: физическое лицо или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либо их представители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қолы, тегі, аты, әкесінің аты (бар болса), күні / подпись,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Mөр орны /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дәрігер атауын көрсету (кімнің беретініне байланысты)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указывать наименование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или государственный ветеринарный врач (в зависимости кто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(қолы) (нұсқаманы берген адамның тегі, аты, әкесінің аты (бар болса)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и должность лица выдавшего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20__ жылғы / год «__» ___________.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7-1/694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№ 16-07/333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и выдачи предписаний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ветеринарно-санитарными инспекторами,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ветеринарными врачами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составления и выдачи предписаний государственными ветеринарно-санитарными инспекторами, государствеными ветеринарными врачами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10 июля 2002 года «О ветеринарии» (далее – Закон) и определяют порядок составления и выдачи предписаний, при установлении нарушений требований законодательства в области ветеринарии.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и выдачи предписаний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случае установления по результатам проверки нарушений требований законодательства Республики Казахстан в области ветеринарии государственными ветеринарно-санитарными инспекторами, государственными ветеринарными врачами выдаются предписания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Предписание, предусмотренное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установлении таких нарушений требований ветеринарного законодательства физическими и юридическими лицами, которые в случае непринятия мер могут привести к возникновению и распространению особо опасных заразных болезней, а также нанести вред здоровью населения, животных и ущерб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Предписание, предусмотренное абзацем третьим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возникновения подозрения хранения и транспортировки или завоза подконтрольные государственному ветеринарно-санитарному контролю и надзору перемещаемых (перевозимых) объектов с нарушениями, установленными в ветеринарных (ветеринарно-санитарные) правилах;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 продукции и сырья животного происхождения отсутствует ветеринарные сопроводительные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на продукцию и сырье животного происхождения отсутствует акт экспертизы (протокол 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возникновения подозрения на контаминацию продукции и сырья животного происхождения с опасными для здоровья животных и человека объектами.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Предписание, предусмотренное абзацем четвертым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вспышки очагов особо опасных болезней животных, птиц, представляющих особую опасность для здоровья животных и человека и связанной с ними необходимостью принятия срочных мер по их локализации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проведения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Предписание, предусмотренное абзацем пятым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обнаружения факта поступления в перерабатывающие предприятия для переработки зараженного особо опасными заразными болезнями животных, продукции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поступления информации об отравлениях людей продукцией, выпущенной конкретным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особо опасных заразных болезней на территории перерабатывающих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когда деятельность данного объекта без срочного проведения соответствующих мер профилактики может стать источником возникновения или распространения 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составляется на срок не более трех суток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Предписание, предусмотренное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для переаттестации физических и юридических лиц, осуществляющих предпринимательскую деятельность в области ветеринарии, допустивших неоднократное нарушение ветеринарных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Предписание, предусмотренное абзацем седьмым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обнаружении непригодных для использования без соответствующего обезвреживания (обеззараживания) или переработки продукции и сырья животного происхождения, кормов и кормовых добавок, ветеринарных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Предписание, предусмотренное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отсутствия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Предписание, предусмотренное абзацем девятым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нарушений порядка выдачи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Предписание, предусмотренное абзацем десятым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возникновения необходимости проведения санитарной очистки,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или уклонения нарушителя (или его представителя) подписаться об ознакомлении с выданным предписанием государственный ветеринарно-санитарный инспектор, государственный ветеринарный врач направляет второй экземпляр предписания письмом в адрес нарушителя (или его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ветеринарно-санитарные инспектора, государственные ветеринарные врачи ведут учет выданных предписаний и ведомственную отчетность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