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a662" w14:textId="8aba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августа 2015 года № 609. Зарегистрирован в Министерстве юстиции Республики Казахстан 13 октября 2015 года № 12161.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(зарегистрированный в Реестре государственной регистрации нормативно-правовых актов № 10685, опубликованный в информационно-правовой системе "Әділет" 17 апреля 2015 года)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с использованием программного обеспечения,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p>
      <w:pPr>
        <w:spacing w:after="0"/>
        <w:ind w:left="0"/>
        <w:jc w:val="both"/>
      </w:pPr>
      <w:r>
        <w:rPr>
          <w:rFonts w:ascii="Times New Roman"/>
          <w:b w:val="false"/>
          <w:i w:val="false"/>
          <w:color w:val="000000"/>
          <w:sz w:val="28"/>
        </w:rPr>
        <w:t>
      Разработка и утверждение Отчета по исполнению плана развития (по оперативным данным) осуществляется в следующем порядке:</w:t>
      </w:r>
    </w:p>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развития, осуществляет разработку проекта Отчета по исполнению плана развития (по оперативным данным) и вносит его на рассмотрение исполнительного органа компании.</w:t>
      </w:r>
    </w:p>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развития (по оперативным данным) либо о его возврате для доработки.</w:t>
      </w:r>
    </w:p>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развития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p>
      <w:pPr>
        <w:spacing w:after="0"/>
        <w:ind w:left="0"/>
        <w:jc w:val="both"/>
      </w:pPr>
      <w:r>
        <w:rPr>
          <w:rFonts w:ascii="Times New Roman"/>
          <w:b w:val="false"/>
          <w:i w:val="false"/>
          <w:color w:val="000000"/>
          <w:sz w:val="28"/>
        </w:rPr>
        <w:t>
      2) проект Отчета по исполнению плана развития (по оперативным данным) утверждается исполнительным органом компании.</w:t>
      </w:r>
    </w:p>
    <w:p>
      <w:pPr>
        <w:spacing w:after="0"/>
        <w:ind w:left="0"/>
        <w:jc w:val="both"/>
      </w:pPr>
      <w:r>
        <w:rPr>
          <w:rFonts w:ascii="Times New Roman"/>
          <w:b w:val="false"/>
          <w:i w:val="false"/>
          <w:color w:val="000000"/>
          <w:sz w:val="28"/>
        </w:rPr>
        <w:t>
      По итогам утверждения Отчета по исполнению плана развития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Start w:name="z6" w:id="4"/>
    <w:p>
      <w:pPr>
        <w:spacing w:after="0"/>
        <w:ind w:left="0"/>
        <w:jc w:val="both"/>
      </w:pPr>
      <w:r>
        <w:rPr>
          <w:rFonts w:ascii="Times New Roman"/>
          <w:b w:val="false"/>
          <w:i w:val="false"/>
          <w:color w:val="000000"/>
          <w:sz w:val="28"/>
        </w:rPr>
        <w:t>
      дополнить пунктом 9 следующего содержания:</w:t>
      </w:r>
    </w:p>
    <w:bookmarkEnd w:id="4"/>
    <w:p>
      <w:pPr>
        <w:spacing w:after="0"/>
        <w:ind w:left="0"/>
        <w:jc w:val="both"/>
      </w:pPr>
      <w:r>
        <w:rPr>
          <w:rFonts w:ascii="Times New Roman"/>
          <w:b w:val="false"/>
          <w:i w:val="false"/>
          <w:color w:val="000000"/>
          <w:sz w:val="28"/>
        </w:rPr>
        <w:t xml:space="preserve">
      "9. Исполнительный орган несет дисциплинарную ответственность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Трудового кодекса Республики Казахстан за своевременность и достоверность оперативных данных, представленных в Отчете по исполнению плана развития и Отчете по исполнению плана развития (по оперативным данным).";</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Правил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Start w:name="z9" w:id="6"/>
    <w:p>
      <w:pPr>
        <w:spacing w:after="0"/>
        <w:ind w:left="0"/>
        <w:jc w:val="both"/>
      </w:pPr>
      <w:r>
        <w:rPr>
          <w:rFonts w:ascii="Times New Roman"/>
          <w:b w:val="false"/>
          <w:i w:val="false"/>
          <w:color w:val="000000"/>
          <w:sz w:val="28"/>
        </w:rPr>
        <w:t>
      форму 2 изложить в следующей редакции:</w:t>
      </w:r>
    </w:p>
    <w:bookmarkEnd w:id="6"/>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ОПФ – организационно-правовая форма</w:t>
      </w:r>
    </w:p>
    <w:p>
      <w:pPr>
        <w:spacing w:after="0"/>
        <w:ind w:left="0"/>
        <w:jc w:val="both"/>
      </w:pPr>
      <w:r>
        <w:rPr>
          <w:rFonts w:ascii="Times New Roman"/>
          <w:b w:val="false"/>
          <w:i w:val="false"/>
          <w:color w:val="000000"/>
          <w:sz w:val="28"/>
        </w:rPr>
        <w:t>
      Сводная информация о количестве субъектов квазигосударственного</w:t>
      </w:r>
    </w:p>
    <w:p>
      <w:pPr>
        <w:spacing w:after="0"/>
        <w:ind w:left="0"/>
        <w:jc w:val="both"/>
      </w:pPr>
      <w:r>
        <w:rPr>
          <w:rFonts w:ascii="Times New Roman"/>
          <w:b w:val="false"/>
          <w:i w:val="false"/>
          <w:color w:val="000000"/>
          <w:sz w:val="28"/>
        </w:rPr>
        <w:t>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14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