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ad40" w14:textId="e6ca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обучение слушателей подготовительных отделений высших учебных заведений на 2015-2016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10 сентября 2015 года № 558. Зарегистрирован в Министерстве юстиции Республики Казахстан 12 октября 2015 года № 12159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2015 года № 453 «Об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2015 -  2016 учебный год» и на основании протокола заседания комиссии по размещению государственного образовательного заказа на подготовительное отделение высших учебных заведений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Разместить государственный образовательный заказ на обучение слушателей подготовительных отделений высших учебных заведений на 2015-2016 учебный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(Омирбаеву С.М.)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официальное опубликование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Балыкбаева Т.О.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Республики Казахстан                    А. Саринжипов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сентября 2015 года № 558 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Государственный образовательный заказ на обучение слушателей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подготовительных отделений высших учебных заведений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2015-2016 учебный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8761"/>
        <w:gridCol w:w="4661"/>
      </w:tblGrid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вуза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государственного образовательного заказа (мест)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 казахской национальности, не являющиеся гражданами Республики Казахстан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национальный университет имени аль-Фараби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Атырауский государственный университет имени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X. Досмухамедова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Восточно-Казахстанский государственный университет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 Аманжолова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университет имени Шакарима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Семей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Жетысуский государственный университет имени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Ильяса Жансугурова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Карагандинский государственный университет имени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Е.A. Букетова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Кокшетауский государственный университет имени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Уалиханова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Кызылординский государственный университет имени Коркыт Ата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государственный университет имени С.Торайгырова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Северо-Казахстанский государственный университет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М. Козыбаева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Таразский государственный университет имени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М.Х. Дулати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Южно-Казахстанский государственный университет имени М. Ауезова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казахско-турецкий университет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Х.А. Ясави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Жезказганский университет имени О.А. Байконурова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«Сырдария»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Граждане Исламской Республики Афганистан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национальный университет имени аль-Фараби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Граждане Китайской Народной Республики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национальный университет имени аль-Фараби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Граждане Турецкой Республики и других тюркоязычных республик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казахско-турецкий университет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Х.А.Ясави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Граждане Республики Таджикистан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университет международных отношений и мировых языков имени Абылай хана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