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ef260" w14:textId="ccef2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некоторые приказы Министерства национальной экономики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15 сентября 2015 года № 637. Зарегистрирован в Министерстве юстиции Республики Казахстан 12 октября 2015 года № 12158.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перечень приказов Министерства национальной экономики Республики Казахстан, в которые вносятся изменения и дополнение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бюджетных инвестиций и развития государственно-частного партнерства Министерства национальной экономики Республики Казахстан обеспечить в установленном законодательством порядке: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периодических печатных изданиях и в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национальной экономики Республики Казахстан.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национальной экономики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Досаев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сентября 2015 года № 637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приказов Министерства национальной экономики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Казахстан, в которые вносятся изменения и дополнение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5 ноября 2014 года № 68 "Об утверждении Структуры, состава и содержания земельно-кадастровой документации" (зарегистрированный в Реестре государственной регистрации нормативных правовых актов за № 9951, опубликованный в газете "Казахстанская правда" от 12 февраля 2015 года № 28 (27904)) внести следующее изменение: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14 Земельного кодекса Республики Казахстан от 20 июня 2003 года ПРИКАЗЫВАЮ:";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Структуре</w:t>
      </w:r>
      <w:r>
        <w:rPr>
          <w:rFonts w:ascii="Times New Roman"/>
          <w:b w:val="false"/>
          <w:i w:val="false"/>
          <w:color w:val="000000"/>
          <w:sz w:val="28"/>
        </w:rPr>
        <w:t>, составе и содержании земельно-кадастровой документации, утвержденной указанным приказом: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 6) пункта 2 внесено изменение в текст на казахском языке, текст на русском языке не изменяется.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2. Утратил силу приказом Министра национальной экономики РК от 27.12.2017 </w:t>
      </w:r>
      <w:r>
        <w:rPr>
          <w:rFonts w:ascii="Times New Roman"/>
          <w:b w:val="false"/>
          <w:i w:val="false"/>
          <w:color w:val="000000"/>
          <w:sz w:val="28"/>
        </w:rPr>
        <w:t>№ 430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 (зарегистрированный в Реестре государственной регистрации нормативных правовых актов за № 9946, опубликованный в Информационно-правовой системе "Әділет" 26 декабря 2014 года) внести следующие изменения: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пункты, утвержденных указанным приказом: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8: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 пятый подпункта 1), в абзац седьмой подпункта 2), в абзац пятый подпункта 3) внесены изменения в текст на казахском языке, текст на русском языке не изменяется;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 22 внесено изменение в текст на казахском языке, текст на русском языке не изменяется.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20 ноября 2014 года № 98 "Об утверждении Правил ведения реестра государственных услуг" (зарегистрированный в Реестре государственной регистрации нормативных правовых актов за № 10029, опубликованный в Информационно-правовой системе "Әділет" 16 января 2015 года) внести следующее изменение: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реестра государственных услуг, утвержденных указанным приказом: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 10 внесено изменение в текст на казахском языке, текст на русском языке не изменяется.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27 ноября 2014 года № 114 "Об утверждении Правил аттестации экспертов, осуществляющих экспертные работы и инжиниринговые услуги в сфере архитектурной, градостроительной и строительной деятельности" (зарегистрированный в Реестре государственной регистрации нормативных правовых актов за № 10058, опубликованный в Информационно-правовой системе "Әділет" 2 февраля 2015 года.) внести следующее изменение: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аттестации экспертов, осуществляющих экспертные работы и инжиниринговые услуги в сфере архитектурной, градостроительной и строительной деятельности, утвержденных указанным приказом: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 4) пункта 4 внесено изменение в текст на казахском языке, текст на русском языке не изменяется.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6.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Утратил силу приказом Министра национальной экономики РК от 30.09.2016 </w:t>
      </w:r>
      <w:r>
        <w:rPr>
          <w:rFonts w:ascii="Times New Roman"/>
          <w:b w:val="false"/>
          <w:i w:val="false"/>
          <w:color w:val="000000"/>
          <w:sz w:val="28"/>
        </w:rPr>
        <w:t>№ 434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 10.10.2016).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7. Утратил силу приказом Министра цифрового развития, инноваций и аэрокосмической промышленности РК от 19.02.2020 </w:t>
      </w:r>
      <w:r>
        <w:rPr>
          <w:rFonts w:ascii="Times New Roman"/>
          <w:b w:val="false"/>
          <w:i w:val="false"/>
          <w:color w:val="000000"/>
          <w:sz w:val="28"/>
        </w:rPr>
        <w:t>№ 68/НҚ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5 декабря 2014 года № 129 "Об утверждении Правил разработки или корректировки, проведения необходимых экспертиз инвестиционного предложения государственного инвестиционного проекта, а также планирования, рассмотрения, отбора, мониторинга и оценки реализации бюджетных инвестиций" (зарегистрированный в Реестре государственной регистрации нормативных правовых актов за № 9938, опубликованный в Информационно-правовой системе "Әділет" 19 декабря 2014 года) внести следующие изменения: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разработки или корректировки, проведения необходимых экспертиз инвестиционного предложения государственного инвестиционного проекта, а также планирования, рассмотрения, отбора, мониторинга и оценки реализации бюджетных инвестиций, утвержденных указанным приказом: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 194 внесено изменение в текст на казахском языке, текст на русском языке не изменяется;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приложении 4: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 четыре примечания внесено изменение в текст на казахском языке, текст на русском языке не изменяется;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приложении 17: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графу 1 строки, порядковый номер 2, внесено изменение в текст на казахском языке, текст на русском языке не изменяется;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приложении 21: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название графы 23, внесено изменение в текст на казахском языке, текст на русском языке не изменяется.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9. Утратил силу приказом Министра национальной экономики РК от 22.05.2020 </w:t>
      </w:r>
      <w:r>
        <w:rPr>
          <w:rFonts w:ascii="Times New Roman"/>
          <w:b w:val="false"/>
          <w:i w:val="false"/>
          <w:color w:val="000000"/>
          <w:sz w:val="28"/>
        </w:rPr>
        <w:t>№ 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22 декабря 2014 года № 156 "О лимитах государственных концессионных обязательств местных исполнительных органов на 2014-2016 годы" (зарегистрированный в Реестре государственной регистрации нормативных правовых актов за № 10098, опубликованный в Информационно-правовой системе "Әділет" 4 февраля 2015 года) внести следующие изменения: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 1 внесено изменение в текст на казахском языке, текст на русском языке не изменяется;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Лимитах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концессионных обязательств местных исполнительных органов на 2014-2016 годы, утвержденных указанным приказом: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внесено изменение в правый верхний угол в тексте на казахском языке, текст на русском языке не изменяется.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11. Утратил силу приказом Заместителя Премьер-Министра - Министра национальной экономики РК от 27.05.2025 </w:t>
      </w:r>
      <w:r>
        <w:rPr>
          <w:rFonts w:ascii="Times New Roman"/>
          <w:b w:val="false"/>
          <w:i w:val="false"/>
          <w:color w:val="000000"/>
          <w:sz w:val="28"/>
        </w:rPr>
        <w:t>№ 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декабря 2014 года № 159 "Об утверждении Правил ведения мониторинга земель и пользования его данными в Республике Казахстан" (зарегистрированный в Реестре государственной регистрации нормативных правовых актов за № 10148, опубликованный в Информационно-правовой системе "Әділет" 20 марта 2015 года) внести следующее изменение:</w:t>
      </w:r>
    </w:p>
    <w:bookmarkEnd w:id="32"/>
    <w:bookmarkStart w:name="z5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мониторинга земель и пользования его данными в Республике Казахстан, утвержденных указанным приказом:</w:t>
      </w:r>
    </w:p>
    <w:bookmarkEnd w:id="33"/>
    <w:bookmarkStart w:name="z5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третий </w:t>
      </w:r>
      <w:r>
        <w:rPr>
          <w:rFonts w:ascii="Times New Roman"/>
          <w:b w:val="false"/>
          <w:i w:val="false"/>
          <w:color w:val="000000"/>
          <w:sz w:val="28"/>
        </w:rPr>
        <w:t>пункта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"наземных съемок (почвенных, геоботанических, почвенно-мелиоративных, почвенно-эрозионных) и наблюдений на пунктах территориально-зональной сети;".</w:t>
      </w:r>
    </w:p>
    <w:bookmarkStart w:name="z5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30 декабря 2014 года № 196 "Об утверждении Правил привлечения, использования, мониторинга и оценки использования несвязанных грантов" (зарегистрированный в Реестре государственной регистрации нормативных правовых актов за № 10170, опубликованный в Информационно-правовой системе "Әділет" 4 февраля 2015 года) внести следующие изменения и дополнение:</w:t>
      </w:r>
    </w:p>
    <w:bookmarkEnd w:id="35"/>
    <w:bookmarkStart w:name="z5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привлечения, использования, мониторинга и оценки использования несвязанных грантов, утвержденных указанным приказом:</w:t>
      </w:r>
    </w:p>
    <w:bookmarkEnd w:id="36"/>
    <w:bookmarkStart w:name="z5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исполнительное агентство - центральный государственный орган или местный исполнительный орган (города республиканского значения, столицы), осуществляющий процесс мониторинга использования несвязанных грантов;";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уполномоченный орган - центральный исполнительный орган по государственному планированию, осуществляющий координацию процессов привлечения, использования и оценки использования несвязанных грантов.";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Исполнительные агентства, не позднее 1 августа соответствующего финансового года или в сроки, установленные уполномоченным органом представляют в уполномоченный орган заявки для формирования перечня приоритетных проектов в целях привлечения несвязанных грантов в предстоящем финансовом году. Заявки исполнительных агентств, представленные после указанных сроков, уполномоченным органом не рассматриваются.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Заявки исполнительных агентств формируются с учетом предложений подведомственных им государственных учреждений.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Заявки аппаратов маслихатов всех уровней отражаются в заявках соответствующих акиматов областей (города республиканского значения, столицы).";</w:t>
      </w:r>
    </w:p>
    <w:bookmarkStart w:name="z6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8-1 следующего содержания: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"8-1 Проекты, предлагаемые донорами и согласованные с уполномоченным органом и исполнительными агентствами, включаются в перечень по мере их поступления.";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По результатам рассмотрения заявок исполнительных агентств уполномоченный орган, не позднее 1 декабря соответствующего года, утверждает перечень приоритетных проектов на предстоящий финансовый год, который по мере поступления заявок от государственных органов, подлежит обновлению в течение года.";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"15. Уполномоченный орган, после утверждения перечня приоритетных проектов на предстоящий финансовый год, направляет донорам заявку о привлечении несвязанных грантов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"34. В целях осуществления оценки использования несвязанных грантов уполномоченный орган при необходимости: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запрашивает у исполнительных агентств и/или бенефициаров дополнительную информацию с указанием срока ее представления;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направляет уполномоченных лиц по месту реализации проекта для подтверждения представляемой исполнительными агентствами информации;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принимает иные меры в соответствии с законодательством Республики Казахстан.";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"35. Исполнительное агентство ежегодно, не позднее 15 марта соответствующего финансового года вносит в уполномоченный орган по государственному планированию информацию об использовании несвязанных грантов государственными организациями Республики Казахстан.";</w:t>
      </w:r>
    </w:p>
    <w:bookmarkStart w:name="z6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Заявке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привлечении несвязанных грантов, установленной указанными Правилами, правый верхний угол изложить в следующей редакции: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"Приложение к Правилам привлечения, использования, мониторинга и оценки использования несвязанных грантов";</w:t>
      </w:r>
    </w:p>
    <w:bookmarkStart w:name="z6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 12 приложения к Правилам привлечения, использования, мониторинга и оценки использования несвязанных грантов внесено изменение в текст на казахском языке, текст на русском языке не изменяется.</w:t>
      </w:r>
    </w:p>
    <w:bookmarkEnd w:id="40"/>
    <w:bookmarkStart w:name="z6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Республики Казахстан от 20 января 2015 года № 30 "Об утверждении Правил распределения объемов тарифных квот между участниками внешнеэкономической деятельности на ввоз в Республику Казахстан отдельных видов мяса" (зарегистрированный в Реестре государственной регистрации нормативных правовых актов за № 10181, опубликованный в Информационно-правовой системе "Әділет" 12 февраля 2015 года) внести следующие изменения: </w:t>
      </w:r>
    </w:p>
    <w:bookmarkEnd w:id="41"/>
    <w:bookmarkStart w:name="z7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 3 внесены изменения в текст на казахском языке, текст на русском языке не изменяется;</w:t>
      </w:r>
    </w:p>
    <w:bookmarkEnd w:id="42"/>
    <w:bookmarkStart w:name="z7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распределения объемов тарифных квот между участниками внешнеэкономической деятельности на ввоз в Республику Казахстан отдельных видов мяса, утвержденных указанным приказом: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В настоящих Правилах используются следующие определения и понятия: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уполномоченный орган в области развития агропромышленного комплекса - Министерство сельского хозяйства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новый поставщик - юридическое или физическое лицо, зарегистрированное в качестве индивидуального предпринимателя в соответствии с законодательством Республики Казахстан, не являющееся историческим поставщиком товара;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коммерчески выгодное количество - объем товара более 25 килограмм;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в сфере таможенного дела - Министерство финансов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переработчик - юридическое или физическое лицо, зарегистрированное в качестве индивидуального предпринимателя в соответствии с законодательством Республики Казахстан, соответствующее следующему критерию: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в течение года, предшествующего году установления квоты, производство мясной продукции, классифицируемой кодами Классификатора продукции по видам экономической деятельности: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1013 14 - колбасы и изделия аналогичные из мяса, субпродуктов мясных или крови животных;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1013 15 - продукты готовые и консервированные из мяса, субпродуктов мясных или крови животных прочие, кроме полуфабрикатов готовых из мяса и субпродуктов мясных;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предшествующий период - два года, непосредственно предшествующие году установления тарифной квоты;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страны-поставщики - страны, с которыми у стран-участников Таможенного союза и Единого экономического пространства не заключены соглашения о свободной торговле, либо существуют изъятия из режима свободной торговли в отношении товара;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уполномоченный орган в области регулирования торговой деятельности - Министерство национальной экономики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участники внешнеторговой деятельности - юридические или физические лица, зарегистрированные в качестве индивидуальных предпринимателей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исторический поставщик - юридическое или физическое лицо, зарегистрированное в качестве индивидуального предпринимателя в соответствии с законодательством Республики Казахстан, соответствующее следующим критериям: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ввоз товара в предшествующий период или в течение года, непосредственно предшествующего году, в котором установлена тарифная квота, из стран-поставщиков в таможенной процедуре "выпуск для внутреннего потребления";</w:t>
      </w:r>
    </w:p>
    <w:bookmarkStart w:name="z7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 ввоза товара в течение года, непосредственно предшествующего году, в котором установлена тарифная квота, не должен быть меньше коммерчески выгодного количества;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объем ввоза товара историческим поставщиком - количество товаров в натуральном выражении, происходящих из стран - поставщиков, ввезенных на территорию Республики Казахстан в таможенной процедуре "выпуск для внутреннего потребления" за предшествующий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объем тарифной квоты - объем товаров, определяемый решением Евразийской экономической комиссии и утверждаемый решением уполномоченного органа в области регулирования торговой деятельности на один календарный год, ввоз которых облагается по внутри квотным ставкам ввозных таможенных пошлин Единого таможенного тарифа Таможенного союза;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товар - отдельные виды мяса, в отношении которых установлена тарифная квота, происходящие из стран-поставщиков.";</w:t>
      </w:r>
    </w:p>
    <w:bookmarkStart w:name="z7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 15 внесено изменение в текст на казахском языке, текст на русском языке не изменяется;</w:t>
      </w:r>
    </w:p>
    <w:bookmarkEnd w:id="45"/>
    <w:bookmarkStart w:name="z7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46"/>
    <w:bookmarkStart w:name="z7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графу 1 строки, порядковый номер 3 внесено изменение в текст на казахском языке, текст на русском языке не изменяется.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15. Утратил силу приказом Заместителя Премьер-Министра - Министра национальной экономики РК от 29.05.2025 </w:t>
      </w:r>
      <w:r>
        <w:rPr>
          <w:rFonts w:ascii="Times New Roman"/>
          <w:b w:val="false"/>
          <w:i w:val="false"/>
          <w:color w:val="000000"/>
          <w:sz w:val="28"/>
        </w:rPr>
        <w:t>№ 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16. Утратил силу приказом Министра национальной экономики РК от 22.05.2020 </w:t>
      </w:r>
      <w:r>
        <w:rPr>
          <w:rFonts w:ascii="Times New Roman"/>
          <w:b w:val="false"/>
          <w:i w:val="false"/>
          <w:color w:val="000000"/>
          <w:sz w:val="28"/>
        </w:rPr>
        <w:t>№ 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26 января 2015 года № 44 "Об утверждении нормативов хранения материальных ценностей государственного материального резерва" (зарегистрированный в Реестре государственной регистрации нормативных правовых актов за № 10323, опубликованный в Информационно-правовой системе "Әділет" 1 апреля 2015 года) внести следующие изменения: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Нормативах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хранения материальных ценностей государственного материального резерва, утвержденных указанным приказом: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подпункта 1) </w:t>
      </w:r>
      <w:r>
        <w:rPr>
          <w:rFonts w:ascii="Times New Roman"/>
          <w:b w:val="false"/>
          <w:i w:val="false"/>
          <w:color w:val="000000"/>
          <w:sz w:val="28"/>
        </w:rPr>
        <w:t>пункта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"ржаных, ржано-пшеничных, обойных - 24 месяцев;";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702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"702. Не допускается прямое попадание солнечных лучей на изделия, а также совместное хранение изделий с химически активными и пылящими веществами.";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705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706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"705. Упаковочная единица из искусственной кожи и пленки, транспортирующаяся при температуре ниже 0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>С, перед вскрытием должна быть выдержана в течение суток в помещении с температурой не ниже +10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 xml:space="preserve"> 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706. Допускается в нормативно-технической документации на изделия устанавливать дополнительные требования к хранению.".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18. Утратил силу приказом Министра здравоохранения РК от 19.07.2021 </w:t>
      </w:r>
      <w:r>
        <w:rPr>
          <w:rFonts w:ascii="Times New Roman"/>
          <w:b w:val="false"/>
          <w:i w:val="false"/>
          <w:color w:val="000000"/>
          <w:sz w:val="28"/>
        </w:rPr>
        <w:t>№ ҚР ДСМ-62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