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a79" w14:textId="974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июля 2015 года № 7-1/713. Зарегистрирован в Министерстве юстиции Республики Казахстан 9 октября 2015 года № 12154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«Об утверждении нормативных правовых актов в области ветеринарии» (зарегистрированный в Реестре государственной регистрации нормативных правовых актов за № 9891, опубликован в газете «Казахстанская правда» от 27 ноября 2014 года № 232 (27853)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Транспортировка (доставка) и уничтожение животных, продукции и сырья животного происхождения, представляющих опасность для здоровья животных и человека осуществляется с соблюдением требований Ветеринарных (ветеринарно-санитарных) правил,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(зарегистрированный в Реестре государственной регистрации нормативных правовых актов № 11940) (далее – ветеринарные (ветеринарно-санитарные)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Обязательное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человека, на объектах государственного ветеринарно-санитарного контроля и надзора проводится по предписанию государственного ветеринарного врача соответствующей территории при выявлении болезней животных, включенных в Перечень болезней животных, при которых производится обязательное обезвреживание (обеззараживание) и переработка без изъятия животных, продукции и сырья животного происхождения, кормов и кормовых добавок, ветеринарных препаратов, представляющих опасность для здоровья животных и человека,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2012 года № 18-03/127 (зарегистрированный в Реестре государственной регистрации нормативных правовых актов № 7590).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обнаружении животных, продукции и сырья животного происхождения, представляющих опасность для здоровья животных и человека, государственный ветеринарный врач соответствующей территории выдает соответствующее предписание по их обезвреживанию (обеззараживанию), переработке и/или о проведении санитарной очистки, санитарного убоя животных по форме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(зарегистрированный в Реестре государственной регистрации нормативных правовых актов № 8662).»;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Мероприятия по обязательному обезвреживанию (обеззараживанию) и переработке без изъятия животных, продукции и сырья животного происхождения, представляющих опасность для здоровья животных и человека, проводятся при обязательном присутствии государственного ветеринарного врача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ветеринарных мероприятий по сдаче на переработку животных, продукции и сырья животного происхождения, представляющих опасность для здоровья животных и человека, государственный ветеринарный врач соответствующей территории составляет акт о сдаче на переработку животных, продукции и сырья животного происхождения, представляющих опасность для здоровья животных и человека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Акт о сдаче на переработку животных, продукции и сырья животного происхождения, представляющих опасность для здоровья животных и человека, подписывается государственным ветеринарным врачом, руководителем организации по переработке продукции и сырья животного происхождения и владельцем животных, продукции и сырья животного происхождения и скрепляется печатью подразделения местных исполнительных органов в области ветеринарии по месту нахождения организации по переработке продукции и сырья животного происхождения, определенных местными исполнительными органами соответствующих административно-территориальных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возмещения физическим и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изымаемых и уничтожаемых больных животных,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ветеринарный паспорт, выданный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 приказом Министра сельского хозяйства Республики Казахстан от 30 января 2015 года № 7-1/68 (зарегистрированный в Реестре государственной регистрации нормативных правовых актов № 11127);».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истечения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0"/>
      </w:tblGrid>
      <w:tr>
        <w:trPr>
          <w:trHeight w:val="1665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августа 2015 год</w:t>
            </w:r>
          </w:p>
        </w:tc>
      </w:tr>
      <w:tr>
        <w:trPr>
          <w:trHeight w:val="1665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сентября 2015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