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7862a" w14:textId="787862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форм актов государственных инспекторов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 сентября 2015 года № 894. Зарегистрирован в Министерстве юстиции Республики Казахстан 6 октября 2015 года № 12144.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заголовок внесено изменение на казахском языке, текст на русском языке не меняется приказом Министра по чрезвычайным ситуациям РК от 14.07.2023 </w:t>
      </w:r>
      <w:r>
        <w:rPr>
          <w:rFonts w:ascii="Times New Roman"/>
          <w:b w:val="false"/>
          <w:i w:val="false"/>
          <w:color w:val="ff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16 Положения о Министерстве по чрезвычайным ситуациям Республики Казахстан, утвержденного постановлением Правительства Республики Казахстан от 23 октября 2020 года № 701,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Министра по чрезвычайным ситуациям РК от 14.07.2023 </w:t>
      </w:r>
      <w:r>
        <w:rPr>
          <w:rFonts w:ascii="Times New Roman"/>
          <w:b w:val="false"/>
          <w:i w:val="false"/>
          <w:color w:val="000000"/>
          <w:sz w:val="28"/>
        </w:rPr>
        <w:t>№ 382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формы: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1) исключен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Подпункт 2) пункта 1 предусматривается исключить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акта о приостановлении либо запрещении деятельности или отдельных видов деятельности в области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3) исключен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протокола об административном правонарушении требований промышленной безопасности,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постановления о наложении административного взыскания,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00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опубликования); с изменениями, внесенными приказами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опубликования); от 25.06.2024 года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2. Комитету индустриального развития и промышленной безопасностью Министерства по инвестициям и развитию Республики Казахстан (Ержанов А.К.) обеспечить: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Казахстан, направление его копии на официальное опубликование в периодические печатные издания и информационно-правовую систему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по инвестициям и развитию Республики Казахстан и на интранет-портале государственных органов;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пункта 2 настоящего приказа.</w:t>
      </w:r>
    </w:p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по инвестициям и развитию Республики Казахстан.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И.о. Министра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инвестициям и развитию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Сарсенов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bookmarkStart w:name="z16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САЛАСЫНДАҒЫ ТЕКСЕРУ НӘТИЖЕЛЕРІ</w:t>
      </w:r>
      <w:r>
        <w:br/>
      </w:r>
      <w:r>
        <w:rPr>
          <w:rFonts w:ascii="Times New Roman"/>
          <w:b/>
          <w:i w:val="false"/>
          <w:color w:val="000000"/>
        </w:rPr>
        <w:t>ТУРАЛЫ №_______ АКТ</w:t>
      </w:r>
      <w:r>
        <w:br/>
      </w:r>
      <w:r>
        <w:rPr>
          <w:rFonts w:ascii="Times New Roman"/>
          <w:b/>
          <w:i w:val="false"/>
          <w:color w:val="000000"/>
        </w:rPr>
        <w:t>АКТ О РЕЗУЛЬТАТАХ ПРОВЕРКИ В ОБЛАСТИ ПРОМЫШЛЕННОЙ</w:t>
      </w:r>
      <w:r>
        <w:br/>
      </w:r>
      <w:r>
        <w:rPr>
          <w:rFonts w:ascii="Times New Roman"/>
          <w:b/>
          <w:i w:val="false"/>
          <w:color w:val="000000"/>
        </w:rPr>
        <w:t>БЕЗОПАСНОСТИ №______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исключено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00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Приложение 2 предусматривается исключить приказом Министра по чрезвычайным ситуациям РК от 02.10.2025 </w:t>
      </w:r>
      <w:r>
        <w:rPr>
          <w:rFonts w:ascii="Times New Roman"/>
          <w:b w:val="false"/>
          <w:i w:val="false"/>
          <w:color w:val="ff0000"/>
          <w:sz w:val="28"/>
        </w:rPr>
        <w:t>№ 435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</w:t>
      </w:r>
      <w:r>
        <w:rPr>
          <w:rFonts w:ascii="Times New Roman"/>
          <w:b w:val="false"/>
          <w:i w:val="false"/>
          <w:color w:val="ff0000"/>
          <w:sz w:val="28"/>
        </w:rPr>
        <w:t>01.01.2026</w:t>
      </w:r>
      <w:r>
        <w:rPr>
          <w:rFonts w:ascii="Times New Roman"/>
          <w:b w:val="false"/>
          <w:i w:val="false"/>
          <w:color w:val="ff0000"/>
          <w:sz w:val="28"/>
        </w:rPr>
        <w:t>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исполняющего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по инвестициям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приказа Министра по чрезвычайным ситуациям РК от 25.06.2024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3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8"/>
    <w:bookmarkStart w:name="z17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№ ___</w:t>
      </w:r>
      <w:r>
        <w:br/>
      </w:r>
      <w:r>
        <w:rPr>
          <w:rFonts w:ascii="Times New Roman"/>
          <w:b/>
          <w:i w:val="false"/>
          <w:color w:val="000000"/>
        </w:rPr>
        <w:t>о приостановлении либо запрещении деятельности или отдельных видов</w:t>
      </w:r>
      <w:r>
        <w:br/>
      </w:r>
      <w:r>
        <w:rPr>
          <w:rFonts w:ascii="Times New Roman"/>
          <w:b/>
          <w:i w:val="false"/>
          <w:color w:val="000000"/>
        </w:rPr>
        <w:t>деятельности в области промышленной безопасности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"___" ________ 20____ года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"__" часов "___"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_______________________________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минут место составления</w:t>
            </w:r>
          </w:p>
        </w:tc>
      </w:tr>
    </w:tbl>
    <w:p>
      <w:pPr>
        <w:spacing w:after="0"/>
        <w:ind w:left="0"/>
        <w:jc w:val="both"/>
      </w:pPr>
      <w:bookmarkStart w:name="z25" w:id="11"/>
      <w:r>
        <w:rPr>
          <w:rFonts w:ascii="Times New Roman"/>
          <w:b w:val="false"/>
          <w:i w:val="false"/>
          <w:color w:val="000000"/>
          <w:sz w:val="28"/>
        </w:rPr>
        <w:t>
      1. Вид меры оперативного реагирования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6" w:id="12"/>
      <w:r>
        <w:rPr>
          <w:rFonts w:ascii="Times New Roman"/>
          <w:b w:val="false"/>
          <w:i w:val="false"/>
          <w:color w:val="000000"/>
          <w:sz w:val="28"/>
        </w:rPr>
        <w:t>
      2. Наименование государственного органа контроля и надзора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</w:p>
    <w:p>
      <w:pPr>
        <w:spacing w:after="0"/>
        <w:ind w:left="0"/>
        <w:jc w:val="both"/>
      </w:pPr>
      <w:bookmarkStart w:name="z27" w:id="13"/>
      <w:r>
        <w:rPr>
          <w:rFonts w:ascii="Times New Roman"/>
          <w:b w:val="false"/>
          <w:i w:val="false"/>
          <w:color w:val="000000"/>
          <w:sz w:val="28"/>
        </w:rPr>
        <w:t>
      3. Фамилия, имя, отчество (если оно указано в документе, удостоверяющем личность)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должность лица, составляющего акт о приостановлении либо запрещении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деятельности или отдельных видов деятельности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</w:t>
      </w:r>
    </w:p>
    <w:p>
      <w:pPr>
        <w:spacing w:after="0"/>
        <w:ind w:left="0"/>
        <w:jc w:val="both"/>
      </w:pPr>
      <w:bookmarkStart w:name="z28" w:id="14"/>
      <w:r>
        <w:rPr>
          <w:rFonts w:ascii="Times New Roman"/>
          <w:b w:val="false"/>
          <w:i w:val="false"/>
          <w:color w:val="000000"/>
          <w:sz w:val="28"/>
        </w:rPr>
        <w:t>
      4. Наименование или фамилия, имя, отчество (если оно указано в документе,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удостоверяющем личность) субъекта контроля и надзора и фамилия, имя, отчество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(если оно указано в документе, удостоверяющем личность) его руководителя, а также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представителя субъекта контроля и надзора, присутствовавшего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оформлении акт о приостановлении либо запрещении деятельности или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отдельных видов деятельности в области 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29" w:id="15"/>
      <w:r>
        <w:rPr>
          <w:rFonts w:ascii="Times New Roman"/>
          <w:b w:val="false"/>
          <w:i w:val="false"/>
          <w:color w:val="000000"/>
          <w:sz w:val="28"/>
        </w:rPr>
        <w:t>
      5. Основание применения меры оперативного реагирования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30" w:id="16"/>
      <w:r>
        <w:rPr>
          <w:rFonts w:ascii="Times New Roman"/>
          <w:b w:val="false"/>
          <w:i w:val="false"/>
          <w:color w:val="000000"/>
          <w:sz w:val="28"/>
        </w:rPr>
        <w:t>
      6. Срок действия меры оперативного реагирования (при необходимости)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31" w:id="17"/>
      <w:r>
        <w:rPr>
          <w:rFonts w:ascii="Times New Roman"/>
          <w:b w:val="false"/>
          <w:i w:val="false"/>
          <w:color w:val="000000"/>
          <w:sz w:val="28"/>
        </w:rPr>
        <w:t>
      7. Пломба наложена "____" __________ 20___года с "___" часов "___" минут.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</w:t>
      </w:r>
    </w:p>
    <w:p>
      <w:pPr>
        <w:spacing w:after="0"/>
        <w:ind w:left="0"/>
        <w:jc w:val="both"/>
      </w:pPr>
      <w:bookmarkStart w:name="z32" w:id="18"/>
      <w:r>
        <w:rPr>
          <w:rFonts w:ascii="Times New Roman"/>
          <w:b w:val="false"/>
          <w:i w:val="false"/>
          <w:color w:val="000000"/>
          <w:sz w:val="28"/>
        </w:rPr>
        <w:t>
      8. Сведения о получении или отказе в получении акта о приостановлении либо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деятельности или отдельных видов деятельности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 (дата и подпись руководителя субъекта контроля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надзора или представителя субъекта контроля и надзора)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bookmarkStart w:name="z33" w:id="19"/>
      <w:r>
        <w:rPr>
          <w:rFonts w:ascii="Times New Roman"/>
          <w:b w:val="false"/>
          <w:i w:val="false"/>
          <w:color w:val="000000"/>
          <w:sz w:val="28"/>
        </w:rPr>
        <w:t>
      9. Подпись должностного лица, оформившего акт о приостановлении либо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запрещении деятельности или отдельных видов деятельности в области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промышленной безопасности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bookmarkStart w:name="z1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 БҰЗУШЫЛЫҚТАРДЫ ЖОЮ ТУРАЛЫ</w:t>
      </w:r>
      <w:r>
        <w:br/>
      </w:r>
      <w:r>
        <w:rPr>
          <w:rFonts w:ascii="Times New Roman"/>
          <w:b/>
          <w:i w:val="false"/>
          <w:color w:val="000000"/>
        </w:rPr>
        <w:t>№________ НҰСҚАМА</w:t>
      </w:r>
      <w:r>
        <w:br/>
      </w:r>
      <w:r>
        <w:rPr>
          <w:rFonts w:ascii="Times New Roman"/>
          <w:b/>
          <w:i w:val="false"/>
          <w:color w:val="000000"/>
        </w:rPr>
        <w:t>ПРЕДПИСАНИЕ №_______</w:t>
      </w:r>
      <w:r>
        <w:br/>
      </w:r>
      <w:r>
        <w:rPr>
          <w:rFonts w:ascii="Times New Roman"/>
          <w:b/>
          <w:i w:val="false"/>
          <w:color w:val="000000"/>
        </w:rPr>
        <w:t>ОБ УСТРАНЕНИИ НАРУШЕНИЙ ТРЕБОВАНИЙ ПРОМЫШЛЕННОЙ БЕЗОПАСНОСТИ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исключено приказом Министра индустрии и инфраструктурного развития РК от 22.11.2019 </w:t>
      </w:r>
      <w:r>
        <w:rPr>
          <w:rFonts w:ascii="Times New Roman"/>
          <w:b w:val="false"/>
          <w:i w:val="false"/>
          <w:color w:val="ff0000"/>
          <w:sz w:val="28"/>
        </w:rPr>
        <w:t>№ 874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двадцати одного календарного дня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bookmarkStart w:name="z19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ӨНЕРКӘСІПТІК ҚАУІПСІЗДІК ТАЛАПТАРЫН</w:t>
      </w:r>
      <w:r>
        <w:br/>
      </w:r>
      <w:r>
        <w:rPr>
          <w:rFonts w:ascii="Times New Roman"/>
          <w:b/>
          <w:i w:val="false"/>
          <w:color w:val="000000"/>
        </w:rPr>
        <w:t>ӘКІМШІЛІК ҚҰҚЫҚ БҰЗУШЫЛЫҚ ТУРАЛЫ ХАТТАМА</w:t>
      </w:r>
      <w:r>
        <w:br/>
      </w:r>
      <w:r>
        <w:rPr>
          <w:rFonts w:ascii="Times New Roman"/>
          <w:b/>
          <w:i w:val="false"/>
          <w:color w:val="000000"/>
        </w:rPr>
        <w:t>ПРОТОКОЛ ОБ АДМИНИСТРАТИВНОМ ПРАВОНАРУШЕНИИ</w:t>
      </w:r>
      <w:r>
        <w:br/>
      </w:r>
      <w:r>
        <w:rPr>
          <w:rFonts w:ascii="Times New Roman"/>
          <w:b/>
          <w:i w:val="false"/>
          <w:color w:val="000000"/>
        </w:rPr>
        <w:t>ТРЕБОВАНИЙ ПРОМЫШЛЕННОЙ БЕЗОПАСНОСТИ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20__жылғы/года "___"_____________   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құрастыру орын/место составления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Мен/Я________________________________________________________________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толтырушы тұлғаның лауазымы,тегі, аты, әкесiнiң аты (бар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болған кезде)/фамилия, имя, отчество (при его наличии),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лица, составившего протокол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 жасаған тұлға туралы мәліметтер/Сведения 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лице, совершившем административное правонарушение: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лауазымы, тегі, аты, әкесiнiң аты (бар болған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кезде) 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физических лиц: должность, фамилия, имя, отчество (при его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Туған күні мен тұрғылықты жері 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рождения и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құжат, жеке сәйкестендіру нөмірі____________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 берді/серия,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орны,лауазымы, телефон нөмірі, электрондық мекенжайы (егер олар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болса)________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должность, номер телефона, электронный адрес (если они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телефонның нөмірі, электрондық мекенжайы (егер олар болса)/Номер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дата государственной регистрации (перерегистрации) юридического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телефона, электронный адрес (если они имеются)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Өнеркәсіптік қауіпсіздік талаптары бойынша 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бұзушылықтың орны, орын алған уақыты мен мәні/Место, время совершения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существо административного правонарушения требований промышленной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безопасности_________________________________________________________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бұзушылықтың орны мен мәні/место и суть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административного правонарушения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_____________________ бабында (баптарында)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әкімшілік құқық бұзушылық жасалды/Совершено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административное правонарушение, предусмотренное статьей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(статьями)_______________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5 июля 2014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года "Об административных правонарушениях"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тұлғаның заңды өкілдері________________________________________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Законные представители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Куәгерлер, жәбірленушілер____________________________________________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Свидетели, потерпевшие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тегі, аты, әкесiнiң аты (бар болған кезде), тұрғылықты жері/фамилия,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место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Куәгерлерге "Әкімшілік құқық бұзушылық туралы" 2014 жылғы 5 шілдедегі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 Кодексінің 754-бабында көзделген құқықтары 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міндеттері түсіндірілді./Свидетелям разъяснены их права 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754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 5 июля 2014 года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Метрологиялық тексерудің аты, нөмірі, күні, техникалық құралдың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көрсеткіші___________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Название, номер, дата метрологической проверки, показания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технического средства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шешуге қажетті өзге де мәліметтер 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сведения необходимые для разрешения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738-бабына сәйкес қаралатын 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жүргізу____________________тілде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рассматриваемому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на______________________языке.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 бұзушыға "Әкімшілік құқық бұзушылық туралы" 2014 жылғы 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шілдедегі Қазақстан Республикасы Кодексінің 744, 746-баптарында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көзделген құқықтары мен міндеттері түсіндірілді/правонарушителю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разъяснены его права и обязанности,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статьями 744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746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Қорғаушы мен аудармашының заң бойынша көмегі_______________ 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юридической помощи защитника и переводчика    қажет,       қолы –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қажет емес/    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нуждаюсь,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 нуждаюсь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 (заңды тұлғаның өкілінің) түсіндірмесі____________________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Объяснение физического (представителя юридического) лица қолы –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Хаттамаға ______________________________________________қоса беріледі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 протоколу прилагается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 бойынша шешімді лауазымды тұлғаның қабылдайтындығы туралы_________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Извещен о том, что решение по делу будет принято должностным лицом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орган немесе оның аумақтық бөлімшесінің толық атауы/полное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наименование уполномоченного органа или его территориального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лауазымды тұлғаның тегі, аты, әкесiнiң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лауазымы/фамилия, имя, отчество (при его наличии) должностного лица,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мекенжайы бойынша, күні, уақыты___________________________хабарланды.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адресу, дата, время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 толтырған адам/Лицо, составившее протокол 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                      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Әкімшілік құқық бұзушылықты жасаған адам 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Лицо, совершившее административное правонарушение     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Куәгерлер/Свидетели 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Хаттамамен таныстым. Хаттаманың көшірмесін алдым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протоколом ознакомлен. Копию протокола получил (а) қолы –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20____жылғы/года "_______"________________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и.о.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инвестициям и 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сентября 2015 года № 894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в редакции приказа Министра по инвестициям и развитию РК от 22.04.2016 </w:t>
      </w:r>
      <w:r>
        <w:rPr>
          <w:rFonts w:ascii="Times New Roman"/>
          <w:b w:val="false"/>
          <w:i w:val="false"/>
          <w:color w:val="ff0000"/>
          <w:sz w:val="28"/>
        </w:rPr>
        <w:t>№ 395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Форма         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20__жылғы/года "____" ________  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          істі қарау орны/место рассмотрения дела</w:t>
      </w:r>
    </w:p>
    <w:bookmarkStart w:name="z20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ӘКІМШІЛІК ЖАЗА ҚОЛДАНУ ТУРАЛЫ ҚАУЛЫ</w:t>
      </w:r>
      <w:r>
        <w:br/>
      </w:r>
      <w:r>
        <w:rPr>
          <w:rFonts w:ascii="Times New Roman"/>
          <w:b/>
          <w:i w:val="false"/>
          <w:color w:val="000000"/>
        </w:rPr>
        <w:t>ПОСТАНОВЛЕНИЕ О НАЛОЖЕНИИ АДМИНИСТРАТИВНОГО ВЗЫСКАНИЯ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(лауазымы,тегі, аты, әкесiнiң аты (бар болған кезде), уәкілетті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органның немесе онын аумақтық бөлімшесінің атауы/должность, фамилия,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имя, отчество (при его наличии), наименование уполномоченного органа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или его территориального подразделения)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698, 821-баптарына сәйкес жеке тұлға/заңды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тұлға жасаған құқық бұзушылық туралы әкімшілік іс жүргізудің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материалдарын қарап шығып/В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ст. 698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821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от 05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правонарушениях", рассмотрев материалы административного производства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правонарушении, совершенном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тұлғалар үшін: тегі, аты, әкесiнiң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жері, туған жылы, күні/для физических лиц: фамилия, имя,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отчество (при его наличии), место жительства, дата рождения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тұрғылықты жері бойынша тіркелуі туралы мәліметтер___________________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сведения о регистрации по месту жительства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басын куәландыратын құжаты, жеке сәйкестендіру нөмірі___________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удостоверяющий личность, индивидуальный идентификационный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сериясы, нөмірі, кіммен берілді/серия, номер, кем выдан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жұмыс орны, лауазымы_________________________________________________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работы, должность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тұлғалар үшін: толық атауы, орналасқан жері____________________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юридических лиц: полное наименование, местонахождение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Заңды тұлғаны мемлекеттік тіркеу (қайта тіркеу) нөмірі мен күні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Номер и дата государственной регистрации (перерегистрации)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юридического лица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Бизнес-сәйкестендіру нөмірі мен банк деректемелері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 и банковские реквизиты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2014 жылғы 5 шілдедегі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738-бабына сәйкес қаралатын істі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жүргізу____________________тілде жүргізілсін.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Производство по рассматриваемому делу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738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Кодекса Республики Казахстан от 5 июля 2014 года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вести на___________языке.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Азаматтық қорғау туралы" Қазақстан Республикасының Заңының және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 өнеркәсіптік қауіпсіздік саласындағы нормативтік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құқықтық актілердің талаптарын бұзғаны үшін "Әкімшілік құқық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бұзушылық туралы" Қазақстан Республикасы Кодексінің 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баптарымен жауапкершілік көзделген/Ответственность предусмотрена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статьями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правонарушениях" _________________ за нарушение требований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Республики Казахстан "О гражданской защите" и нормативных правовых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в области промышленной безопасности____________________________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Істі қарау кезінде анықталған мән-жайлар_____________________________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Обстоятельства, установленные при рассмотрении дела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талаптарын бұзғаны үшін мемлекеттік инспектор ҚАУЛЫ ЕТТІ: жеке тұлға/заңды тұлға 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     айлық есептік көрсеткіш/сомасы жазбаша жазылады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сомада айыппұл түріндегі әкімшілік жазаға тартылсын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нарушение требований государственный инспектор ПОСТАНОВИЛ: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физическое лицо/юридическое лицо____________________________________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подвергнуть административному взысканию в виде штрафа на сумму 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месячный расчетный показатель/сумма прописью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831, 832-баптарына сәйкес күнтізбелік 10 күн ішінде осы қаулыға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жоғары тұрған органға (лауазымды тұлғаға) немесе сотқа шағымдануға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болады./Настоящее постановление в течение 10 календарных дней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832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 Казахстан "Об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административных правонарушениях" может быть обжаловано в вышестоящий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орган (должностному лицу) или суду.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"Әкімшілік құқық бұзушылық туралы" Қазақстан Республикасы кодексінің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893-бабына сәйкес жоғарыда көрсетілген айыппұлды 30 күн ішінде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Қаржы министрлігі Қазынашылық комитетінің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банкіндегі № _______________ бюджеттік есеп шотына енгізсін,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 қаласы бойынша "Салық комитеті" мемлекеттік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басқармасы коды_________________, бизнес-сәйкестендіру нөмірі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_____________________, Банк бинифициары___________________,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банк-сәйкестендіру коды __________________ айыппұлдың төленгені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туралы түбіртекті мемлекеттік инспекторға ұсынсын/В соответствии со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статьей 893 Кодекса Республики Казахстан "Об административных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правонарушениях" внести вышеуказанный штраф в течение 30 дней 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бюджетный счет №_________________ в банк Комитета Казначейства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Министерства финансов Республики Казахстан, код___________________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государственное управление "Налоговый комитет" по городу____________,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бизнес-идентификационный номер________________________. Бенефициар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банка _________________ банковский идентификационный код_____________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представить квитанцию об оплате штрафа государственному инспектору.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Белгіленген мерзімде айыппұл төленбеген жағдайда айыппұлды мәжбүрлі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түрде төлеттіру "Әкімшілік құқық бұзушылық туралы" Қазақстан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Республикасы Кодексінің 894, 895-баптарына сәйкес жүзеге асырылады./В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случае неуплаты штрафа в установленный срок принудительное взыскание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осуществляется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894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895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Кодекса Республики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Казахстан "Об административных правонарушениях".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Уәкілетті тұлға 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Уполномоченное лицо    тегі, аты, әкесiнiң аты (бар болған кезде),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               қолы/фамилия, имя, отчество (при его наличии),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Қаулымен таныстым. Қаулының көшірмесін алдым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постановлением ознакомлен.                       (қолы-подпись)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Копию постановления получил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20__жылы/года "____" ______________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