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32af" w14:textId="a423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общегосударственных статистических наблюдений по статистике туризма и инструкций по их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статистике Министерства национальной экономики Республики Казахстан от 2 сентября 2015 года № 136. Зарегистрирован в Министерстве юстиции Республики Казахстан 6 октября 2015 года № 12141. Утратил силу приказом Председателя Комитета по статистике Министерства национальной экономики Республики Казахстан от 30 ноября 2016 года № 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приказом Председателя Комитета по статистике Министерства национальной экономики РК от 30.11.2016 № 285 (вводится в действие с 01.01.2017)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Приказ вводится в действие с 1 января 2016 года.</w:t>
      </w:r>
    </w:p>
    <w:bookmarkStart w:name="z4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подпунктами 3) и 8)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«О государственной статистике», а также с подпунктом 9)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 (зарегистрированным в Реестре государственной регистрации нормативных правовых актов № 9779),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общегосударственного статистического наблюдения «Отчет о деятельности мест размещения» (код 0951102, индекс 2-туризм,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инструкцию по заполнению статистической формы общегосударственного статистического наблюдения «Отчет о деятельности мест размещения» (код 0951102, индекс 2-туризм,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статистическую форму общегосударственного статистического наблюдения «Анкета обследования домашних хозяйств о расходах на поездки» (код 0962104, индекс Н-050,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инструкцию по заполнению статистической формы общегосударственного статистического наблюдения «Анкета обследования домашних хозяйств о расходах на поездки» (код 0962104, индекс Н-050,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статистическую форму общегосударственного статистического наблюдения «Анкета обследования посетителей» (код 0972103, индекс Н-060, периодичность 2 раза в год),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инструкцию по заполнению статистической формы общегосударственного статистического наблюдения «Анкета обследования посетителей» (код 0972103, индекс Н-060, периодичность 2 раза в год),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статистике от 12 декабря 2014 года № 83 «Об утверждении статистических форм общегосударственных статистических наблюдений по статистике туризма и инструкций по их заполнению» (зарегистрированный в Реестре государственной регистрации нормативных правовых актов № 10082, опубликованный в информационно-правовой системе «Әділет» 3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обязательную публикацию настоящего приказа на Интернет-ресурсе Комитета по статистике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подлежит официальному опубликованию и вводится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статистике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Джаркинбаев</w:t>
      </w:r>
    </w:p>
    <w:bookmarkStart w:name="z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2015 года № 136  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0"/>
        <w:gridCol w:w="1334"/>
        <w:gridCol w:w="1"/>
        <w:gridCol w:w="5860"/>
        <w:gridCol w:w="11"/>
        <w:gridCol w:w="1040"/>
        <w:gridCol w:w="3"/>
        <w:gridCol w:w="5140"/>
      </w:tblGrid>
      <w:tr>
        <w:trPr>
          <w:trHeight w:val="99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73200" cy="101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экономика министрлігі Статистика комитеті төрағасының міндетін атқарушының 2015 жылғы 2 қыркүйектегі № 136 бұйрығына 1 - қосымша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Жалпымемлекеттік статистикалық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Статистическая форма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общегосударственного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5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статистики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74"/>
              <w:gridCol w:w="872"/>
              <w:gridCol w:w="803"/>
              <w:gridCol w:w="817"/>
              <w:gridCol w:w="844"/>
              <w:gridCol w:w="1790"/>
            </w:tblGrid>
            <w:tr>
              <w:trPr>
                <w:trHeight w:val="51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уақыт, сағатпен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статистической формы, в часах (нужное обвести)</w:t>
                  </w:r>
                </w:p>
              </w:tc>
            </w:tr>
            <w:tr>
              <w:trPr>
                <w:trHeight w:val="345" w:hRule="atLeast"/>
              </w:trPr>
              <w:tc>
                <w:tcPr>
                  <w:tcW w:w="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8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8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7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87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 сайтынан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алуға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дәйексіз деректерді ұсыну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алғашқы статистикалық деректерді тапсырмау «Әкімшілік құқық бұзушылық туралы»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Кодексінің 497-бабында көзделген әкімшілік құқық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недостоверных и непредставление первичных статистических данных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соответствующие органы государственной статистики являются административными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правонарушениях».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0951102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0951102</w:t>
            </w:r>
          </w:p>
        </w:tc>
        <w:tc>
          <w:tcPr>
            <w:tcW w:w="5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орындарының қызметі туралы есеп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 о деятельности мест размещения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2-туризм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195"/>
              <w:gridCol w:w="1918"/>
              <w:gridCol w:w="1620"/>
              <w:gridCol w:w="4179"/>
              <w:gridCol w:w="2048"/>
            </w:tblGrid>
            <w:tr>
              <w:trPr>
                <w:trHeight w:val="450" w:hRule="atLeast"/>
              </w:trPr>
              <w:tc>
                <w:tcPr>
                  <w:tcW w:w="21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Есепті кезең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Отчетный период</w:t>
                  </w:r>
                </w:p>
              </w:tc>
              <w:tc>
                <w:tcPr>
                  <w:tcW w:w="19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27"/>
                    <w:gridCol w:w="726"/>
                  </w:tblGrid>
                  <w:tr>
                    <w:trPr>
                      <w:trHeight w:val="30" w:hRule="atLeast"/>
                    </w:trPr>
                    <w:tc>
                      <w:tcPr>
                        <w:tcW w:w="62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26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16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тоқсан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квартал</w:t>
                  </w:r>
                </w:p>
              </w:tc>
              <w:tc>
                <w:tcPr>
                  <w:tcW w:w="41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27"/>
                    <w:gridCol w:w="720"/>
                    <w:gridCol w:w="760"/>
                    <w:gridCol w:w="666"/>
                  </w:tblGrid>
                  <w:tr>
                    <w:trPr>
                      <w:trHeight w:val="30" w:hRule="atLeast"/>
                    </w:trPr>
                    <w:tc>
                      <w:tcPr>
                        <w:tcW w:w="62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2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6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666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20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жыл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</w:tr>
          </w:tbl>
          <w:p/>
        </w:tc>
      </w:tr>
      <w:tr>
        <w:trPr>
          <w:trHeight w:val="1035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Экономикалық қызмет түрлерінің жалпы жіктеуішінің – 55-кодына сәйкес негізгі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қосалқы экономикалық қызмет түрлеріне тұратын орынды ұйымдастыру бойынша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көрсетуді жүзеге асыратын заңды тұлғалар және (немесе) олардың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құрылымдық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оқшауланған бөлімшелері, дара кәсiпкерлер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Представляют юридические лица и (или) их структурные и обособленные подразделения,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индивидуальные предприниматели, осуществляющие услуги по организации проживания, имеющими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и вторичный виды экономической деятельности согласно коду Общего классификатора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экономической деятельности (далее - ОКЭД) - 55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есепті кезеңнен кейінгі 25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25 числа после отчетного периода.</w:t>
            </w:r>
          </w:p>
        </w:tc>
      </w:tr>
      <w:tr>
        <w:trPr>
          <w:trHeight w:val="285" w:hRule="atLeast"/>
        </w:trPr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07"/>
              <w:gridCol w:w="360"/>
              <w:gridCol w:w="320"/>
              <w:gridCol w:w="32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6"/>
            </w:tblGrid>
            <w:tr>
              <w:trPr>
                <w:trHeight w:val="30" w:hRule="atLeast"/>
              </w:trPr>
              <w:tc>
                <w:tcPr>
                  <w:tcW w:w="4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ИИН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07"/>
              <w:gridCol w:w="360"/>
              <w:gridCol w:w="320"/>
              <w:gridCol w:w="32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6"/>
            </w:tblGrid>
            <w:tr>
              <w:trPr>
                <w:trHeight w:val="30" w:hRule="atLeast"/>
              </w:trPr>
              <w:tc>
                <w:tcPr>
                  <w:tcW w:w="4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14"/>
        <w:gridCol w:w="4986"/>
      </w:tblGrid>
      <w:tr>
        <w:trPr>
          <w:trHeight w:val="555" w:hRule="atLeast"/>
        </w:trPr>
        <w:tc>
          <w:tcPr>
            <w:tcW w:w="9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Орналастыру орыны туралы жалпы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Общие сведения о месте размещения</w:t>
            </w:r>
          </w:p>
        </w:tc>
        <w:tc>
          <w:tcPr>
            <w:tcW w:w="4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9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Орналастыру орнының нақты орналасқан жерін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 (оның тіркелген жеріне қарамастан)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 облыс, қала, аудан,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фактическое местонахождение услуг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(независимо от места его регистрации)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город, район, населенный пункт</w:t>
            </w:r>
          </w:p>
        </w:tc>
        <w:tc>
          <w:tcPr>
            <w:tcW w:w="498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73400" cy="163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65" w:hRule="atLeast"/>
        </w:trPr>
        <w:tc>
          <w:tcPr>
            <w:tcW w:w="9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 объектілер жіктеуішіне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(ӘАОЖ) сәйкес аумақ коды (статистика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согласно Классификатору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административно-территориальных объектов (КАТО)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работниками органа статистики)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Орналастыру орнының экономикалық қызметтің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жүзеге асырылатын негізгі түрінің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атауын Экономикалық қызмет түрлерінің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номенклатурасына сәйкес (ЭҚЖЖ бойынша код)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наименование и код согласно Номенклатуре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экономической деятельности (код по ОКЭД)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осуществляемого основного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деятельности места размещения</w:t>
            </w:r>
          </w:p>
        </w:tc>
        <w:tc>
          <w:tcPr>
            <w:tcW w:w="4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494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9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Орналастыру орнының бірегей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код места размещения</w:t>
            </w:r>
          </w:p>
        </w:tc>
        <w:tc>
          <w:tcPr>
            <w:tcW w:w="4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446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9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 Сіздің орналастыру орныңыз жататын курорттық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аймақтың реттік нөмірін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порядковый номер курортной зоны, к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относится Ваше место размещения</w:t>
            </w:r>
          </w:p>
        </w:tc>
        <w:tc>
          <w:tcPr>
            <w:tcW w:w="4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446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9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Орналастыру орындарының сипаттамасы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Характеристика мест размещения</w:t>
            </w:r>
          </w:p>
        </w:tc>
        <w:tc>
          <w:tcPr>
            <w:tcW w:w="4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белгісімен жауаптың тиісті нұсқасы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Отмечается знаком </w:t>
            </w:r>
            <w:r>
              <w:drawing>
                <wp:inline distT="0" distB="0" distL="0" distR="0">
                  <wp:extent cx="368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соответствующий вариант ответа</w:t>
            </w:r>
          </w:p>
        </w:tc>
        <w:tc>
          <w:tcPr>
            <w:tcW w:w="4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Орналастыру орнының тізіліміне сәйкес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Согласно реестру мест размещения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6"/>
        <w:gridCol w:w="3480"/>
        <w:gridCol w:w="1186"/>
        <w:gridCol w:w="3480"/>
        <w:gridCol w:w="1187"/>
        <w:gridCol w:w="3481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Орналастыру орнының түрі: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Тип места размещения: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 мейрамханасы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рестораном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 мейрамханасы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 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ресторана</w:t>
            </w:r>
          </w:p>
        </w:tc>
        <w:tc>
          <w:tcPr>
            <w:tcW w:w="1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 демалыс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отдыха</w:t>
            </w:r>
          </w:p>
        </w:tc>
      </w:tr>
      <w:tr>
        <w:trPr>
          <w:trHeight w:val="30" w:hRule="atLeast"/>
        </w:trPr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 мотель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2.5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пансионаты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пансионат отдыха</w:t>
            </w:r>
          </w:p>
        </w:tc>
        <w:tc>
          <w:tcPr>
            <w:tcW w:w="1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2.6 балалар лагері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лагерь</w:t>
            </w:r>
          </w:p>
        </w:tc>
      </w:tr>
      <w:tr>
        <w:trPr>
          <w:trHeight w:val="30" w:hRule="atLeast"/>
        </w:trPr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2.7 бірқабатты бунгало, ауылдық үйлер (шале), коттедждер, шағын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пәтерлер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одноэтажные бунгало, сельские домики (шале), коттеджи, небольшие домики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квартиры</w:t>
            </w:r>
          </w:p>
        </w:tc>
      </w:tr>
      <w:tr>
        <w:trPr>
          <w:trHeight w:val="30" w:hRule="atLeast"/>
        </w:trPr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2.8 трейлерлік парктер, ойын-сауық қалашықтары, қысқа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үшін аң аулайтын және балық аулайтын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трейлерные парки, развлекательные городки, охотничьи и рыболовные угодья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краткосрочного размещения</w:t>
            </w:r>
          </w:p>
        </w:tc>
      </w:tr>
      <w:tr>
        <w:trPr>
          <w:trHeight w:val="30" w:hRule="atLeast"/>
        </w:trPr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2.9 туристік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туристская база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2.10 кемпинг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кемпинг</w:t>
            </w:r>
          </w:p>
        </w:tc>
        <w:tc>
          <w:tcPr>
            <w:tcW w:w="1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2.11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Қонақ үй дәрежелері: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Категория гостиницы:</w:t>
            </w:r>
          </w:p>
        </w:tc>
        <w:tc>
          <w:tcPr>
            <w:tcW w:w="3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*(1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*(1 звезда)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**(2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**(2 звезды)</w:t>
            </w:r>
          </w:p>
        </w:tc>
        <w:tc>
          <w:tcPr>
            <w:tcW w:w="1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***(3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*** (3 звезды)</w:t>
            </w:r>
          </w:p>
        </w:tc>
      </w:tr>
      <w:tr>
        <w:trPr>
          <w:trHeight w:val="30" w:hRule="atLeast"/>
        </w:trPr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 **** (4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 (4 звезды)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 ***** (5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 (5 звезд)</w:t>
            </w:r>
          </w:p>
        </w:tc>
        <w:tc>
          <w:tcPr>
            <w:tcW w:w="1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 санаты жоқ 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54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Орналастыру орындары туралы келесі ақпаратты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Укажите следующую информацию по местам размещения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1"/>
        <w:gridCol w:w="4274"/>
        <w:gridCol w:w="1292"/>
        <w:gridCol w:w="221"/>
        <w:gridCol w:w="1659"/>
        <w:gridCol w:w="3771"/>
        <w:gridCol w:w="1292"/>
      </w:tblGrid>
      <w:tr>
        <w:trPr>
          <w:trHeight w:val="60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5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кезеңдегі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тізімдік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в среднем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период, человек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апартаменттер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апартаментов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Маусымдық қызметкерлерді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сезонных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человек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«люкс» сыныбындағы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«люкс»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оказанных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 бөлмелер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стандартных номеров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резидентам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жайлылықтары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удобств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 сыйымдылық,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вместимость, койко-мест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Өткізілген бөлмелер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номеров, единиц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Тәулік-төсектің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құны,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койко-суток, тенге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Келушілер бойынша ақпараттарды көрсетіңіз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Укажите информацию по посетителям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3051"/>
        <w:gridCol w:w="1996"/>
        <w:gridCol w:w="1291"/>
        <w:gridCol w:w="1997"/>
        <w:gridCol w:w="2356"/>
        <w:gridCol w:w="1819"/>
      </w:tblGrid>
      <w:tr>
        <w:trPr>
          <w:trHeight w:val="630" w:hRule="atLeast"/>
        </w:trPr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Келушілер,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 мақсаттары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целям поездок: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1-бағаннан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(туристер)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(туристы)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(түнеу-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койко-суток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(ночевок),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койко-суток</w:t>
            </w:r>
          </w:p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ажет болған жағдайда қосымша парақтарда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 продолжите на дополнительных листах.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Маусымдық орналастыру орындары үшін маусымның ашылу және жабылу күні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айы (егер Сіз осы тоқсанда жұмыстың маусымдылығына байланысты орналастыру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орнының жұмысын тоқтата тұруды жоспарласаңыз, онда 5.1-тармақта орналастыру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орнының жабылуының болжамды күнін, ал 5.2-тармақта орналастыру 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жұмысын қайтадан бастаудың болжамды күнін көрсетіңіз. Егер есепті 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Сіздің орналастыру орныңыз таратылса, онда 5.3-тармақта таратудың болжамды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күнін көрсетіңіз.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Дата и месяц закрытия и открытия сезона для сезонных мест размещения (если в текущем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квартале Вы планируете временно приостановить работу места размещения,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сезонностью работы, то укажите, пожалуйста, примерную дату закрытия места размещения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пункте 5.1, а в пункте 5.2 укажите примерную дату возобновления работы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размещения. Если в отчетном квартале Ваше место размещения будет ликвидировано, 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примерную дату ликвидации в пункте 5.3)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5.1 маусымның жабылу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дата закрытия сезона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257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КК.АА.ЖЖ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ДД.ММ.ГГ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5.2 маусымның ашылу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дата открытия сезона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257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КК.АА.ЖЖ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ДД.ММ.ГГ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5.3 орналастыру орындарын тарату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дата ликвидации места размещения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257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КК.АА.ЖЖ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ДД.ММ.ГГ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Есепті кезеңдегі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орындарының жұмыс істеген күндерінің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күндер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Количество дней функционирования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в отчетном периоде, дни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Күні, айы және жылы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День, месяц и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   ____________________________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_____________________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____________________________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_____________________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 почта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 _____________________________________________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37"/>
        <w:gridCol w:w="2861"/>
        <w:gridCol w:w="8502"/>
      </w:tblGrid>
      <w:tr>
        <w:trPr>
          <w:trHeight w:val="30" w:hRule="atLeast"/>
        </w:trPr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тегі, аты және әкесінің аты (болған жағдайда) 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фамилия, имя и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тегі, аты және әкесінің аты (болған жағдайда)    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фамилия, имя и отчество (при его наличии)          подпись</w:t>
            </w:r>
          </w:p>
        </w:tc>
      </w:tr>
      <w:tr>
        <w:trPr>
          <w:trHeight w:val="30" w:hRule="atLeast"/>
        </w:trPr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тегі, аты және әкесінің аты (болған жағдайда)    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фамилия, имя и отчество (при его наличии)          подпись</w:t>
            </w:r>
          </w:p>
        </w:tc>
      </w:tr>
      <w:tr>
        <w:trPr>
          <w:trHeight w:val="30" w:hRule="atLeast"/>
        </w:trPr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Мөрдің орны (бар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 (при наличии)</w:t>
            </w:r>
          </w:p>
        </w:tc>
      </w:tr>
    </w:tbl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2015 года № 136   </w:t>
      </w:r>
    </w:p>
    <w:bookmarkEnd w:id="2"/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 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о деятельности мест размещения»</w:t>
      </w:r>
      <w:r>
        <w:br/>
      </w:r>
      <w:r>
        <w:rPr>
          <w:rFonts w:ascii="Times New Roman"/>
          <w:b/>
          <w:i w:val="false"/>
          <w:color w:val="000000"/>
        </w:rPr>
        <w:t>
(код 0951102, индекс 2-туризм, периодичность квартальная)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«Отчет о деятельности мест размещения» (код 0951102, индекс 2-туризм, периодичность квартальная) разработана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«Отчет о деятельности мест размещения» (код 0951102, индекс 2-туризм,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- физическое лицо, состоящее в трудовых отношениях с работодателем и непосредственно выполняющее работу по трудовому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сезонные работы – работы, которые в силу климатических или иных природных условий выполняются в течение определенного периода (сезона), но не более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места размещения туристов – гостиницы, мотели, кемпинги, туристские базы, гостевые дома, дома отдыха, пансионаты и другие здания и сооружения, используемые для проживания туристов 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турист - физическое лицо, посещающее страну (место) временного пребывания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Статистическая форма составляется на основе бухгалтерских документов и данных документов первичного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подпункте 2.3 пункта А раздела 2 к дому отдыха относится место размещения, расположенное в рекреационной зоне, которое обеспечивает условия для отдыха с предоставлением услуг оздоровительно-профилактического характера в регламентированном режиме.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2.4 под мотелем понимается гостиница для автотуристов, расположенная у автострады или входящая в состав туристского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2.5 указываются места размещения с минимальными удобствами, обычно, сезонного функционирования, расположенные в рекреационной зоне, которые обеспечивают условия для отдыха.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2.6 отражаются места размещения сезонного функционирования для активного отдыха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2.7 указываются отдельные изолированные помещения, состоящие из полностью обставленных комнат, предназначенных для проживания, питания и сна, включающие кухонные принадлежности или полностью оснащенные кухни.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2.9 под туристской базой понимается место размещения, предоставляющее туристам плановых маршрутов (при наличии свободных мест - туристам без путевок) ночлег, питание и обеспечивающее их туристско-экскурсионным, культурно-бытовым и физкультурно-оздоровительным обслуживанием.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2.10 кемпинг означает место для автотуристов с оборудованной парковкой, туалетами, местами для палаток или домиками легкого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2.11 включается временное жилье в одноместных или общих комнатах или общежитиях, сдаваемые посетителям в период летнего сезона.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подпункте 1.1 пункта Б раздела 2 гостиница категории 1 звезда означает малое заведение, имеющее минимальный набор для размещения проживающих, предлагающее базовые услуги - размещение и питание организованное самим заведением.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1.2 к гостинице категории 2 звезды относится как малое и среднее заведение, предоставляющее стандартизированный набор услуг проживающим, в том числе услуги питания в кафе или ресторане на территории гостиницы, с номерами, оборудованными независимыми санузлами.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1.3 гостиница категории 3 звезды учитывает среднее заведение, предоставляющее расширенный набор услуг проживающим, в том числе услуги ресторана (предоставляемые не только проживающим в гостинице) и бара, бизнес-центра, а также уборку номеров, оборудованных отдельными телефонами и независимыми санузлами с предоставлением туалетных принадлежностей.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1.4 гостиница категории 4 звезды отражает среднее и крупное заведение, предоставляющее услуги на высоком уровне: по круглосуточному обслуживанию номеров, оборудованных качественной мебелью и оформленных в едином дизайне, имеющее спальни больших размеров, услуги химчистки и такси, ресторанов, имеющих высокий уровень кухни.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1.5 гостиница категории 5 звезд означает среднее и крупное заведение, предоставляющее услуги на уровне международных стандартов, с номерами, полностью укомплектованными для комфортабельного проживания, предоставляющими услуги тренажерных залов, плавательных бассейнов, отдельных кабинетов, банкетных и конференц-залов, имеющее специально обученный персонал, обеспечивающий бесперебойное предоставление услуг и работу ресторана на высоком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1.6 учитывается, как малое заведение с ограниченным сервисом, не предполагающим других услуг, кроме размещения.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строке 1 раздела 3 списочная численность работников в среднем за отчетный период (квартал)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объем оказанных услуг по предоставлению места размещения. Если стоимость проживания включает в себя завтрак, как неотъемлемую часть соответствующего тарифа, независимо от того, использовал или нет это питание посетитель, то указывается объем по проживанию с завтраком в стоимостном выражении без учета налога на добавленную стоимость (далее - НДС), в тысячах тенге с одним десятичным знаком.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Гостиничный номер по строке 4 означает изолированное, меблированное, сдаваемое для временного проживания жилое помещение, которое состоит из одной, двух и более комнат.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апартаментом строки 4.1 понимается номер в месте размещения площадью не менее 40 квадратных метров, состоящий из двух и более жилых комнат (гостиной (столовой), спальни), имеющий кухонное оборудование.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класса люкс по строке 4.2 означает номер в месте размещения площадью не менее 35 квадратных метров, состоящий из двух жилых комнат (гостиной и спальни), рассчитанный на проживание одного (двух)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стандартному номеру по строке 4.3 относится номер в месте размещения, состоящий из одной жилой комнаты с одной (двумя) кроватями, с полным санузлом (ванна (душ) умывальник, унитаз), рассчитанный на проживание одного (двух)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номерам без удобств по строке 4.4 относятся номера с низким уровнем комфортабельности, предоставляющие минимальный пакет услуг по проживанию.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вместимость по строке 5 определяется по числу установленных постоянных кроватей во всех номерах. Не включаются временные (дополнительные) места и места в номерах, постоянно занятые не по прямому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сданных номеров по строке 6 отражает количество номеров, которые сдавались в течение отчетного периода. Например, гостиница имеет 5 номеров, 2 семейные пары сняли 2 номера на 7 дней, в данном случае количество сданных номеров равняется произведению 2-х номеров на 7 дней, который равен 14 сданных номеров.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стоимость койко-суток по строке 7 определяется отношением общей суммы дохода от предоставления койко-суток к количеству койко-суток в местах размещения (с учетом НДС в тенге без десятичных знаков). Если средняя стоимость койко-суток включает в себя завтрак, как неотъемлемую часть соответствующего тарифа, независимо от того, использовал или нет это питание посетитель, то необходимо указывать среднюю стоимость койко-суток с завтраком.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разделе 4 указывается информация по посетителям.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посетителю относится путешественник, совершающий поездку в какое-либо основное место назначения, находящееся за пределами его обычной среды, на срок менее года с любой целью (деловая поездка, отдых или иная личная цель), за исключением цели трудоустройства на предприятие, зарегистрированное в стране или месте посещения.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раздела 4 к личным целям относятся такие цели поездок как отпуск и отдых, посещение друзей и родственников, образование и профессиональная подготовка, лечебные и оздоровительные процедуры, религия (паломничество), посещение магазинов, транзит, прочие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деловые и профессиональные цели отражают деятельность самостоятельно занятых лиц и наемных работников, если они не имеют признаков наличия явных или подразумеваемых отношений трудового найма с производителем-резидентом в посещаемой стране или месте, деятельность инвесторов, бизнесменов. К деловым и профессиональным целям относятся участие в совещаниях, конференциях, ярмарках и выставках, чтение лекций, выступление с концертами, представлениями и спектаклями, участие в научных прикладных или фундаментальных исследованиях, рекламирование товаров и услуг, составление программ туристских путешествий, заключение договоров на предоставление услуг по размещению и транспортных услуг, участие в профессиональных спортивных мероприятиях, посещение формальных или неформальных курсов профессиональной подготовки без отрыва от производства, работа в составе экипажа (команды) на частных средствах транспорта (корпоративный самолет, яхта)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Предоставлено-койко-суток по графе 5 означает ночевку, которая отражает использованное число постоянных мест и определяется на основании книги учета проживающих.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достоверности сбора данных за квартал рекомендуется местам размещения вводить в практику заполнение гостями гостевой учетной карточки при заезде в место размещения, или вести ежедневную книгу учета проживающих, которая содержит данные о ФИО (при его наличии) посетителя, число лиц, проживающих в номере, их место либо страна жительства, цель поездки, дата и время заезда и выезда посетителей.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Представление данной статистической формы осуществляется на бумажном носителе или в электронном формате. Заполнение статистической формы в электронном формате осуществляется посредством использования информационной системы «Сбор данных в режиме Online» на интернет-ресурсе Комитета по статистике Министерства национальной экономики Республики Казахстан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www.stat.gov.kz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2015 года № 136  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14"/>
        <w:gridCol w:w="1"/>
        <w:gridCol w:w="2580"/>
        <w:gridCol w:w="1240"/>
        <w:gridCol w:w="1240"/>
        <w:gridCol w:w="1240"/>
        <w:gridCol w:w="2460"/>
        <w:gridCol w:w="2054"/>
        <w:gridCol w:w="1240"/>
      </w:tblGrid>
      <w:tr>
        <w:trPr>
          <w:trHeight w:val="990" w:hRule="atLeast"/>
        </w:trPr>
        <w:tc>
          <w:tcPr>
            <w:tcW w:w="241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73200" cy="101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экономика министрлігі Статистика комитеті төрағасының міндетін атқарушының 2015 жылғы 2 қыркүйектегі № 136 бұйрығына 3 - қосымша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статистики</w:t>
            </w:r>
          </w:p>
        </w:tc>
        <w:tc>
          <w:tcPr>
            <w:tcW w:w="0" w:type="auto"/>
            <w:gridSpan w:val="5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82"/>
              <w:gridCol w:w="1121"/>
              <w:gridCol w:w="1016"/>
              <w:gridCol w:w="1037"/>
              <w:gridCol w:w="1016"/>
              <w:gridCol w:w="2568"/>
            </w:tblGrid>
            <w:tr>
              <w:trPr>
                <w:trHeight w:val="51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уақыт, сағатпен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статистической формы, в часах (нужное обвести)</w:t>
                  </w:r>
                </w:p>
              </w:tc>
            </w:tr>
            <w:tr>
              <w:trPr>
                <w:trHeight w:val="345" w:hRule="atLeast"/>
              </w:trPr>
              <w:tc>
                <w:tcPr>
                  <w:tcW w:w="138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1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0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0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0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5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87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0962104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0962104</w:t>
            </w:r>
          </w:p>
        </w:tc>
        <w:tc>
          <w:tcPr>
            <w:tcW w:w="2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шаруашылықтарының сапарларға жұмсаған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шығыстары бойынша зерттеу сауалнамасы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Анкета обследования домашних хозяйств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 расходах на поездки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Н-050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101"/>
              <w:gridCol w:w="5797"/>
              <w:gridCol w:w="2062"/>
            </w:tblGrid>
            <w:tr>
              <w:trPr>
                <w:trHeight w:val="450" w:hRule="atLeast"/>
              </w:trPr>
              <w:tc>
                <w:tcPr>
                  <w:tcW w:w="41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Есепті кезең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Отчетный период</w:t>
                  </w:r>
                </w:p>
              </w:tc>
              <w:tc>
                <w:tcPr>
                  <w:tcW w:w="57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27"/>
                    <w:gridCol w:w="720"/>
                    <w:gridCol w:w="760"/>
                    <w:gridCol w:w="666"/>
                  </w:tblGrid>
                  <w:tr>
                    <w:trPr>
                      <w:trHeight w:val="30" w:hRule="atLeast"/>
                    </w:trPr>
                    <w:tc>
                      <w:tcPr>
                        <w:tcW w:w="62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2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6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666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20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жыл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</w:tr>
          </w:tbl>
          <w:p/>
        </w:tc>
      </w:tr>
      <w:tr>
        <w:trPr>
          <w:trHeight w:val="51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Байқауға іріктемеге түскен үй шаруашылықтары қатысады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наблюдении принимают участие домашние хозяйства, попавшие в выборку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15 қаңтар.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15 января.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Аумақтың атауы (елді мекеннің)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Наименование территории (населенного пункта) ___________________________________________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КАТО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 елді мекенің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Код населенного пункта по КАТО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......................... </w:t>
            </w:r>
            <w:r>
              <w:drawing>
                <wp:inline distT="0" distB="0" distL="0" distR="0">
                  <wp:extent cx="2260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1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Елді мекеннің түрі (қала, 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Тип населенного пункта (1 - город, 2 село)................................. </w:t>
            </w: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1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Даңғыл, көше, алаң, тұйық көше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Проспект, улица, площадь, переулок _____________________________________________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Үйдің ID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ID код дома ............................................ </w:t>
            </w:r>
            <w:r>
              <w:drawing>
                <wp:inline distT="0" distB="0" distL="0" distR="0">
                  <wp:extent cx="2260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1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Пәтердің ID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ID код квартиры ............................ ............</w:t>
            </w:r>
            <w:r>
              <w:drawing>
                <wp:inline distT="0" distB="0" distL="0" distR="0">
                  <wp:extent cx="2260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1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Интервьюердің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Код интервьюера ............................................ </w:t>
            </w:r>
            <w:r>
              <w:drawing>
                <wp:inline distT="0" distB="0" distL="0" distR="0">
                  <wp:extent cx="17907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Сұхбат жүргізу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интервью</w:t>
            </w:r>
          </w:p>
        </w:tc>
        <w:tc>
          <w:tcPr>
            <w:tcW w:w="1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</w:p>
        </w:tc>
        <w:tc>
          <w:tcPr>
            <w:tcW w:w="1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446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Құрметті респонденттер, келесі сұрақтарға жауап беруіңізді өтінеміз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Уважаемые респонденты, пожалуйста, ответьте на нижеследующие вопросы.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Сапар туралы жалпы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Общие сведения о поездке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9"/>
        <w:gridCol w:w="5761"/>
        <w:gridCol w:w="2044"/>
        <w:gridCol w:w="1846"/>
      </w:tblGrid>
      <w:tr>
        <w:trPr>
          <w:trHeight w:val="645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Сіз есепті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сапарға шықтыңыз ба?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 в течение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совершали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поездку?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</w:tr>
      <w:tr>
        <w:trPr>
          <w:trHeight w:val="105" w:hRule="atLeast"/>
        </w:trPr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Сіз есепті кезеңде қандай себептермен сапарға барған жоқсыз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по каким причинам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 в течение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не совершали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поездок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қаржылық себептер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финансовым причинам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отбасылық міндеттемелерге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 бос уақыттың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болмауынан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из-за отсутствия свободного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в связи с семейными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жұмыс немесе оқуға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 бос уақыттың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болмауынан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из-за отсутствия свободного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в связи с работой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учебой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денсаулыққа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 қозғалудың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шектеулігіне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состоянию здоровья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подвижностью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 үйде қалғанды қалаймын,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саяхаттауға ынтам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предпочитаю оставаться 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желания путешествовать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басқа себептер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причины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Сізді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шаруашылығыңыздан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неше адам сапарға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Сколько человек из вашего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домашнего хозяйства, включая Вас, участвовало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поездке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из них: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1.1)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женщины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1.2) 15 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дети до 15 лет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 Сіз сапарда болдыңыз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 совершали поездку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ел ішінде (ауыл, аудан, қаланың атауын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жазыңыз)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страны (напишите название села,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3492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 объектілер жіктеуішіне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(ӘАОЖ) сәйкес аумақ коды (статистика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органының қызметкерлері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согласно Классификатору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административно-территориальных объектов (КАТО)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работниками органа статистики)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60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шетелге (елдің атауын жазыңыз)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границу (напишите название страны)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3492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(статистика органының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КС (заполняется работником органа статистики)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 Сіздің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сапарыңыздың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мақсатын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көрсетіңіз. Егер сапар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бірлескен болса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(демалыс және 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аралау), онда осы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сапар жасаған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 –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одну основную 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Вашей поездки.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поездка была совмещенная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(отдых и 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магазинов), то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поездки - это цель,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которой Вы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совершили бы поездку.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еңбек демалысы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 и отдых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туыстар мен достарға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друзей и родственников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білім алу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и 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емдік және 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лечебные и оздоровительные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дін және қажылық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религия и паломничество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дүкендерді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магазинов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7)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8) іскерлік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деловые и профессиональные цели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9) өзге де 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цели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</w:tr>
      <w:tr>
        <w:trPr>
          <w:trHeight w:val="21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 Сіз түнедіңіз бе?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 осуществляли ночевки?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</w:tr>
      <w:tr>
        <w:trPr>
          <w:trHeight w:val="21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1.7. Болған түндер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ночей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</w:tr>
      <w:tr>
        <w:trPr>
          <w:trHeight w:val="21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1.8. Сіз осы сапарға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туристік жолдаманы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алдыңыз ба?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Приобретали ли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путевку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этой поездки?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</w:tr>
      <w:tr>
        <w:trPr>
          <w:trHeight w:val="105" w:hRule="atLeast"/>
        </w:trPr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1.9. Туристік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жолдамаға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шығыстарыңызды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көрсетіңіз, 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Ваши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путевку,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 том числе: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811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1.1) виза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811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1.2) 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страховка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811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1.3)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811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1.4) тұру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проживание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811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1.5) тамақтану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питание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811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1.6) емдік және 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лечебные и оздоровительные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811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1.7) өзге де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(саяхаттар, курстар,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музейге к музейге кіру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төлем, 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бағдарламалары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 (экскурсии,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курсы, плата за вход в музеи,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оздоровления и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далее)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811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ЕК – ел коды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КС – код страны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9"/>
        <w:gridCol w:w="5271"/>
        <w:gridCol w:w="1796"/>
        <w:gridCol w:w="1574"/>
      </w:tblGrid>
      <w:tr>
        <w:trPr>
          <w:trHeight w:val="2760" w:hRule="atLeast"/>
        </w:trPr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1.10.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тасымалдарға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шығыстарының сомасын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 (сапарды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бетінше ұйымдастырған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жағдайда), теңге (шығу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келушілері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сумму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 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поездки), тенге (заполняют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выездные посетители)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60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</w:tr>
      <w:tr>
        <w:trPr>
          <w:trHeight w:val="30" w:hRule="atLeast"/>
        </w:trPr>
        <w:tc>
          <w:tcPr>
            <w:tcW w:w="5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1.11. Көліктің негізгі түрін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 (көліктің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 – бұл Сіз көбірек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жүріп өткен көлік) (шығу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ішкі келушілері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основной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(основной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– это транспорт,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 Вы преодолели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наибольшее расстояние)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(заполняют выездные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посетители)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транспорт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қалааралық 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междугородный автобус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жеке меншік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собственная автомашина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жалға алынған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взятые на прокат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</w:tr>
      <w:tr>
        <w:trPr>
          <w:trHeight w:val="30" w:hRule="atLeast"/>
        </w:trPr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1.12. Сіз Қазақстан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пайдаландыңыз ба?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(шығу және ішкі келушілері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 пользовались услугами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компании? (заполняют выездные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внутренние посетители)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нет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</w:tr>
      <w:tr>
        <w:trPr>
          <w:trHeight w:val="30" w:hRule="atLeast"/>
        </w:trPr>
        <w:tc>
          <w:tcPr>
            <w:tcW w:w="5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1.13. Сіз тоқтаған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көрсетіңіз. Егер 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бірнеше орналастыру орнында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тоқтасаңыз, онда Сіз көбірек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 орын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орны болып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основное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размещения, в котором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останавливались. Если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останавливались в нескольких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местах размещениях,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основное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размещения, в котором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пребывали в течение наибольшего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гостиница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мотель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санаторий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туристік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туристская база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демалыс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дом отдыха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 қала сыртындағы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загородный дом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7) туыстар немесе таныстар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тегін ұсынған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предоставляемое 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родственниками или знакомыми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8) жалға алынған пәтер (үй)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съемная квартира (дом)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9) өзге де орналастыру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(өзге де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орнының атауын көрсетіңіз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места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(укажите наименование прочего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Шығыстарды көрсетіңіз (туристік жолдама алмаған респонденттер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толтырады, сондай-ақ респонденттердің туристік жолдама құнына кірмеген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шығыстары көрсетіледі), теңгемен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расходы (заполняются респондентами, не приобретавшими туристскую путевку,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также указываются расходы респондентов, не вошедшие в стоимость туристской путевки),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7933"/>
        <w:gridCol w:w="1626"/>
        <w:gridCol w:w="1626"/>
        <w:gridCol w:w="1627"/>
      </w:tblGrid>
      <w:tr>
        <w:trPr>
          <w:trHeight w:val="102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поездки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поездки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Сапарды іске асыру үшін Сіз қанша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жұмсадыңыз,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Какую сумму денег Вы израсходовали на осуществление поездки, всего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паспорт және визаны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паспорта и визы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страховка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 тасымалды қоспағанда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қызметтеріне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транспорта,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перевозок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құралдарын 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транспортных средств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туристік агенттіктер және операторлардың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туристских агентств и операторов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дүкендерде өнімдерді сатып алуды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алғанда, тамақтану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питание, включая покупку продуктов в магазинах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мейрамхана және кафелерде тамақтану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 в ресторанах и кафе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киім және аяқ киім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 и обуви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базарлық және сыйлықтар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сувениры и подарки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тоқыма тауарлары (кілем, 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жапқыш және сол сияқтылар)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текстильные товары (ковры, пледы и тому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подобное)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жанармай (жеке автомобильмен немесе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 автокөлік құралдарымен жүрген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(в случае передвижения на собственном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 или на автотранспортных средствах,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взятых на прокат)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тауарларды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прочих товаров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белгілі бір құндылығы бар бұйымдар: 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металдар және тастар (гауһар тас, алтын,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күміс және тағы басқа), антиквариат,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көркем өнер туындылары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құндылықтарды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изделий, обладающих определенной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ценностью: драгоценные металлы и камни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(бриллианты, золото, серебро  и так далее),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антиквариат, предметы художественного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ценности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рекреациялық, мәдени және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рекреационные, культурные и 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культурные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емдік және сауықтыру емшалары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лечебные и оздоровительные процедуры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40"/>
        <w:gridCol w:w="1740"/>
        <w:gridCol w:w="1400"/>
        <w:gridCol w:w="908"/>
        <w:gridCol w:w="1360"/>
        <w:gridCol w:w="1440"/>
        <w:gridCol w:w="303"/>
        <w:gridCol w:w="1400"/>
        <w:gridCol w:w="1400"/>
        <w:gridCol w:w="909"/>
        <w:gridCol w:w="1400"/>
      </w:tblGrid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Астана қаласындағы ЭКСПО - 2017 бойынша сұрақтар.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Вопросы по ЭКСПО - 2017 в г. Астане.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 Сіз Астана қаласында Халықаралық мамандандырылған ЭКСПО –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көрмесінің өткізілетіні туралы білесіз бе?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 знаете о проведении Международной специализированной выставки ЭКСПО – 2017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Астане?</w:t>
            </w:r>
          </w:p>
        </w:tc>
      </w:tr>
      <w:tr>
        <w:trPr>
          <w:trHeight w:val="30" w:hRule="atLeast"/>
        </w:trPr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Да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3.2-тармақ және әрі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и далее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Нет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3.3-тармақ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и далее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 Сіз Астана қаласындағы ЭКСПО - 2017 туралы қандай дереккөздерден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білдіңіз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Из каких источников Вы узнали про ЭКСПО - 2017 в г. Астане?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3.2.1. теледидар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телевидение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3.2.2. радиостанция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3.2.3. газеттер және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газеты и журналы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3.2.4. Интернет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3.2.5. сыртқы жарнама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наружная реклама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3.2.6. басқа дереккөздер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другие источники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3.3. Астана қаласында ЭКСПО – 2017 көрмесі 2017 жылы 10-шы маусымнан 10-шы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қыркүйекке дейін өткізіледі.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Астана қаласындағы ЭКСПО – 2017-ге қатысуды жоспарлайсыз ба?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 ЭКСПО-2017 будет проводиться в г. Астане с 10 июня по 10 сентября 2017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Планируете ли Вы посетить ЭКСПО - 2017 в г. Астане?</w:t>
            </w:r>
          </w:p>
        </w:tc>
      </w:tr>
      <w:tr>
        <w:trPr>
          <w:trHeight w:val="30" w:hRule="atLeast"/>
        </w:trPr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Да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Бәлкім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Может быть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Айта алмаймын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Не могу сказать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3.4. Неше күнге келуді жоспарлайсыз?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На сколько дней планируете свой приезд? </w:t>
            </w:r>
          </w:p>
        </w:tc>
      </w:tr>
      <w:tr>
        <w:trPr>
          <w:trHeight w:val="30" w:hRule="atLeast"/>
        </w:trPr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1 күнге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день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2 күнге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 дня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3 күнге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 дня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3 күннен 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 дней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3.5. Қай жерде тоқтауды жоспарлайсыз?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Где планируете остановиться?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3.5.1. 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гостиница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3.5.2. туыстар немесе таныстар тегін ұсынған орналастыру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место размещения, предоставляемое бесплатно родственниками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знакомыми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3.5.3. жалға алынған пәтер (үй)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съемная квартира (дом)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3.5.4. өзге де орналастыру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 места размещения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(өзге де орналастыру орнының атауын көрсетіңіз)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(укажите наименование прочего места размещения)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3.6. ЭКСПО – 2017-ге қатысу үшін Астана қаласына дейін қандай көлік түрімен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жетесіз?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Каким видом транспорта будете добираться до г. Астаны для посещения ЭКСПО - 2017?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3.6.1. 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воздушный транспорт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3.6.2. 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железнодорожный транспорт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3.6.3. қалааралық 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междугородный автобус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3.6.4. жеке меншік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собственная автомашина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3.6.5. жалға алынған автокөлік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автотранспортные средства, взятые на прокат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3.7. Басқа қай жерге баруды жоспарлайсыз ( Астана қаласына жақын облыстар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елді мекендер)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еще планируете поехать (области и населенные пункты, ближайшие к г. Астане)?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Акмолинская область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Бурабай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п. Бурабай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Карагандинская область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Другое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(атауын көрсетіңіз)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(укажите наименование)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3.8. Сіз Астана қаласындағы ЭКСПО – 2017 павильондарын аралау үшін билетті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қандай бағада алғыңыз келеді?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какую цену вы хотите купить билет на посещение павильонов ЭКСПО - 2017 в г. Астане?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3.8.1. 3000-нан 5000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от 3000 до 5000 тенге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3.8.2. 5000-нан 7000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от 5000 до 7000 тенге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3.8.3 7000-нан теңгеден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свыше 7000 тенге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3.9. Астана қаласындағы ЭКСПО – 2017-ге қатысу барысында қандай шығыстарды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жоспарлайсыз?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Какие планируете расходы при посещении ЭКСПО - 2017 в г. Астане?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3.9.1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из него: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3.9.1.1. тұру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проживание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3.10. Астана қаласындағы ЭКСПО – 2017-де қандай кәдесыйларды алғыңыз келеді?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Какие сувениры хотите приобрести на ЭКСПО - 2017 в г. Астане?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3.10.1 ЭКСПО – 2017-нің символикасымен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с символикой ЭКСПО - 2017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3.10.2. Астана қаласының символикасымен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с символикой города Астаны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3.10.3. Қазақстанның символикасымен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с символикой Казахстана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3.10.4. басқа кәдесыйлар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другие сувениры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2015 года № 136   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 «Анкета</w:t>
      </w:r>
      <w:r>
        <w:br/>
      </w:r>
      <w:r>
        <w:rPr>
          <w:rFonts w:ascii="Times New Roman"/>
          <w:b/>
          <w:i w:val="false"/>
          <w:color w:val="000000"/>
        </w:rPr>
        <w:t>
обследования домашних хозяйств о расходах на поездки»</w:t>
      </w:r>
      <w:r>
        <w:br/>
      </w:r>
      <w:r>
        <w:rPr>
          <w:rFonts w:ascii="Times New Roman"/>
          <w:b/>
          <w:i w:val="false"/>
          <w:color w:val="000000"/>
        </w:rPr>
        <w:t>
(код 0962104, индекс Н-050, периодичность годовая)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«Анкета обследования домашних хозяйств о расходах на поездки» (код 0962104, индекс Н-050, периодичность годовая) разработана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обследования домашних хозяйств о расходах на поездки» (код 0962104, индекс Н-050,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Следующее определение применяется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турист - физическое лицо, посещающее страну (место) временного пребывания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Обследование проводится путем опроса членов домашнего хозяйства и записи сведений в данную статистическую форму.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вопросы анкеты отвечает респондент старше 18 лет. Анкета заполняется на каждое отдельно взятое домохозяйство, попавшее в выборочную совокупность домашних хозяйств.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домашнее хозяйство совершило несколько поездок в течение года, то на каждую поездку заполняется отдельная анкета. Если члены домашнего хозяйства отдельно друг от друга совершали поездки, то на каждую поездку заполняется отдельная анкета.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Учитываются расходы всех членов домашнего хозяйства, включая опрашиваемого респондента.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расходов всех членов семьи (в том числе детей до 15 лет) отражается в суммарном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1.4 раздела 1 при внутреннем туризме заполняется подпункт 1), а при выездном туризме - подпункт 2). Если в поездке респонденты побывали в двух или более местах назначения или посетили несколько стран, то главным местом назначения является место, в котором осуществлено больше всего ночевок. В случае осуществления одинакового количества ночевок, главным местом назначения будет являться то место, которое наиболее удалено от обычного места проживания респондентов.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1.5 отпуск и отдых включают осмотр достопримечательностей, посещение природных и искусственных объектов, посещение спортивных или культурных мероприятий, непрофессиональные занятия спортом (лыжи, верховая езда, гольф, теннис, подводное плавание, серфинг, пешие походы, ориентирование, альпинизм и так далее), отдых на пляже, использование плавательных бассейнов и любых мест отдыха и развлечений, круизы, азартные игры, выезд в молодежные летние лагеря, дома отдыха, посещение элитных ресторанов, пребывание в дачном доме, находящемся в собственности или аренде у домохозяйства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1.5 указывается посещение родственников или друзей, свадеб, похорон или любых других семейных мероприятий, краткосрочный уход за больными или престарелыми.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1.5 включает посещение краткосрочных курсов (менее года), оплачиваемых либо работодателями, либо иными организациями (лицами), прохождение конкретных программ обучения (формальных или неформальных) или приобретение конкретных навыков с помощью формальных курсов, включая платное обучение, изучение языков, профессиональные или другие специальные курсы, научные отпуска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1.5 к лечебным и оздоровительным процедурам относятся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морских, спа и других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Лечебные и оздоровительные процедуры включают только краткосрочное лечение, поскольку длительное лечение, требующее пребывания в лечебном учреждении в течение года и более, не относится к сфере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1.5 указывается посещение религиозных собраний и мероприятий, паломничество.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1.5 отражается покупка потребительских товаров для личного потребления или для подарков, за исключением покупки товаров для перепродажи или будущего использования в каком-либо производственном процессе (в этом случае имеют место деловые и профессиональные цели).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пункта 1.5 транзит понимается как остановка в каком-либо месте без определенной цели, кроме как продолжение следования к другому месту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пункта 1.5 деловые и профессиональные цели учитывают деятельность самостоятельно занятых лиц и наемных работников, если они не имеют признаков наличия явных или подразумеваемых отношений трудового найма с производителем-резидентом в посещаемой стране или месте, деятельность инвесторов, бизнесменов.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деловым и профессиональным целям относятся участие в совещаниях, конференциях, ярмарках и выставках, чтение лекций, выступление с концертами, представлениями и спектаклями, участие в научных прикладных или фундаментальных исследованиях, рекламирование товаров и услуг, составление программ туристских путешествий, заключение договоров на предоставление услуг по размещению и транспортных услуг, участие в профессиональных спортивных мероприятиях, посещение формальных или неформальных курсов профессиональной подготовки без отрыва от производства, работа в составе экипажа (команды) на частных средствах транспорта (корпоративный самолет, яхта)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пункта 1.5 к прочим целям поездок относятся работа в качестве добровольцев (не включенная в другие категории), изучение возможностей трудоустройства и миграции, осуществление любых других видов временной неоплачиваемой деятельности, не включенных в другие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пункте 1.9 указываются расходы, входящие в туристскую путевку, а все остальные расходы которые не включены в туристскую путевку указываются в разделе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Транспортные расходы посетителей на международные перевозки, самостоятельно организовавших туристскую поездку по выездному туризму, отражаются только в пункте 1.10.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1.11 указывается вид транспорта, на котором респондент совершил международные или внутренние поездки.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1.11 указываются автотранспортные средства, взятые на прокат с водителем (такси, лимузины и аренда частных автотранспортных средств с водителем) и без водителя (вместимостью до 8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1.12 заполняют как выездные посетители, так и внутренние, если они пользовались услугами казахстанских транспортных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разделе 2 при выездном туризме расходы на беспошлинные товары посетителями в своей стране до выезда не включаются в статистические данные по расходам выездных посетителей. В случае приобретения беспошлинных товаров за пределами страны своего местожительства, расходы включаются в статистические данные по расходам выездных посетителей.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в туристской поездке включают платежи, произведенные любым способом, например, наличными, кредитной картой, дорожным или личным чеком, прямым выставлением счета, электронным переводом, а также расходы, которые оплачивает другое лицо или организация - работодатель, если только это лицо (организация) не является резидентом в месте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туристской поездке, исключаются из туристских расходов закупки для коммерческих целей (то есть для перепродажи или в качестве фактора производства, которые осуществляет любая категория посетителей, а также закупки, производимые посетителем во время деловых поездок от имени своего работодателя), капиталовложения или сделки (осуществляемые посетителями и относящиеся к земле, жилым домам, недвижимости и прочим значительным приобретениям (таким, как автомашины, автофургоны, катера, вторые дома), даже если в будущем они используются в целях туризма), наличные деньги (выдаваемые родственникам или знакомым во время поездки на отдых, которые не представляют собой оплату какого-либо туристского товара или услуги, а также благотворительные взносы).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раздела 2 заполняется респондентами, которые выезжают отдыхать за пределы республики, а также на территории Казахстана за пределами постоянного местожительства. В данной графе отражаются расходы, произведенные на территории Казахстана при поездке за границу (например, транспорт до аэропорта, проживание в гостинице или у родственников, питание в дороге по территории Казахстана и другие), расходы по внутреннему туризму произведенные на постоянном месте проживания (например, заправка автомашины перед выездом в другое место назначения).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к расходам в ходе поездки к выездному туризму относятся расходы, осуществляемые за пределами территории Казахстана, а для внутреннего туризма относятся расходы, осуществляемые за пределами постоянного местожительства.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 в строке 1.4, охватывают все дорожные расходы, в том числе ремонт автотранспортных средств и приобретение запчастей, аренда автотранспортных средств и плата за стоянки, сборы на платных автодорогах, аэропортовые и аналогичные сборы, за исключением международных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в стоимость проездного билета на общественных средствах транспорта включено питание, то полная стоимость считается транспортным расходом (строка 1.4). В тех случаях, когда питание оплачивается отдельно, его стоимость относится к расходам на питание и указывается в строке 1.6.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стоимость коммерческого размещения включает в себя завтрак в качестве неотъемлемой части соответствующего тарифа независимо от того, используется или нет это питание, общая стоимость считается расходами за размещение и отражается в строке 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в тех случаях, когда за питание берется отдельная плата, которая включается в окончательный счет, то его стоимость относится к расходам на питание и указывается в строке 1.6.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1.5 отражаются расходы посетителей, совершивших в ходе поездки расходы на услуги туристских агентств страны пребывания, которые включают расходы на экскурсионные услуги, услуги гидов, предварительный заказ билетов на театральные, спортивные и развлекательные события, услуги по бронированию билетов на транспорт.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1.6 отражаются расходы которые производились до поездки и в ходе поездки на питание и напитки.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1.12 надо указывать расходы на покупку товары, которые не были учтены в строках 1.6, 1.7, 1.8, 1.9, 1.10 и 1.11.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1.11 отражаются расходы на топливо, которые были затрачены при передвижении на собственных автомобилях или на автотранспортных средствах взятых, на прокат.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расходам на изделия, обладающие определенной ценностью по строке 1.13 относятся расходы произведенные на товары значительной стоимости, приобретенные во время туристских поездок для личного использования или в качестве подарков, которые не используются преимущественно в целях производства или потребления, но хранятся в течение некоторого периода времени в качестве запасов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расходам на рекреационные, культурные и спортивные мероприятия по строке 1.14 относятся посещение театральных представлений, концертов, парков отдыха, музеев, исторических объектов и зданий, массовых спортивных сооружений, игорных заведений, казино, спортивных объектов, выставок, фестивалей, конгресс-центров, конференц-центров и других.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расходам на лечебно-оздоровительные процедуры по сроке 1.15 относятся расходы на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морских, спа и других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оборудования, а также массажные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прочим расходам по строке 1.16 относятся услуги носильщиков, платные справки на вокзалах, камеры хранения, проявка пленки, распечатка фотографий, услуги связи, Интернет-кафе, вакцинация, медицинский контроль и так далее.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2015 года № 136  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14"/>
        <w:gridCol w:w="1"/>
        <w:gridCol w:w="2580"/>
        <w:gridCol w:w="1240"/>
        <w:gridCol w:w="1240"/>
        <w:gridCol w:w="1240"/>
        <w:gridCol w:w="2460"/>
        <w:gridCol w:w="1240"/>
        <w:gridCol w:w="2054"/>
      </w:tblGrid>
      <w:tr>
        <w:trPr>
          <w:trHeight w:val="990" w:hRule="atLeast"/>
        </w:trPr>
        <w:tc>
          <w:tcPr>
            <w:tcW w:w="241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73200" cy="101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экономика министрлігі Статистика комитеті төрағасының міндетін атқарушының 2015 жылғы 2 қыркүйектегі № 136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статистики</w:t>
            </w:r>
          </w:p>
        </w:tc>
        <w:tc>
          <w:tcPr>
            <w:tcW w:w="0" w:type="auto"/>
            <w:gridSpan w:val="5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82"/>
              <w:gridCol w:w="1121"/>
              <w:gridCol w:w="1016"/>
              <w:gridCol w:w="1037"/>
              <w:gridCol w:w="1016"/>
              <w:gridCol w:w="2568"/>
            </w:tblGrid>
            <w:tr>
              <w:trPr>
                <w:trHeight w:val="51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уақыт, сағатпен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статистической формы, в часах (нужное обвести)</w:t>
                  </w:r>
                </w:p>
              </w:tc>
            </w:tr>
            <w:tr>
              <w:trPr>
                <w:trHeight w:val="345" w:hRule="atLeast"/>
              </w:trPr>
              <w:tc>
                <w:tcPr>
                  <w:tcW w:w="138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1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0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0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0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5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87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0972103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0972103</w:t>
            </w:r>
          </w:p>
        </w:tc>
        <w:tc>
          <w:tcPr>
            <w:tcW w:w="2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Келушілерді зерттеу сауалнамасы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Анкета обследования посетителей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Н-060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2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071"/>
              <w:gridCol w:w="1471"/>
              <w:gridCol w:w="1471"/>
              <w:gridCol w:w="1471"/>
              <w:gridCol w:w="3476"/>
            </w:tblGrid>
            <w:tr>
              <w:trPr>
                <w:trHeight w:val="450" w:hRule="atLeast"/>
              </w:trPr>
              <w:tc>
                <w:tcPr>
                  <w:tcW w:w="40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Есепті кезең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Отчетный период</w:t>
                  </w:r>
                </w:p>
              </w:tc>
              <w:tc>
                <w:tcPr>
                  <w:tcW w:w="14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Қаңтар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Январь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Шілде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Июль</w:t>
                  </w:r>
                </w:p>
              </w:tc>
              <w:tc>
                <w:tcPr>
                  <w:tcW w:w="14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68300" cy="368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8300" cy="368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drawing>
                      <wp:inline distT="0" distB="0" distL="0" distR="0">
                        <wp:extent cx="368300" cy="368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8300" cy="368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жыл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  <w:tc>
                <w:tcPr>
                  <w:tcW w:w="34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244600" cy="5080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4600" cy="5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</w:tr>
      <w:tr>
        <w:trPr>
          <w:trHeight w:val="51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Қазақстаннан шығу сәтінде әуежайларда, теміржол вокзалдарында, автостанцияларда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автомобильді өткізу бекеттерінде келушілерден (резидент еместерден)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пікіртерім алынады.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Опрашиваются посетители (нерезиденты) в аэропортах, на железнодорожных вокзалах,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автостанциях и на автомобильных пунктах пропуска на момент выезда из Казахстана.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- 13 қаңтар және 5 шілде.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- 13 января и 5 июля.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Сауалнама алу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анкетирования</w:t>
            </w:r>
          </w:p>
        </w:tc>
        <w:tc>
          <w:tcPr>
            <w:tcW w:w="1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</w:p>
        </w:tc>
        <w:tc>
          <w:tcPr>
            <w:tcW w:w="1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446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1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Құрметті респондент!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Ұлттық экономика министрлігінің Статистика комитеті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сауалнамаға қатысқаныңыз үшін Сізге алдын-ала алғысын білдіреді және осы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сауалнаманың сұрақтарына жауап беруіңізді сұрайды. Сізден алынған деректер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Республикасының қолданыстағы заңнамасына сәйкес жария етілмейді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 статистикалық көрсеткіштерді есептеу үшін пайдаланылады.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Уважаемый респондент!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статистике Министерства национальной экономики Республики Казахстан заранее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благодарит Вас за участие в опросе и убедительно просит ответить на вопросы настоящей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анкеты. Полученные от Вас данные, согласно действующему законодательству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не разглашаются и будут использованы только для расчета статистических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Құрметті респонденттер, келесі сұрақтарға жауап берулеріңізді өтінеміз.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Уважаемые респонденты, пожалуйста, ответьте на нижеследующие вопросы.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Қазақстанға сапар туралы жалпы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Общие сведения о визите в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7"/>
        <w:gridCol w:w="5804"/>
        <w:gridCol w:w="1566"/>
        <w:gridCol w:w="1463"/>
      </w:tblGrid>
      <w:tr>
        <w:trPr>
          <w:trHeight w:val="150" w:hRule="atLeast"/>
        </w:trPr>
        <w:tc>
          <w:tcPr>
            <w:tcW w:w="5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Сауалнама жүргізілген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орынды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Укажите место анкетирования 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аэропорт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теміржол вокзалы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железнодорожный вокзал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автостанция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автомобильді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автомобильный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пропуска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</w:tr>
      <w:tr>
        <w:trPr>
          <w:trHeight w:val="150" w:hRule="atLeast"/>
        </w:trPr>
        <w:tc>
          <w:tcPr>
            <w:tcW w:w="5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Сізді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келушілердің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количество приехавших,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Вас лично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из них: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женщины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дети до 15 лет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</w:tr>
      <w:tr>
        <w:trPr>
          <w:trHeight w:val="150" w:hRule="atLeast"/>
        </w:trPr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соңғы 12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 тұрған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страну в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 жили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последних 12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92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(статистика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органының қызметкерлері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КС (заполняется работником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</w:tr>
      <w:tr>
        <w:trPr>
          <w:trHeight w:val="150" w:hRule="atLeast"/>
        </w:trPr>
        <w:tc>
          <w:tcPr>
            <w:tcW w:w="5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 Сіз өз сапарыңызды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ұйымдастырдыңыз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 организовали свою поездку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 арқылы турды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 броньдау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көмегімен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бронирования тура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туроператор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турагенттіктің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қызметінің көмегімен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туроператора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турагентства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другое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</w:tr>
      <w:tr>
        <w:trPr>
          <w:trHeight w:val="150" w:hRule="atLeast"/>
        </w:trPr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 Қазақстанға 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(ауыл, 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пункт 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 (село,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город)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92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жіктеуішіне (ӘАОЖ)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 коды (статистика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органының қызметкерлері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(КАТО) (заполняется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работниками органа статистики)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60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ЕК – елдер коды.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 КС – код страны.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0"/>
        <w:gridCol w:w="5038"/>
        <w:gridCol w:w="1712"/>
        <w:gridCol w:w="1600"/>
      </w:tblGrid>
      <w:tr>
        <w:trPr>
          <w:trHeight w:val="315" w:hRule="atLeast"/>
        </w:trPr>
        <w:tc>
          <w:tcPr>
            <w:tcW w:w="5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 Қазақстанда сіз түнедіңіз 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 осуществляли ночевки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Казахстане?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нет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</w:tr>
      <w:tr>
        <w:trPr>
          <w:trHeight w:val="315" w:hRule="atLeast"/>
        </w:trPr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1.7. Болған түндер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ночей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</w:t>
            </w:r>
          </w:p>
        </w:tc>
      </w:tr>
      <w:tr>
        <w:trPr>
          <w:trHeight w:val="315" w:hRule="atLeast"/>
        </w:trPr>
        <w:tc>
          <w:tcPr>
            <w:tcW w:w="5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1.8. Сіздің сапарыңыздың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мақсатын көрсетіңіз.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 сапар бірлескен болса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(демалыс және дүкен аралау),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онда осы үшін Сіз сапар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жасаған мақсат –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одну основную цель Вашей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поездки. Если поездка была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совмещенная (отдых и 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магазинов), то основная 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поездки – это цель, без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 не совершили бы поездку.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еңбек демалысы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 и отдых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туыстар мен достарға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друзей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родственников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білім алу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и 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емдік және 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лечебные и оздоровительные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дін және қажылық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религия и паломничество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дүкендерді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магазинов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7)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8) іскерлік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деловые и 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9) өзге де 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цели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</w:tr>
      <w:tr>
        <w:trPr>
          <w:trHeight w:val="315" w:hRule="atLeast"/>
        </w:trPr>
        <w:tc>
          <w:tcPr>
            <w:tcW w:w="5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1.9. Қазақстанда болған кезде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көліктің қандай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түрін қолдандыңыз.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Каким основным видом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 пользовались, перемещаясь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Казахстану.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транспорт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қалааралық 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междугородный автобус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жеке меншік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собственная автомашина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жалға алынған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взятые на прокат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</w:tr>
      <w:tr>
        <w:trPr>
          <w:trHeight w:val="315" w:hRule="atLeast"/>
        </w:trPr>
        <w:tc>
          <w:tcPr>
            <w:tcW w:w="5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1.10. Сіз тоқтаған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орнын көрсетіңіз.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 Сіз бірнеше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орнында тоқтасаңыз, онда 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көбірек болған орын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орны болып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основное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размещения, в котором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останавливались. Если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останавливались в нескольких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местах размещениях,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основное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размещения, в  котором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пребывали в течение наибольшего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срока.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гостиница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мотель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санаторий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туристік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туристская база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демалыс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дом отдыха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 қала сыртындағы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загородный дом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7) туыстар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таныстармен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ұсынылған орналасу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есто размещения,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предоставляемое 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родственниками или знакомыми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8) жалға алынған пәтер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съемная квартира (дом)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9) өзге де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 (өзге де орналасу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орнының атауын көрсетіңіз)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места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(укажите наименование прочего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2. Сапар кезіндегі қызмет көрсетулерге кеткен шығыстарды көрсетіңіз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,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Укажите расходы на услуги во время визита,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9376"/>
        <w:gridCol w:w="3520"/>
      </w:tblGrid>
      <w:tr>
        <w:trPr>
          <w:trHeight w:val="91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сапарға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 поездке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Казахстана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Сапарды іске асыру үшін Сіз қанша ақша жұмсадыңыз,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Какую сумму денег Вы израсходовали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поездки, всего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 тасымалды қамтамасыз ететін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қызметтеріне төлем (ұшақ, теміржол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транспорта, обеспечивающего 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(самолет, железнодорожный транспорт и другие)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 тасымалды қоспағандағы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қызметтеріне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транспорта, за исключением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құралдарын 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транспортных средств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туристік агенттіктер және операторлардың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туристских агентств и операторов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дүкендерде өнімдерді сатып алуды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тамақтану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питание, включая покупку продуктов в магазинах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1.5.1.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мейрамхана және кафелерде тамақтану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 в ресторанах и кафе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киім және аяқ киім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 и обуви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базарлық және сыйлықтар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сувениры и подарки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тоқыма тауарлары (кілем, төсек-орын жапқыш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 сияқтылар)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текстильные товары (ковры, пледы и тому подобное)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жанармай (жеке автомобильмен немесе жалға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автокөлік құралдарымен жүрген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(в случае передвижения на собственном автомобиле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 автотранспортных средствах, взятых на прокат)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тауарларды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прочих товаров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белгілі бір құндылығы бар бұйымдар: асыл металдар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тастар (гауһар тас, алтын, күміс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басқа), антиквариат, көркем өнер туындылары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құндылықтарды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изделий, обладающих определенной ценностью: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драгоценные металлы и камни (бриллианты, золото, серебро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так далее), антиквариат, предметы художественного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 и другие ценности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рекреациялық, мәдени және спорттық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рекреационные, культурные и спортивные мероприятия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культурные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емдік және сауықтыру емшалары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лечебные и оздоровительные процедуры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1.15.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Инвестициялық, коммерциялық және қайырымдылық сипаттағы шығыстарды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қоспағанда, Қазақстанда ғана сатып алынған тауарлар мен көрсетілген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құнын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Указывать стоимость купленных товаров и полученных услуг только в Казахстане,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не включая расходы инвестиционного, коммерческого и благотворительного характера.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53"/>
        <w:gridCol w:w="2047"/>
      </w:tblGrid>
      <w:tr>
        <w:trPr>
          <w:trHeight w:val="30" w:hRule="atLeast"/>
        </w:trPr>
        <w:tc>
          <w:tcPr>
            <w:tcW w:w="11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Қазақстаннан шыққанда Сіз қандай көлік түрін қолданасыз?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Какой вид транспорта Вы используете, покидая Казахстан?</w:t>
            </w:r>
          </w:p>
        </w:tc>
        <w:tc>
          <w:tcPr>
            <w:tcW w:w="2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воздушный транспорт</w:t>
            </w:r>
          </w:p>
        </w:tc>
        <w:tc>
          <w:tcPr>
            <w:tcW w:w="2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водный транспорт</w:t>
            </w:r>
          </w:p>
        </w:tc>
        <w:tc>
          <w:tcPr>
            <w:tcW w:w="2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60" w:hRule="atLeast"/>
        </w:trPr>
        <w:tc>
          <w:tcPr>
            <w:tcW w:w="11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железнодорожный транспорт</w:t>
            </w:r>
          </w:p>
        </w:tc>
        <w:tc>
          <w:tcPr>
            <w:tcW w:w="2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қалааралық 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междугородный автобус</w:t>
            </w:r>
          </w:p>
        </w:tc>
        <w:tc>
          <w:tcPr>
            <w:tcW w:w="2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меншік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собственная автомашина</w:t>
            </w:r>
          </w:p>
        </w:tc>
        <w:tc>
          <w:tcPr>
            <w:tcW w:w="2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 алынған автокөлік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автотранспортные средства, взятые на прокат</w:t>
            </w:r>
          </w:p>
        </w:tc>
        <w:tc>
          <w:tcPr>
            <w:tcW w:w="2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Қазақстан көлік компаниясының қызметін пайдаландыңыз ба?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Вы пользовались услугами казахстанской транспортной компании?</w:t>
            </w:r>
          </w:p>
        </w:tc>
        <w:tc>
          <w:tcPr>
            <w:tcW w:w="2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да</w:t>
            </w:r>
          </w:p>
        </w:tc>
        <w:tc>
          <w:tcPr>
            <w:tcW w:w="2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нет</w:t>
            </w:r>
          </w:p>
        </w:tc>
        <w:tc>
          <w:tcPr>
            <w:tcW w:w="2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Сапар барысында Сіз қиындықтарға ұшырадыңыз 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Сталкивались ли Вы с трудностями во время поездки?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9984"/>
        <w:gridCol w:w="1184"/>
        <w:gridCol w:w="1104"/>
      </w:tblGrid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коды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паспорттық бақылаудан өту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прохождении паспортного контроля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миграциялық қызметте тіркелу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регистрации в миграционной службе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тасымал көлігін қолдануда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пассажирского транспорта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орындарында (орналастыру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қызметкерлерінің шетел тілін білмеуі, шектеулі сервис,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көрсетудің төмен сапасы)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местах размещения (незнание иностранных языков сотрудниками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размещения, ограниченный сервис, низкое качество услуг)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көрнекті орындар, оқиғалар, іс-шаралар және т.б.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 ақпараттар алу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информации о городе, достопримечательностях,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событиях, мероприятиях и др.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көрнекті орындарға барған кезде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посещении достопримечательностей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тамақтану объектілеріне барған кезде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посещении объектов питания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 Сапарға қанағаттану дәрежесі.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Бес баллдық шәкіл бойынша сапарға қанағаттану дәрежесін белгілеңіз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(5-жақсы, 1-өте жаман)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Степень удовлетворенности поездкой.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Отметьте степень удовлетворенности поездкой по пятибалльной шкале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(5 – отлично, 1 – очень плохо)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6556"/>
        <w:gridCol w:w="1089"/>
        <w:gridCol w:w="1289"/>
        <w:gridCol w:w="1289"/>
        <w:gridCol w:w="1290"/>
        <w:gridCol w:w="1291"/>
      </w:tblGrid>
      <w:tr>
        <w:trPr>
          <w:trHeight w:val="195" w:hRule="atLeast"/>
        </w:trPr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6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қанағаттану дәрежесі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удовлетворенности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тамақтандыру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объектілерінің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объектов общественного питания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транспорта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демалыс және ойын-сауық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отдыха и развлечений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экскурсиялық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(гидтер қызметтері)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экскурсионные услуги (услуги гидов)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63"/>
        <w:gridCol w:w="10576"/>
        <w:gridCol w:w="2161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Қазақстанда Сіз қандай турлар және экскурсияларға бардыңыз?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Какими турами и экскурсиями Вы пользовались в Казахстане?</w:t>
            </w:r>
          </w:p>
        </w:tc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0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емдік-сауықтыру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лечебно-оздоровительные</w:t>
            </w:r>
          </w:p>
        </w:tc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10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</w:p>
        </w:tc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10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мәдени-танымдық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культурно-познавательные</w:t>
            </w:r>
          </w:p>
        </w:tc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10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событийные</w:t>
            </w:r>
          </w:p>
        </w:tc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10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экологические</w:t>
            </w:r>
          </w:p>
        </w:tc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10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</w:t>
            </w:r>
          </w:p>
        </w:tc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10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аң аулау және балық аулау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охота и рыболовство</w:t>
            </w:r>
          </w:p>
        </w:tc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</w:p>
        </w:tc>
        <w:tc>
          <w:tcPr>
            <w:tcW w:w="10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______________________________</w:t>
            </w:r>
          </w:p>
        </w:tc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Астана қаласындағы ЭКСПО - 2017 бойынша сұрақтар.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Вопросы по ЭКСПО - 2017 в г. Астане.</w:t>
            </w:r>
          </w:p>
        </w:tc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"/>
        <w:gridCol w:w="1400"/>
        <w:gridCol w:w="1400"/>
        <w:gridCol w:w="2760"/>
        <w:gridCol w:w="1400"/>
        <w:gridCol w:w="1400"/>
        <w:gridCol w:w="1400"/>
        <w:gridCol w:w="1440"/>
        <w:gridCol w:w="1400"/>
      </w:tblGrid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8.1. Сіз Астана қаласында Халықаралық мамандандырылған ЭКСПО –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көрмесінің өткізілетіні туралы білесіз бе?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 знаете о проведении Международной специализированной выставки ЭКСПО –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Астане?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Да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8.2-тармақ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 и далее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Нет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8.3-тармақ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 и далее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89"/>
        <w:gridCol w:w="10291"/>
        <w:gridCol w:w="212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 Сіз Астана қаласындағы ЭКСПО - 2017 туралы қандай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дереккөздерден білдіңіз?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Из каких источников Вы узнали про ЭКСПО - 2017 в г. Астане?</w:t>
            </w:r>
          </w:p>
        </w:tc>
        <w:tc>
          <w:tcPr>
            <w:tcW w:w="2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8.2.1.</w:t>
            </w:r>
          </w:p>
        </w:tc>
        <w:tc>
          <w:tcPr>
            <w:tcW w:w="10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теледидар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телевидение</w:t>
            </w:r>
          </w:p>
        </w:tc>
        <w:tc>
          <w:tcPr>
            <w:tcW w:w="2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8.2.2.</w:t>
            </w:r>
          </w:p>
        </w:tc>
        <w:tc>
          <w:tcPr>
            <w:tcW w:w="10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радиостанция</w:t>
            </w:r>
          </w:p>
        </w:tc>
        <w:tc>
          <w:tcPr>
            <w:tcW w:w="2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8.2.3.</w:t>
            </w:r>
          </w:p>
        </w:tc>
        <w:tc>
          <w:tcPr>
            <w:tcW w:w="10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газеттер және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и журналы</w:t>
            </w:r>
          </w:p>
        </w:tc>
        <w:tc>
          <w:tcPr>
            <w:tcW w:w="2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8.2.4.</w:t>
            </w:r>
          </w:p>
        </w:tc>
        <w:tc>
          <w:tcPr>
            <w:tcW w:w="10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</w:p>
        </w:tc>
        <w:tc>
          <w:tcPr>
            <w:tcW w:w="2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8.2.5.</w:t>
            </w:r>
          </w:p>
        </w:tc>
        <w:tc>
          <w:tcPr>
            <w:tcW w:w="10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сыртқы жарнама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наружная реклама</w:t>
            </w:r>
          </w:p>
        </w:tc>
        <w:tc>
          <w:tcPr>
            <w:tcW w:w="2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8.2.6.</w:t>
            </w:r>
          </w:p>
        </w:tc>
        <w:tc>
          <w:tcPr>
            <w:tcW w:w="10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дереккөздер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источники</w:t>
            </w:r>
          </w:p>
        </w:tc>
        <w:tc>
          <w:tcPr>
            <w:tcW w:w="2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14"/>
        <w:gridCol w:w="1414"/>
        <w:gridCol w:w="2787"/>
        <w:gridCol w:w="1414"/>
        <w:gridCol w:w="4162"/>
        <w:gridCol w:w="1818"/>
        <w:gridCol w:w="991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8.3. Астана қаласында ЭКСПО – 2017 көрмесі  2017 жылғы 10-шы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10-шы қыркүйекке дейін өткізіледі.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Астана қаласындағы ЭКСПО – 2017-ге қатысуды жоспарлайсыз ба?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 ЭКСПО-2017 будет проводиться в г. Астане с 10 июня по 10 сентября 2017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Планируете ли Вы посетить ЭКСПО - 2017 в г. Астане?</w:t>
            </w:r>
          </w:p>
        </w:tc>
        <w:tc>
          <w:tcPr>
            <w:tcW w:w="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Да</w:t>
            </w:r>
          </w:p>
        </w:tc>
        <w:tc>
          <w:tcPr>
            <w:tcW w:w="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Бәлкім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Может быть</w:t>
            </w:r>
          </w:p>
        </w:tc>
        <w:tc>
          <w:tcPr>
            <w:tcW w:w="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Айта алмаймын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Не могу сказать</w:t>
            </w:r>
          </w:p>
        </w:tc>
        <w:tc>
          <w:tcPr>
            <w:tcW w:w="1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86"/>
        <w:gridCol w:w="1021"/>
        <w:gridCol w:w="2044"/>
        <w:gridCol w:w="1533"/>
        <w:gridCol w:w="1962"/>
        <w:gridCol w:w="1206"/>
        <w:gridCol w:w="2616"/>
        <w:gridCol w:w="1432"/>
      </w:tblGrid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8.4. Неше күнге келуді жоспарлайсыз?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На сколько дней планируете свой приезд?</w:t>
            </w:r>
          </w:p>
        </w:tc>
        <w:tc>
          <w:tcPr>
            <w:tcW w:w="1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1 күнге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 1 день</w:t>
            </w:r>
          </w:p>
        </w:tc>
        <w:tc>
          <w:tcPr>
            <w:tcW w:w="10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2 күнге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 2 дня</w:t>
            </w:r>
          </w:p>
        </w:tc>
        <w:tc>
          <w:tcPr>
            <w:tcW w:w="1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3 күнге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 3 дня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4 күнге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 4 дня</w:t>
            </w:r>
          </w:p>
        </w:tc>
        <w:tc>
          <w:tcPr>
            <w:tcW w:w="1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2"/>
        <w:gridCol w:w="11351"/>
        <w:gridCol w:w="1427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8.5. Қай жерде тоқтауды жоспарлайсыз?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Где планируете остановиться?</w:t>
            </w:r>
          </w:p>
        </w:tc>
        <w:tc>
          <w:tcPr>
            <w:tcW w:w="1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8.5.1.</w:t>
            </w:r>
          </w:p>
        </w:tc>
        <w:tc>
          <w:tcPr>
            <w:tcW w:w="11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</w:p>
        </w:tc>
        <w:tc>
          <w:tcPr>
            <w:tcW w:w="1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8.5.2.</w:t>
            </w:r>
          </w:p>
        </w:tc>
        <w:tc>
          <w:tcPr>
            <w:tcW w:w="11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туыстар немесе таныстар тегін ұсынған орналастыру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размещения, предоставляемое бесплатно родственниками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знакомыми</w:t>
            </w:r>
          </w:p>
        </w:tc>
        <w:tc>
          <w:tcPr>
            <w:tcW w:w="1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8.5.3.</w:t>
            </w:r>
          </w:p>
        </w:tc>
        <w:tc>
          <w:tcPr>
            <w:tcW w:w="11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 алынған пәтер (үй)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съемная квартира (дом)</w:t>
            </w:r>
          </w:p>
        </w:tc>
        <w:tc>
          <w:tcPr>
            <w:tcW w:w="1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8.5.4.</w:t>
            </w:r>
          </w:p>
        </w:tc>
        <w:tc>
          <w:tcPr>
            <w:tcW w:w="11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орналастыру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места размещения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(өзге де орналастыру орнының атауын көрсетіңіз)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(укажите наименование прочего места размещения)</w:t>
            </w:r>
          </w:p>
        </w:tc>
        <w:tc>
          <w:tcPr>
            <w:tcW w:w="1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65"/>
        <w:gridCol w:w="11453"/>
        <w:gridCol w:w="1182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8.6. ЭКСПО – 2017-ге қатысу үшін Астана қаласына дейін қандай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түрімен жетесіз?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Каким видом транспорта будете добираться до г. Астаны для посещения ЭКСПО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2017?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8.6.1.</w:t>
            </w:r>
          </w:p>
        </w:tc>
        <w:tc>
          <w:tcPr>
            <w:tcW w:w="1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8.6.2.</w:t>
            </w:r>
          </w:p>
        </w:tc>
        <w:tc>
          <w:tcPr>
            <w:tcW w:w="1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транспорт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8.6.3.</w:t>
            </w:r>
          </w:p>
        </w:tc>
        <w:tc>
          <w:tcPr>
            <w:tcW w:w="1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қалааралық 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междугородный автобус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8.6.4.</w:t>
            </w:r>
          </w:p>
        </w:tc>
        <w:tc>
          <w:tcPr>
            <w:tcW w:w="1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меншік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собственная автомашина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8.6.5.</w:t>
            </w:r>
          </w:p>
        </w:tc>
        <w:tc>
          <w:tcPr>
            <w:tcW w:w="1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 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автокөлік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средства, взятые на прокат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65"/>
        <w:gridCol w:w="11453"/>
        <w:gridCol w:w="1182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8.7. Басқа қай жерге баруды жоспарлайсыз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(Астана қаласына жақын облыстар және елді мекендер)?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еще планируете поехать (области и населенные пункты,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ближайшие к г. Астане)?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Бурабай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Бурабай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(атауын көрсетіңіз)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(укажите наименование)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65"/>
        <w:gridCol w:w="11453"/>
        <w:gridCol w:w="1182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8.8. Сіз Астана қаласындағы ЭКСПО – 2017 павильондарын аралау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билетті қандай бағада алғыңыз келеді?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какую цену вы хотите купить билет на посещение павильонов ЭКСПО - 2017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Астане?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8.8.1.</w:t>
            </w:r>
          </w:p>
        </w:tc>
        <w:tc>
          <w:tcPr>
            <w:tcW w:w="1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3000-нан 5000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3000 до 5000 тенге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8.8.2.</w:t>
            </w:r>
          </w:p>
        </w:tc>
        <w:tc>
          <w:tcPr>
            <w:tcW w:w="1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5000-нан 7000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5000 до 7000 тенге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8.8.3</w:t>
            </w:r>
          </w:p>
        </w:tc>
        <w:tc>
          <w:tcPr>
            <w:tcW w:w="1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7000-нан теңгеден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7000 тенге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86"/>
        <w:gridCol w:w="7240"/>
        <w:gridCol w:w="3914"/>
        <w:gridCol w:w="116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8.9. Астана қаласындағы ЭКСПО – 2017-ге қатысу барысында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қандай шығыстарды жоспарлайсыз?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Какие планируете расходы при посещении ЭКСПО - 2017 в г. Астане?</w:t>
            </w:r>
          </w:p>
        </w:tc>
        <w:tc>
          <w:tcPr>
            <w:tcW w:w="1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8.9.1.</w:t>
            </w:r>
          </w:p>
        </w:tc>
        <w:tc>
          <w:tcPr>
            <w:tcW w:w="7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из него: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49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8.9.1.1.</w:t>
            </w:r>
          </w:p>
        </w:tc>
        <w:tc>
          <w:tcPr>
            <w:tcW w:w="7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проживание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623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65"/>
        <w:gridCol w:w="11453"/>
        <w:gridCol w:w="1182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8.10. Астана қаласындағы ЭКСПО – 2017-де қандай кәдесыйларды алғыңыз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келеді?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Какие сувениры хотите приобрести на ЭКСПО - 2017 в г. Астане?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8.10.1</w:t>
            </w:r>
          </w:p>
        </w:tc>
        <w:tc>
          <w:tcPr>
            <w:tcW w:w="1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 – 2017-нің символикасымен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символикой ЭКСПО - 2017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8.10.2.</w:t>
            </w:r>
          </w:p>
        </w:tc>
        <w:tc>
          <w:tcPr>
            <w:tcW w:w="1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қаласының символикасымен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символикой города Астаны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8.10.3.</w:t>
            </w:r>
          </w:p>
        </w:tc>
        <w:tc>
          <w:tcPr>
            <w:tcW w:w="1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Қазақстанның символикасымен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символикой Казахстана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8.10.4.</w:t>
            </w:r>
          </w:p>
        </w:tc>
        <w:tc>
          <w:tcPr>
            <w:tcW w:w="1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кәдесыйлар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сувениры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ЫНТЫМАҚТАСТЫҒЫҢЫЗ ҮШІН АЛҒЫС АЙТАМЫЗ!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БЛАГОДАРИМ ЗА СОТРУДНИЧЕСТВО!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2015 года № 136   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 «Анкета</w:t>
      </w:r>
      <w:r>
        <w:br/>
      </w:r>
      <w:r>
        <w:rPr>
          <w:rFonts w:ascii="Times New Roman"/>
          <w:b/>
          <w:i w:val="false"/>
          <w:color w:val="000000"/>
        </w:rPr>
        <w:t>
обследования посетителей»</w:t>
      </w:r>
      <w:r>
        <w:br/>
      </w:r>
      <w:r>
        <w:rPr>
          <w:rFonts w:ascii="Times New Roman"/>
          <w:b/>
          <w:i w:val="false"/>
          <w:color w:val="000000"/>
        </w:rPr>
        <w:t>
(код 0972103, индекс Н-060, периодичность 2 раза в год)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«Анкета обследования посетителей» (код 0972103, индекс Н-060, периодичность 2 раза в год) разработана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обследования посетителей» (код 0972103, индекс Н-060, периодичность 2 раза в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Следующее определение применяется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турист - физическое лицо, посещающее страну (место) временного пребывания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Сбор информации осуществляется лицами, уполномоченными на проведение данного обследования методом случайной выборки, на основе личных опросов посетителей.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Поездка означает путешествие какого-либо лица с момента отъезда из места его либо ее постоянного проживания до момента возвращения: следовательно, речь идет о поездке туда и обратно. Поездка состоит из посещений различных мест. Въездная поездка соответствует путешествию в период между въездом в страну и выездом из 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в подпункте 3) пункта 1.4 «Другое» учитываются те иностранные посетители, которые приехали в Казахстан самостоятельно организовав поездку, без интернет бронирования и не воспользовавшихся услугами туроператора или турагента.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в подпункте 1) пункта 1.8 отпуск и отдых включают осмотр достопримечательностей, посещение природных и искусственных объектов, посещение спортивных или культурных мероприятий, непрофессиональные занятия спортом (лыжи, верховая езда, гольф, теннис, подводное плавание, серфинг, пешие походы, ориентирование, альпинизм и так далее), отдых на пляже, использование плавательных бассейнов и любых мест отдыха и развлечений, круизы, азартные игры, выезд в молодежные летние лагеря, дома отдыха, проведение медового месяца, посещение элитных ресторанов, пребывание в дачном доме, находящемся в собственности или аренде у домохозяйства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1.8 указывается посещение родственников или друзей, свадеб, похорон или любых других семейных мероприятий, краткосрочный уход за больными или престарелыми.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1.8 включает посещение краткосрочных курсов (менее года), оплачиваемых либо работодателями, либо иными организациями (лицами), прохождение конкретных программ обучения (формальных или неформальных) или приобретение конкретных навыков с помощью формальных курсов, включая платное обучение, изучение языков, профессиональные или другие специальные курсы, научные отпуска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1.8 к лечебным и оздоровительным процедурам относятся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морских, спа и других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Лечебные и оздоровительные процедуры включают только краткосрочное лечение, поскольку длительное лечение, требующее пребывания в лечебном учреждении в течение года и более, не относится к сфере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1.8 указывается посещение религиозных собраний и мероприятий, паломничество.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1.8 отражается покупка потребительских товаров для личного потребления или для подарков, за исключением покупки товаров для перепродажи или будущего использования в каком-либо производственном процессе (в этом случае имеют место деловые и профессиональные цели).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пункта 1.8 транзит понимается как остановка в каком-либо месте без определенной цели, кроме как продолжение следования к другому месту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пункта 1.8 деловые и профессиональные цели учитывают деятельность самостоятельно занятых лиц и наемных работников, если они не имеет признаков наличия явных или подразумеваемых отношений трудового найма с производителем-резидентом в посещаемой стране или месте, деятельность инвесторов, бизнесменов.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деловым и профессиональным целям относятся участие в совещаниях, конференциях, ярмарках и выставках, чтение лекций, выступление с концертами, представлениями и спектаклями, участие в научных прикладных или фундаментальных исследованиях, рекламирование товаров и услуг, составление программ туристских путешествий, заключение договоров на предоставление услуг по размещению и транспортных услуг, участие в профессиональных спортивных мероприятиях, посещение формальных или неформальных курсов профессиональной подготовки без отрыва от производства, работа в составе экипажа (команды) на частных средствах транспорта (корпоративный самолет, яхта)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пункта 1.8 к прочим целям поездок относятся работа в качестве добровольцев (не включенная в другие категории), изучение возможностей трудоустройства и миграции, осуществление любых других видов временной неоплачиваемой деятельности, не включенных в другие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пункте 1.9 указывается вид транспорта, на котором респондент перемещался по территории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 пункта 1.9 указываются автотранспортные средства, взятые на прокат с водителем (такси, лимузины и аренда частных автотранспортных средств с водителем) и без водителя (вместимостью до 8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статей расходов в разделе 2 допускается указание приблизительной суммы.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Учитывать все расходы, которые полностью оплачивает респондент (супруг(а) и дети).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въездном туризме расходы на беспошлинные товары включаются в расходы на туризм, если данная покупка была совершенна на территории Казахстана. Исключаются расходы на товары, совершенные до въезда в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в туристской поездке включают платежи, произведенные любым способом, например, наличными, кредитной картой, дорожным или личным чеком, прямым выставлением счета, электронным переводом, а также расходы, которые оплачивает другое лицо или организация - работодатель, если только это лицо (организация) не является резидентом в месте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туристской поездке, исключаются из туристских расходов закупки для коммерческих целей (то есть для перепродажи или в качестве фактора производства, которые осуществляет любая категория посетителей, а также закупки, производимые посетителем во время деловых поездок от имени своего работодателя), капиталовложения или сделки (осуществляемые посетителями и относящиеся к земле, жилым домам, недвижимости и прочим значительным приобретениям (таким, как автомашины, автофургоны, катера, вторые дома), даже если в будущем они используются в целях туризма), наличные деньги (выдаваемые родственникам или знакомым во время поездки на отдых, которые не представляют собой оплату какого-либо туристского товара или услуги, а также благотворительные взносы).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транспортным расходам в строке 1.2 раздела 2 относятся расходы, обеспечивающие международные перевозки, которые были произведены на территории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1.3 оплата услуг транспорта охватывает все дорожные расходы на территории Казахстана, в том числе ремонт автотранспортных средств и приобретение запчастей, аренда автотранспортных средств и плата за стоянки, сборы на платных автодорогах, аэропортовые и аналогичные сборы, за исключением международных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в стоимость проездного билета на общественных средствах транспорта включено питание, то полная стоимость считается транспортным расходом. В тех случаях, когда питание оплачивается отдельно, его стоимость относится к расходам на питание и указывается в строке 1.5.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1.4 отражаются расходы посетителей, совершивших расходы на экскурсионные услуги, услуги гидов, предварительный заказ билетов на театральные, спортивные и развлекательные события, услуги по бронированию билетов на транспорт.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стоимость коммерческого размещения включает в себя завтрак в качестве неотъемлемой части соответствующего тарифа независимо от того, используется или нет это питание, общая стоимость считается расходами за размещение и отражается в строке 1.1.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в тех случаях, когда за питание берется отдельная плата, которая включается в окончательный счет, то его стоимость относится к расходам на питание и указывается в строке 1.5.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1.5 отражаются расходы, которые производятся в ходе туристской поездки на питание и напитки.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1.11 надо указывать расходы на покупка товаров, которые не были учтены в строках 1.5, 1.6, 1.7, 1.8, 1.9 и 1.10.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1.10 отражается расходы на топливо, которые были затрачены при передвижении на собственных автомобилях или на автотранспортных средствах взятых на прокат.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расходам на изделия, обладающие определенной ценностью по строке 1.12 относятся расходы произведенные на товары значительной стоимости, приобретенные во время туристских поездок для личного использования или в качестве подарков, которые не используются преимущественно в целях производства или потребления, но хранятся в течение некоторого периода времени в качестве запасов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расходам на рекреационные, культурные и спортивные мероприятия, по строке 1.13 относятся посещение театральных представлений, концертов, парков отдыха, музеев, исторических объектов и зданий, массовых спортивных сооружений, игорных заведений, казино, спортивных объектов, выставок, фестивалей, конгресс-центров и других.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расходам на лечебно-оздоровительные процедуры по сроке 1.14 относятся расходы на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морских, спа и других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оборудования, а также массажные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прочим расходам по строке 1.15 относятся услуги носильщиков, платные справки на вокзалах, камеры хранения, проявка пленки, распечатка фотографий, услуги связи, Интернет-кафе, вакцинация, медицинский контроль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пункте 6 раздела 3 указываются автотранспортные средства, взятые на прокат с водителем (такси, лимузины и аренда частных автотранспортных средств с водителем) и без водителя (вместимостью до 8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пункте 1.1 раздела 7 к лечебно-оздоровительным турам относятся индивидуальный либо групповой отдых, (например, в санаториях или курортных центрах) подразумевающий прохождение определенных восстановительных (оздоровительных), профилактических и лечебных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медицинским турам по пункту 1.2 относятся поездки за пределы постоянного места проживания физических лиц с целью получения высококвалифицированной, либо специализированной медицинской помощи, нередко включающей в себя оперативное вмешательство.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культурно-познавательным турам по пункту 1.3 относятся поездки с целью осмотра исторических, архитектурных и культурных достопримечательностей.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событийным турам по пункту 1.4 относятся поездки, связанные с посещением мероприятий в сфере бизнеса,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экологическим турам по пункту 1.5 относятся поездки, связанные с посещением природных территорий, таких как национальные парки, заповедники, памятники природы и ботанические сады, с целью изучения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горным турам по пункту 1.6 относятся прогулки в горах и пешие походы в условиях высокогорья с прохождением горных перевалов, восхождением на вершины, траверсом горных хребтов.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охоте и рыболовству по пункту 1.7 относятся отдых с целью охоты и рыболовства.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прочим турам и экскурсиям по пункту 1.8 относятся туры которые включают в себя лыжные, водные, пешие и конные туры.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media/document_image_rId197.jpeg" Type="http://schemas.openxmlformats.org/officeDocument/2006/relationships/image" Id="rId197"/><Relationship Target="media/document_image_rId198.jpeg" Type="http://schemas.openxmlformats.org/officeDocument/2006/relationships/image" Id="rId198"/><Relationship Target="media/document_image_rId199.jpeg" Type="http://schemas.openxmlformats.org/officeDocument/2006/relationships/image" Id="rId199"/><Relationship Target="media/document_image_rId200.jpeg" Type="http://schemas.openxmlformats.org/officeDocument/2006/relationships/image" Id="rId200"/><Relationship Target="media/document_image_rId201.jpeg" Type="http://schemas.openxmlformats.org/officeDocument/2006/relationships/image" Id="rId201"/><Relationship Target="media/document_image_rId202.jpeg" Type="http://schemas.openxmlformats.org/officeDocument/2006/relationships/image" Id="rId202"/><Relationship Target="media/document_image_rId203.jpeg" Type="http://schemas.openxmlformats.org/officeDocument/2006/relationships/image" Id="rId203"/><Relationship Target="media/document_image_rId204.jpeg" Type="http://schemas.openxmlformats.org/officeDocument/2006/relationships/image" Id="rId204"/><Relationship Target="media/document_image_rId205.jpeg" Type="http://schemas.openxmlformats.org/officeDocument/2006/relationships/image" Id="rId205"/><Relationship Target="media/document_image_rId206.jpeg" Type="http://schemas.openxmlformats.org/officeDocument/2006/relationships/image" Id="rId206"/><Relationship Target="media/document_image_rId207.jpeg" Type="http://schemas.openxmlformats.org/officeDocument/2006/relationships/image" Id="rId207"/><Relationship Target="media/document_image_rId208.jpeg" Type="http://schemas.openxmlformats.org/officeDocument/2006/relationships/image" Id="rId208"/><Relationship Target="media/document_image_rId209.jpeg" Type="http://schemas.openxmlformats.org/officeDocument/2006/relationships/image" Id="rId209"/><Relationship Target="media/document_image_rId210.jpeg" Type="http://schemas.openxmlformats.org/officeDocument/2006/relationships/image" Id="rId210"/><Relationship Target="media/document_image_rId211.jpeg" Type="http://schemas.openxmlformats.org/officeDocument/2006/relationships/image" Id="rId211"/><Relationship Target="media/document_image_rId212.jpeg" Type="http://schemas.openxmlformats.org/officeDocument/2006/relationships/image" Id="rId212"/><Relationship Target="media/document_image_rId213.jpeg" Type="http://schemas.openxmlformats.org/officeDocument/2006/relationships/image" Id="rId213"/><Relationship Target="media/document_image_rId214.jpeg" Type="http://schemas.openxmlformats.org/officeDocument/2006/relationships/image" Id="rId214"/><Relationship Target="media/document_image_rId215.jpeg" Type="http://schemas.openxmlformats.org/officeDocument/2006/relationships/image" Id="rId215"/><Relationship Target="media/document_image_rId216.jpeg" Type="http://schemas.openxmlformats.org/officeDocument/2006/relationships/image" Id="rId216"/><Relationship Target="media/document_image_rId217.jpeg" Type="http://schemas.openxmlformats.org/officeDocument/2006/relationships/image" Id="rId217"/><Relationship Target="media/document_image_rId218.jpeg" Type="http://schemas.openxmlformats.org/officeDocument/2006/relationships/image" Id="rId218"/><Relationship Target="media/document_image_rId219.jpeg" Type="http://schemas.openxmlformats.org/officeDocument/2006/relationships/image" Id="rId219"/><Relationship Target="media/document_image_rId220.jpeg" Type="http://schemas.openxmlformats.org/officeDocument/2006/relationships/image" Id="rId220"/><Relationship Target="media/document_image_rId221.jpeg" Type="http://schemas.openxmlformats.org/officeDocument/2006/relationships/image" Id="rId221"/><Relationship Target="media/document_image_rId222.jpeg" Type="http://schemas.openxmlformats.org/officeDocument/2006/relationships/image" Id="rId222"/><Relationship Target="media/document_image_rId223.jpeg" Type="http://schemas.openxmlformats.org/officeDocument/2006/relationships/image" Id="rId223"/><Relationship Target="media/document_image_rId224.jpeg" Type="http://schemas.openxmlformats.org/officeDocument/2006/relationships/image" Id="rId224"/><Relationship Target="media/document_image_rId225.jpeg" Type="http://schemas.openxmlformats.org/officeDocument/2006/relationships/image" Id="rId225"/><Relationship Target="media/document_image_rId226.jpeg" Type="http://schemas.openxmlformats.org/officeDocument/2006/relationships/image" Id="rId226"/><Relationship Target="media/document_image_rId227.jpeg" Type="http://schemas.openxmlformats.org/officeDocument/2006/relationships/image" Id="rId227"/><Relationship Target="media/document_image_rId228.jpeg" Type="http://schemas.openxmlformats.org/officeDocument/2006/relationships/image" Id="rId228"/><Relationship Target="media/document_image_rId229.jpeg" Type="http://schemas.openxmlformats.org/officeDocument/2006/relationships/image" Id="rId229"/><Relationship Target="media/document_image_rId230.jpeg" Type="http://schemas.openxmlformats.org/officeDocument/2006/relationships/image" Id="rId230"/><Relationship Target="media/document_image_rId231.jpeg" Type="http://schemas.openxmlformats.org/officeDocument/2006/relationships/image" Id="rId231"/><Relationship Target="media/document_image_rId232.jpeg" Type="http://schemas.openxmlformats.org/officeDocument/2006/relationships/image" Id="rId232"/><Relationship Target="media/document_image_rId233.jpeg" Type="http://schemas.openxmlformats.org/officeDocument/2006/relationships/image" Id="rId233"/><Relationship Target="media/document_image_rId234.jpeg" Type="http://schemas.openxmlformats.org/officeDocument/2006/relationships/image" Id="rId234"/><Relationship Target="media/document_image_rId235.jpeg" Type="http://schemas.openxmlformats.org/officeDocument/2006/relationships/image" Id="rId235"/><Relationship Target="media/document_image_rId236.jpeg" Type="http://schemas.openxmlformats.org/officeDocument/2006/relationships/image" Id="rId236"/><Relationship Target="media/document_image_rId237.jpeg" Type="http://schemas.openxmlformats.org/officeDocument/2006/relationships/image" Id="rId237"/><Relationship Target="media/document_image_rId238.jpeg" Type="http://schemas.openxmlformats.org/officeDocument/2006/relationships/image" Id="rId238"/><Relationship Target="media/document_image_rId239.jpeg" Type="http://schemas.openxmlformats.org/officeDocument/2006/relationships/image" Id="rId239"/><Relationship Target="media/document_image_rId240.jpeg" Type="http://schemas.openxmlformats.org/officeDocument/2006/relationships/image" Id="rId240"/><Relationship Target="media/document_image_rId241.jpeg" Type="http://schemas.openxmlformats.org/officeDocument/2006/relationships/image" Id="rId241"/><Relationship Target="media/document_image_rId242.jpeg" Type="http://schemas.openxmlformats.org/officeDocument/2006/relationships/image" Id="rId242"/><Relationship Target="media/document_image_rId243.jpeg" Type="http://schemas.openxmlformats.org/officeDocument/2006/relationships/image" Id="rId243"/><Relationship Target="media/document_image_rId244.jpeg" Type="http://schemas.openxmlformats.org/officeDocument/2006/relationships/image" Id="rId244"/><Relationship Target="media/document_image_rId245.jpeg" Type="http://schemas.openxmlformats.org/officeDocument/2006/relationships/image" Id="rId245"/><Relationship Target="media/document_image_rId246.jpeg" Type="http://schemas.openxmlformats.org/officeDocument/2006/relationships/image" Id="rId246"/><Relationship Target="media/document_image_rId247.jpeg" Type="http://schemas.openxmlformats.org/officeDocument/2006/relationships/image" Id="rId247"/><Relationship Target="media/document_image_rId248.jpeg" Type="http://schemas.openxmlformats.org/officeDocument/2006/relationships/image" Id="rId248"/><Relationship Target="media/document_image_rId249.jpeg" Type="http://schemas.openxmlformats.org/officeDocument/2006/relationships/image" Id="rId249"/><Relationship Target="media/document_image_rId250.jpeg" Type="http://schemas.openxmlformats.org/officeDocument/2006/relationships/image" Id="rId250"/><Relationship Target="media/document_image_rId251.jpeg" Type="http://schemas.openxmlformats.org/officeDocument/2006/relationships/image" Id="rId251"/><Relationship Target="media/document_image_rId252.jpeg" Type="http://schemas.openxmlformats.org/officeDocument/2006/relationships/image" Id="rId252"/><Relationship Target="media/document_image_rId253.jpeg" Type="http://schemas.openxmlformats.org/officeDocument/2006/relationships/image" Id="rId253"/><Relationship Target="media/document_image_rId254.jpeg" Type="http://schemas.openxmlformats.org/officeDocument/2006/relationships/image" Id="rId254"/><Relationship Target="media/document_image_rId255.jpeg" Type="http://schemas.openxmlformats.org/officeDocument/2006/relationships/image" Id="rId255"/><Relationship Target="media/document_image_rId256.jpeg" Type="http://schemas.openxmlformats.org/officeDocument/2006/relationships/image" Id="rId256"/><Relationship Target="media/document_image_rId257.jpeg" Type="http://schemas.openxmlformats.org/officeDocument/2006/relationships/image" Id="rId257"/><Relationship Target="media/document_image_rId258.jpeg" Type="http://schemas.openxmlformats.org/officeDocument/2006/relationships/image" Id="rId258"/><Relationship Target="media/document_image_rId259.jpeg" Type="http://schemas.openxmlformats.org/officeDocument/2006/relationships/image" Id="rId259"/><Relationship Target="media/document_image_rId260.jpeg" Type="http://schemas.openxmlformats.org/officeDocument/2006/relationships/image" Id="rId260"/><Relationship Target="media/document_image_rId261.jpeg" Type="http://schemas.openxmlformats.org/officeDocument/2006/relationships/image" Id="rId261"/><Relationship Target="media/document_image_rId262.jpeg" Type="http://schemas.openxmlformats.org/officeDocument/2006/relationships/image" Id="rId262"/><Relationship Target="media/document_image_rId263.jpeg" Type="http://schemas.openxmlformats.org/officeDocument/2006/relationships/image" Id="rId263"/><Relationship Target="media/document_image_rId264.jpeg" Type="http://schemas.openxmlformats.org/officeDocument/2006/relationships/image" Id="rId264"/><Relationship Target="media/document_image_rId265.jpeg" Type="http://schemas.openxmlformats.org/officeDocument/2006/relationships/image" Id="rId265"/><Relationship Target="media/document_image_rId266.jpeg" Type="http://schemas.openxmlformats.org/officeDocument/2006/relationships/image" Id="rId266"/><Relationship Target="media/document_image_rId267.jpeg" Type="http://schemas.openxmlformats.org/officeDocument/2006/relationships/image" Id="rId267"/><Relationship Target="media/document_image_rId268.jpeg" Type="http://schemas.openxmlformats.org/officeDocument/2006/relationships/image" Id="rId268"/><Relationship Target="media/document_image_rId269.jpeg" Type="http://schemas.openxmlformats.org/officeDocument/2006/relationships/image" Id="rId269"/><Relationship Target="media/document_image_rId270.jpeg" Type="http://schemas.openxmlformats.org/officeDocument/2006/relationships/image" Id="rId270"/><Relationship Target="media/document_image_rId271.jpeg" Type="http://schemas.openxmlformats.org/officeDocument/2006/relationships/image" Id="rId271"/><Relationship Target="media/document_image_rId272.jpeg" Type="http://schemas.openxmlformats.org/officeDocument/2006/relationships/image" Id="rId272"/><Relationship Target="media/document_image_rId273.jpeg" Type="http://schemas.openxmlformats.org/officeDocument/2006/relationships/image" Id="rId273"/><Relationship Target="media/document_image_rId274.jpeg" Type="http://schemas.openxmlformats.org/officeDocument/2006/relationships/image" Id="rId274"/><Relationship Target="media/document_image_rId275.jpeg" Type="http://schemas.openxmlformats.org/officeDocument/2006/relationships/image" Id="rId275"/><Relationship Target="media/document_image_rId276.jpeg" Type="http://schemas.openxmlformats.org/officeDocument/2006/relationships/image" Id="rId276"/><Relationship Target="media/document_image_rId277.jpeg" Type="http://schemas.openxmlformats.org/officeDocument/2006/relationships/image" Id="rId277"/><Relationship Target="media/document_image_rId278.jpeg" Type="http://schemas.openxmlformats.org/officeDocument/2006/relationships/image" Id="rId278"/><Relationship Target="media/document_image_rId279.jpeg" Type="http://schemas.openxmlformats.org/officeDocument/2006/relationships/image" Id="rId279"/><Relationship Target="media/document_image_rId280.jpeg" Type="http://schemas.openxmlformats.org/officeDocument/2006/relationships/image" Id="rId280"/><Relationship Target="media/document_image_rId281.jpeg" Type="http://schemas.openxmlformats.org/officeDocument/2006/relationships/image" Id="rId281"/><Relationship Target="media/document_image_rId282.jpeg" Type="http://schemas.openxmlformats.org/officeDocument/2006/relationships/image" Id="rId282"/><Relationship Target="media/document_image_rId283.jpeg" Type="http://schemas.openxmlformats.org/officeDocument/2006/relationships/image" Id="rId283"/><Relationship Target="media/document_image_rId284.jpeg" Type="http://schemas.openxmlformats.org/officeDocument/2006/relationships/image" Id="rId284"/><Relationship Target="media/document_image_rId285.jpeg" Type="http://schemas.openxmlformats.org/officeDocument/2006/relationships/image" Id="rId285"/><Relationship Target="media/document_image_rId286.jpeg" Type="http://schemas.openxmlformats.org/officeDocument/2006/relationships/image" Id="rId286"/><Relationship Target="media/document_image_rId287.jpeg" Type="http://schemas.openxmlformats.org/officeDocument/2006/relationships/image" Id="rId287"/><Relationship Target="media/document_image_rId288.jpeg" Type="http://schemas.openxmlformats.org/officeDocument/2006/relationships/image" Id="rId288"/><Relationship Target="media/document_image_rId289.jpeg" Type="http://schemas.openxmlformats.org/officeDocument/2006/relationships/image" Id="rId289"/><Relationship Target="media/document_image_rId290.jpeg" Type="http://schemas.openxmlformats.org/officeDocument/2006/relationships/image" Id="rId290"/><Relationship Target="media/document_image_rId291.jpeg" Type="http://schemas.openxmlformats.org/officeDocument/2006/relationships/image" Id="rId291"/><Relationship Target="media/document_image_rId292.jpeg" Type="http://schemas.openxmlformats.org/officeDocument/2006/relationships/image" Id="rId292"/><Relationship Target="media/document_image_rId293.jpeg" Type="http://schemas.openxmlformats.org/officeDocument/2006/relationships/image" Id="rId293"/><Relationship Target="media/document_image_rId294.jpeg" Type="http://schemas.openxmlformats.org/officeDocument/2006/relationships/image" Id="rId294"/><Relationship Target="media/document_image_rId295.jpeg" Type="http://schemas.openxmlformats.org/officeDocument/2006/relationships/image" Id="rId295"/><Relationship Target="media/document_image_rId296.jpeg" Type="http://schemas.openxmlformats.org/officeDocument/2006/relationships/image" Id="rId296"/><Relationship Target="media/document_image_rId297.jpeg" Type="http://schemas.openxmlformats.org/officeDocument/2006/relationships/image" Id="rId297"/><Relationship Target="media/document_image_rId298.jpeg" Type="http://schemas.openxmlformats.org/officeDocument/2006/relationships/image" Id="rId298"/><Relationship Target="media/document_image_rId299.jpeg" Type="http://schemas.openxmlformats.org/officeDocument/2006/relationships/image" Id="rId299"/><Relationship Target="media/document_image_rId300.jpeg" Type="http://schemas.openxmlformats.org/officeDocument/2006/relationships/image" Id="rId300"/><Relationship Target="media/document_image_rId301.jpeg" Type="http://schemas.openxmlformats.org/officeDocument/2006/relationships/image" Id="rId301"/><Relationship Target="media/document_image_rId302.jpeg" Type="http://schemas.openxmlformats.org/officeDocument/2006/relationships/image" Id="rId302"/><Relationship Target="media/document_image_rId303.jpeg" Type="http://schemas.openxmlformats.org/officeDocument/2006/relationships/image" Id="rId303"/><Relationship Target="media/document_image_rId304.jpeg" Type="http://schemas.openxmlformats.org/officeDocument/2006/relationships/image" Id="rId304"/><Relationship Target="media/document_image_rId305.jpeg" Type="http://schemas.openxmlformats.org/officeDocument/2006/relationships/image" Id="rId305"/><Relationship Target="media/document_image_rId306.jpeg" Type="http://schemas.openxmlformats.org/officeDocument/2006/relationships/image" Id="rId306"/><Relationship Target="media/document_image_rId307.jpeg" Type="http://schemas.openxmlformats.org/officeDocument/2006/relationships/image" Id="rId307"/><Relationship Target="media/document_image_rId308.jpeg" Type="http://schemas.openxmlformats.org/officeDocument/2006/relationships/image" Id="rId308"/><Relationship Target="media/document_image_rId309.jpeg" Type="http://schemas.openxmlformats.org/officeDocument/2006/relationships/image" Id="rId309"/><Relationship Target="media/document_image_rId310.jpeg" Type="http://schemas.openxmlformats.org/officeDocument/2006/relationships/image" Id="rId310"/><Relationship Target="media/document_image_rId311.jpeg" Type="http://schemas.openxmlformats.org/officeDocument/2006/relationships/image" Id="rId311"/><Relationship Target="media/document_image_rId312.jpeg" Type="http://schemas.openxmlformats.org/officeDocument/2006/relationships/image" Id="rId312"/><Relationship Target="media/document_image_rId313.jpeg" Type="http://schemas.openxmlformats.org/officeDocument/2006/relationships/image" Id="rId313"/><Relationship Target="media/document_image_rId314.jpeg" Type="http://schemas.openxmlformats.org/officeDocument/2006/relationships/image" Id="rId314"/><Relationship Target="media/document_image_rId315.jpeg" Type="http://schemas.openxmlformats.org/officeDocument/2006/relationships/image" Id="rId315"/><Relationship Target="media/document_image_rId316.jpeg" Type="http://schemas.openxmlformats.org/officeDocument/2006/relationships/image" Id="rId316"/><Relationship Target="media/document_image_rId317.jpeg" Type="http://schemas.openxmlformats.org/officeDocument/2006/relationships/image" Id="rId317"/><Relationship Target="media/document_image_rId318.jpeg" Type="http://schemas.openxmlformats.org/officeDocument/2006/relationships/image" Id="rId318"/><Relationship Target="media/document_image_rId319.jpeg" Type="http://schemas.openxmlformats.org/officeDocument/2006/relationships/image" Id="rId319"/><Relationship Target="media/document_image_rId320.jpeg" Type="http://schemas.openxmlformats.org/officeDocument/2006/relationships/image" Id="rId320"/><Relationship Target="media/document_image_rId321.jpeg" Type="http://schemas.openxmlformats.org/officeDocument/2006/relationships/image" Id="rId321"/><Relationship Target="media/document_image_rId322.jpeg" Type="http://schemas.openxmlformats.org/officeDocument/2006/relationships/image" Id="rId322"/><Relationship Target="media/document_image_rId323.jpeg" Type="http://schemas.openxmlformats.org/officeDocument/2006/relationships/image" Id="rId323"/><Relationship Target="header.xml" Type="http://schemas.openxmlformats.org/officeDocument/2006/relationships/header" Id="rId3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