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c012" w14:textId="d6cc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территориальных органов, находящихся в ведении Комитета экологического регулирования, контроля и государственной инспекции в нефтегазовом комплексе Министерства энергетики Республики Казахстан, специальными транспортными средствами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апреля 2015 года № 317. Зарегистрирован в Министерстве юстиции Республики Казахстан 6 октября 2015 года № 12138. Утратил силу приказом и.о. Министра экологии и природных ресурсов Республики Казахстан от 27 апреля 2023 года № 135.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 и природных ресурсов РК от 27.04.2023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Министра энергетики РК от 28.11.2017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натуральные нормы обеспечения территориальных органов, находящихся в ведении Комитета экологического регулирования и контроля Министерства энергетики Республики Казахстан: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специальными автотранспортными средствами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специальными водными транспортными средствами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энергетики РК от 28.11.2017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порядке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Б.Султанов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сентября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317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энергетики РК от 28.11.2017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территориальных органов, находящихся в ведении Комитета экологического регулирования и контроля Министерства энергетики Республики Казахстан, специальными автотранспортными средствами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автотранспортного средства*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автотранспортного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учреждения, имеющие право использования специальных автотранспортных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специальных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Специальное автотранспортное средство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осуществления государственного контроля в области охраны окружающей среды и использования природных ресурсов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органы, находящиеся в ведении Комитета экологического регулирования и контроля Министерства энергетики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городу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Алматинской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Атырауской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Мангистауской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Восточно-Казахстанской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Южно-Казахстанской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Актюбинской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Кызылординской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городу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Северо-Казахстанской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*специальное автотранспортное средство - транспортное средство на базе легкового автомобиля, предназначенное для осуществления государственного контроля в области охраны окружающей среды и использования природных ресурсов.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317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энергетики РК от 28.11.2017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территориальных органов, находящихся в ведении Комитета экологического регулирования и контроля Министерства энергетики Республики Казахстан, специальными водными транспортными средствами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водного транспортного средства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водного транспортного средства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учреждения, имеющие право использования специального водного транспортного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специального водного транспортного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Специальное водное транспортное средство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государственного контроля на водном транспорте (аналитический контроль за загрязнением воды, донных отложений и атмосферного воздуха) в области охраны окружающей среды в бассейне Каспийского моря, на реке Иртыш и на трансграничных реках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экологического регулирования и контроля Министерства энергетики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Атырауской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*специальное водное транспортное средство - судно, используемое для осуществления контрольных и надзорных функций на внутренних водных путях и иных водоемах.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