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e2ec" w14:textId="1e9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2015 года № 486. Зарегистрирован в Министерстве юстиции Республики Казахстан 2 октября 2015 года № 12131.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под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398 с бюджетной программой 001 с бюджетными подпрограммами 011 и 015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Управление коммунального имущества и государственных закупок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коммунального имущества и государственных закупок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010, 011, 032, 100, 106, 107, 108, 109, 115, 118, 123 и 124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Приватизация, управление коммунальным имуществом, постприватизационная деятельность и регулирование споров, связанных с этим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Учет, хранение, оценка и реализация имущества, поступившего в 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039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502 с бюджетной программой 018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Повышение профессионального уровня и послевузовское образование сотрудников правоохранительных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245 с бюджетными подпрограммами 030 и 032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Капитальные расходы организаций образования,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246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Увеличение уставного капитала АО "Казахский агротехнический университет имени Сакена Сейфуллина";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бюджетными программами 002, 017, 020, 021 и 022 с бюджетными подпрограммами 011 и 015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Предоставление специальных социальных услуг для престарелых и инвалидов в медико-социальных учреждениях (организациях)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Предоставление специальных социальных услуг для престарелых, инвалидов, в том числе детей-инвалидов, в реабилитационных центрах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003 с бюджетными подпрограммами 011, 100, 101 и 102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Программа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Государственная адресная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006, 007 и 008 следующего содержания: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Оказание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помощь отдельным категориям нуждающихся граждан по решениям местных представительных органов";</w:t>
      </w:r>
    </w:p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бюджетными подпрограммами 101, 102, 103, 104, 105 и 106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Социальная поддержка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инвалидов и детей-инвалидов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детей-инвалидов,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инвалидов и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бюджетной подпрограммой 100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Социальная поддержка военнослужащих внутренних войск и срочной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местного сообщения (кроме такси)";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 бюджетными подпрограммами 100 и 101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местных сообщений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Льготы по расходам на жилищно-коммунальные услуги";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012, 015, 016, 018, 030 и 052 с бюджетными подпрограммами 011 и 015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Государственные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Социальная адаптация лиц, не имеющих определенного местожительства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Оказание социальной помощи нуждающимся гражданам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Обеспечение деятельности центров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Проведение мероприятий, посвященных семидесятилетию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385 с бюджетной программой 046 и бюджетными подпрограммами 011 и 015 следующего содержания: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001 с бюджетными подпрограммами 011 и 015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013 и 014 следующего содержания: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Оплата услуг по зачислению, выплате и доставке пособий и других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Создание информационных систем";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011 и 015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Размещение государственного социального заказа в неправительственном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026 следующего содержания: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Капитальные расходы государственного органа";</w:t>
      </w:r>
    </w:p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028, 044, 045 и 053 с бюджетными подпрограммами 011 и 015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Услуги лицам из групп риска, попавшим в сложную ситуацию вследствие насилия или угрозы насилия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Реализация миграционных мероприятий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067, 100, 106, 107, 108, 109, 115, 118, 123 и 124 следующего содержания: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"067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395 с бюджетной программой 031 с бюджетными подпрограммами 011 и 015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Ремонт объектов в рамках развития городов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бюджетной программой 033 с бюджетными подпрограммами 011 и 015 следующего содержания: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Ремонт объектов в рамках развития городов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бюджетными программами 004 и 005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Проведение социально значимых и культурных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Увековечение памяти деятелей государства";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006, 007, 008 и 009 с бюджетными подпрограммами 011 и 015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Поддержка культурно-досуговой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Обеспечение сохранности историко-культурного наследия и доступа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зоопарков и дендропарков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002 "Проведение спортивных соревнований на уровне города республиканского значения" и 003 "Подготовка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соревнованиях"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Проведение спортивных соревнований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Подготовка и участие членов сборных команд по различным видам спорта на республиканских и международных спортивных соревнованиях";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бюджетными программами 010 и 011 с бюджетными подпрограммами 011 и 015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городских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архивного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397 с бюджетной программой 021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Управление по инвестициям и развитию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021 Регулирование туристской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396 с бюджетной программой 001 с бюджетными подпрограммами 011 и 015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культуры, архивов и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394 с бюджетной программой 001 с бюджетными подпрограммами 011 и 015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Управление земельных отношений и по контролю за использованием и охраной земель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003, 004, 005, 006, 007, 008, 032, 100, 106, 107, 108, 109, 115, 118, 123 и 124 следующего содержания: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Организация работ по зонированию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Работы по переводу сельскохозяйственных угодий из одного вида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Земельно-хозяйственное устройство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Возмещение убытков, причиненных собственникам земельных участков или землепользователям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384 с бюджетной программой 014 следующего содержания: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регулярных внутренних авиаперевозок по решению местных исполнительных органов";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015 с бюджетными подпрограммами 011 и 015 следующего содержания: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Увеличение уставного капитала юридических лиц для реализации проекта "Новая транспортная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385 с бюджетной программой 080 с бюджетными подпрограммами 011 и 015 следующего содержания: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 бюджетными подпрограммами 011 и 015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Целевые текущие трансферты бюджетам районов (городов областного значения) на реализацию текущих мероприятий в моногородах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384 "Управление пассажирского транспорта города Алматы"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Управление пассажирского транспорта города республиканского значения, столицы";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385 "Управление автомобильных дорог города Алматы"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 Управление автомобильных дорог города республиканского значения, столицы";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 и 015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программы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394, 395 и 396 с бюджетными программами 065 и 096 следующего содержания: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Управление земельных отношений и по контролю за использованием и охраной земель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концессионных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 Управление занятости, труда и социальной защиты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Управление культуры, архивов и документации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397 с бюджетными программами 001 и 002 с бюджетными подпрограммами 011 и 015 следующего содержания: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Управление по инвестициям и развитию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Развитие индустриальной инфраструктуры в рамках программы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003, 004, 005, 006, 032, 065, 096, 100, 106, 107, 108, 109, 115, 118, 123 и 124 следующего содержания: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Услуги по обеспечению развития инновационной деятельности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Подготовка к проведению Всемирной выставки "EXPO-2017"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398 с бюджетными программами 065 и 096 следующего содержания: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Управление коммунального имущества и государственных закупок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обязательств".</w:t>
      </w:r>
    </w:p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