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a29a" w14:textId="425a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сентября 2015 года № 570. Зарегистрирован в Министерстве юстиции Республики Казахстан 30 сентября 2015 года № 12123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9 января 2012 года «О газе и газоснабжении»,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по 31 декабря 2015 года в размере 11 033,91 тенге (одиннадцать тысяч тридцать три тенге девяносто один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сентября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