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015a" w14:textId="9880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перевозки пассажиров, багажа и грузов на воздушном транспорте</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540. Зарегистрирован в Министерстве юстиции Республики Казахстан 25 сентября 2015 года № 12115.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перевозки пассажиров, багажа и грузов на воздушном транспорте.</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Е. Досаев __________________   </w:t>
      </w:r>
    </w:p>
    <w:p>
      <w:pPr>
        <w:spacing w:after="0"/>
        <w:ind w:left="0"/>
        <w:jc w:val="both"/>
      </w:pPr>
      <w:r>
        <w:rPr>
          <w:rFonts w:ascii="Times New Roman"/>
          <w:b w:val="false"/>
          <w:i w:val="false"/>
          <w:color w:val="000000"/>
          <w:sz w:val="28"/>
        </w:rPr>
        <w:t>
      24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Т. Дуйсенова __________________   </w:t>
      </w:r>
    </w:p>
    <w:p>
      <w:pPr>
        <w:spacing w:after="0"/>
        <w:ind w:left="0"/>
        <w:jc w:val="both"/>
      </w:pPr>
      <w:r>
        <w:rPr>
          <w:rFonts w:ascii="Times New Roman"/>
          <w:b w:val="false"/>
          <w:i w:val="false"/>
          <w:color w:val="000000"/>
          <w:sz w:val="28"/>
        </w:rPr>
        <w:t>
      14 августа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Е. Идрисов __________________   </w:t>
      </w:r>
    </w:p>
    <w:p>
      <w:pPr>
        <w:spacing w:after="0"/>
        <w:ind w:left="0"/>
        <w:jc w:val="both"/>
      </w:pPr>
      <w:r>
        <w:rPr>
          <w:rFonts w:ascii="Times New Roman"/>
          <w:b w:val="false"/>
          <w:i w:val="false"/>
          <w:color w:val="000000"/>
          <w:sz w:val="28"/>
        </w:rPr>
        <w:t>
      10 августа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К. Касымов __________________   </w:t>
      </w:r>
    </w:p>
    <w:p>
      <w:pPr>
        <w:spacing w:after="0"/>
        <w:ind w:left="0"/>
        <w:jc w:val="both"/>
      </w:pPr>
      <w:r>
        <w:rPr>
          <w:rFonts w:ascii="Times New Roman"/>
          <w:b w:val="false"/>
          <w:i w:val="false"/>
          <w:color w:val="000000"/>
          <w:sz w:val="28"/>
        </w:rPr>
        <w:t>
      27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 Абыкаев __________________   </w:t>
      </w:r>
    </w:p>
    <w:p>
      <w:pPr>
        <w:spacing w:after="0"/>
        <w:ind w:left="0"/>
        <w:jc w:val="both"/>
      </w:pPr>
      <w:r>
        <w:rPr>
          <w:rFonts w:ascii="Times New Roman"/>
          <w:b w:val="false"/>
          <w:i w:val="false"/>
          <w:color w:val="000000"/>
          <w:sz w:val="28"/>
        </w:rPr>
        <w:t>
      23 июля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апреля 2015 года № 540 </w:t>
            </w:r>
          </w:p>
        </w:tc>
      </w:tr>
    </w:tbl>
    <w:bookmarkStart w:name="z7" w:id="5"/>
    <w:p>
      <w:pPr>
        <w:spacing w:after="0"/>
        <w:ind w:left="0"/>
        <w:jc w:val="left"/>
      </w:pPr>
      <w:r>
        <w:rPr>
          <w:rFonts w:ascii="Times New Roman"/>
          <w:b/>
          <w:i w:val="false"/>
          <w:color w:val="000000"/>
        </w:rPr>
        <w:t xml:space="preserve"> Правила перевозки пассажиров, багажа и грузов на воздушном</w:t>
      </w:r>
      <w:r>
        <w:br/>
      </w:r>
      <w:r>
        <w:rPr>
          <w:rFonts w:ascii="Times New Roman"/>
          <w:b/>
          <w:i w:val="false"/>
          <w:color w:val="000000"/>
        </w:rPr>
        <w:t>транспорте</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перевозки пассажиров, багажа и грузов на воздушном транспорте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Закона Республики Казахстан от 15 июля 2010 года "Об использовании воздушного пространства Республики Казахстан и деятельности авиации" (далее – Закон), и определяют порядок перевозки пассажиров, багажа и грузов на воздушном транспорте.</w:t>
      </w:r>
    </w:p>
    <w:bookmarkEnd w:id="6"/>
    <w:bookmarkStart w:name="z10" w:id="7"/>
    <w:p>
      <w:pPr>
        <w:spacing w:after="0"/>
        <w:ind w:left="0"/>
        <w:jc w:val="both"/>
      </w:pPr>
      <w:r>
        <w:rPr>
          <w:rFonts w:ascii="Times New Roman"/>
          <w:b w:val="false"/>
          <w:i w:val="false"/>
          <w:color w:val="000000"/>
          <w:sz w:val="28"/>
        </w:rPr>
        <w:t>
      2. При выполнении международных перевозок настоящие Правила применяются в части, не противоречащей международным договорам ратифицированным Республикой Казахстан, а также законодательству страны на территории, с территории или через территорию которой осуществляются такие перевозки.</w:t>
      </w:r>
    </w:p>
    <w:bookmarkEnd w:id="7"/>
    <w:bookmarkStart w:name="z11" w:id="8"/>
    <w:p>
      <w:pPr>
        <w:spacing w:after="0"/>
        <w:ind w:left="0"/>
        <w:jc w:val="both"/>
      </w:pPr>
      <w:r>
        <w:rPr>
          <w:rFonts w:ascii="Times New Roman"/>
          <w:b w:val="false"/>
          <w:i w:val="false"/>
          <w:color w:val="000000"/>
          <w:sz w:val="28"/>
        </w:rPr>
        <w:t>
      3. В настоящих Правилах используются следующие понятия и термины:</w:t>
      </w:r>
    </w:p>
    <w:bookmarkEnd w:id="8"/>
    <w:bookmarkStart w:name="z159" w:id="9"/>
    <w:p>
      <w:pPr>
        <w:spacing w:after="0"/>
        <w:ind w:left="0"/>
        <w:jc w:val="both"/>
      </w:pPr>
      <w:r>
        <w:rPr>
          <w:rFonts w:ascii="Times New Roman"/>
          <w:b w:val="false"/>
          <w:i w:val="false"/>
          <w:color w:val="000000"/>
          <w:sz w:val="28"/>
        </w:rPr>
        <w:t xml:space="preserve">
      1) авиакомпания – юридическое лицо, имеющее </w:t>
      </w:r>
      <w:r>
        <w:rPr>
          <w:rFonts w:ascii="Times New Roman"/>
          <w:b w:val="false"/>
          <w:i w:val="false"/>
          <w:color w:val="000000"/>
          <w:sz w:val="28"/>
        </w:rPr>
        <w:t>сертификат</w:t>
      </w:r>
      <w:r>
        <w:rPr>
          <w:rFonts w:ascii="Times New Roman"/>
          <w:b w:val="false"/>
          <w:i w:val="false"/>
          <w:color w:val="000000"/>
          <w:sz w:val="28"/>
        </w:rPr>
        <w:t xml:space="preserve"> эксплуатанта гражданских воздушных судов;</w:t>
      </w:r>
    </w:p>
    <w:bookmarkEnd w:id="9"/>
    <w:bookmarkStart w:name="z160" w:id="10"/>
    <w:p>
      <w:pPr>
        <w:spacing w:after="0"/>
        <w:ind w:left="0"/>
        <w:jc w:val="both"/>
      </w:pPr>
      <w:r>
        <w:rPr>
          <w:rFonts w:ascii="Times New Roman"/>
          <w:b w:val="false"/>
          <w:i w:val="false"/>
          <w:color w:val="000000"/>
          <w:sz w:val="28"/>
        </w:rPr>
        <w:t>
      2) условия авиакомпании – условия, инструкции и технологии, установленные авиакомпанией, которые применяются при воздушных перевозках пассажиров, багажа, грузов и почты, а также условия применения тарифов, стандарты, установки по обслуживанию пассажиров и багажа, обращения пассажиров к авиакомпании;</w:t>
      </w:r>
    </w:p>
    <w:bookmarkEnd w:id="10"/>
    <w:bookmarkStart w:name="z161" w:id="11"/>
    <w:p>
      <w:pPr>
        <w:spacing w:after="0"/>
        <w:ind w:left="0"/>
        <w:jc w:val="both"/>
      </w:pPr>
      <w:r>
        <w:rPr>
          <w:rFonts w:ascii="Times New Roman"/>
          <w:b w:val="false"/>
          <w:i w:val="false"/>
          <w:color w:val="000000"/>
          <w:sz w:val="28"/>
        </w:rPr>
        <w:t>
      3) получатель – физическое или юридическое лицо, указанное в грузовой накладной в качестве получателя груза;</w:t>
      </w:r>
    </w:p>
    <w:bookmarkEnd w:id="11"/>
    <w:bookmarkStart w:name="z162" w:id="12"/>
    <w:p>
      <w:pPr>
        <w:spacing w:after="0"/>
        <w:ind w:left="0"/>
        <w:jc w:val="both"/>
      </w:pPr>
      <w:r>
        <w:rPr>
          <w:rFonts w:ascii="Times New Roman"/>
          <w:b w:val="false"/>
          <w:i w:val="false"/>
          <w:color w:val="000000"/>
          <w:sz w:val="28"/>
        </w:rPr>
        <w:t>
      4) сбор – аэропортовый и топливный сбор, взимаемые и вводимые авиакомпанией и включаемые в стоимость перевозки пассажира, багажа, груза и почтовых отправлений;</w:t>
      </w:r>
    </w:p>
    <w:bookmarkEnd w:id="12"/>
    <w:bookmarkStart w:name="z163" w:id="13"/>
    <w:p>
      <w:pPr>
        <w:spacing w:after="0"/>
        <w:ind w:left="0"/>
        <w:jc w:val="both"/>
      </w:pPr>
      <w:r>
        <w:rPr>
          <w:rFonts w:ascii="Times New Roman"/>
          <w:b w:val="false"/>
          <w:i w:val="false"/>
          <w:color w:val="000000"/>
          <w:sz w:val="28"/>
        </w:rPr>
        <w:t xml:space="preserve">
      5) квитанция платного багажа – документ, удостоверяющий оплату перевозки багажа сверх </w:t>
      </w:r>
      <w:r>
        <w:rPr>
          <w:rFonts w:ascii="Times New Roman"/>
          <w:b w:val="false"/>
          <w:i w:val="false"/>
          <w:color w:val="000000"/>
          <w:sz w:val="28"/>
        </w:rPr>
        <w:t>установленной</w:t>
      </w:r>
      <w:r>
        <w:rPr>
          <w:rFonts w:ascii="Times New Roman"/>
          <w:b w:val="false"/>
          <w:i w:val="false"/>
          <w:color w:val="000000"/>
          <w:sz w:val="28"/>
        </w:rPr>
        <w:t xml:space="preserve"> нормы бесплатного провоза или предметов, перевозка которых подлежит обязательной оплате, а также удостоверяющий оплату сборов за объявленную ценность багажа;</w:t>
      </w:r>
    </w:p>
    <w:bookmarkEnd w:id="13"/>
    <w:bookmarkStart w:name="z164" w:id="14"/>
    <w:p>
      <w:pPr>
        <w:spacing w:after="0"/>
        <w:ind w:left="0"/>
        <w:jc w:val="both"/>
      </w:pPr>
      <w:r>
        <w:rPr>
          <w:rFonts w:ascii="Times New Roman"/>
          <w:b w:val="false"/>
          <w:i w:val="false"/>
          <w:color w:val="000000"/>
          <w:sz w:val="28"/>
        </w:rPr>
        <w:t>
      6) тариф специальный – это тарифы экономического класса, имеющие специальные условия и ограничения, определяемые авиакомпанией;</w:t>
      </w:r>
    </w:p>
    <w:bookmarkEnd w:id="14"/>
    <w:bookmarkStart w:name="z165" w:id="15"/>
    <w:p>
      <w:pPr>
        <w:spacing w:after="0"/>
        <w:ind w:left="0"/>
        <w:jc w:val="both"/>
      </w:pPr>
      <w:r>
        <w:rPr>
          <w:rFonts w:ascii="Times New Roman"/>
          <w:b w:val="false"/>
          <w:i w:val="false"/>
          <w:color w:val="000000"/>
          <w:sz w:val="28"/>
        </w:rPr>
        <w:t>
      7) воздушная линия – установленная линия, определяющая пункты, между которыми осуществляются регулярные воздушные перевозки;</w:t>
      </w:r>
    </w:p>
    <w:bookmarkEnd w:id="15"/>
    <w:bookmarkStart w:name="z166" w:id="16"/>
    <w:p>
      <w:pPr>
        <w:spacing w:after="0"/>
        <w:ind w:left="0"/>
        <w:jc w:val="both"/>
      </w:pPr>
      <w:r>
        <w:rPr>
          <w:rFonts w:ascii="Times New Roman"/>
          <w:b w:val="false"/>
          <w:i w:val="false"/>
          <w:color w:val="000000"/>
          <w:sz w:val="28"/>
        </w:rPr>
        <w:t>
      8) комфорт на борту воздушного судна – совокупность бытовых условий, удобств и климата, предназначенных для создания определенных физико-гигиенических условий пассажирам и удобств их обслуживания бортпроводниками, обусловленная компоновкой пассажирской кабины, интерьером и оснащенностью необходимым оборудованием и системами жизнеобеспечения (электрической, кислородной, аварийно-спасательной системы, водоснабжение, канализация, регулирование давления, газового состава и кондиционирования воздуха);</w:t>
      </w:r>
    </w:p>
    <w:bookmarkEnd w:id="16"/>
    <w:bookmarkStart w:name="z167" w:id="17"/>
    <w:p>
      <w:pPr>
        <w:spacing w:after="0"/>
        <w:ind w:left="0"/>
        <w:jc w:val="both"/>
      </w:pPr>
      <w:r>
        <w:rPr>
          <w:rFonts w:ascii="Times New Roman"/>
          <w:b w:val="false"/>
          <w:i w:val="false"/>
          <w:color w:val="000000"/>
          <w:sz w:val="28"/>
        </w:rPr>
        <w:t>
      9) воздушные перевозки – деятельность физических и юридических лиц по перевозке пассажиров, багажа, грузов и почтовых отправлений воздушными судами;</w:t>
      </w:r>
    </w:p>
    <w:bookmarkEnd w:id="17"/>
    <w:bookmarkStart w:name="z168" w:id="18"/>
    <w:p>
      <w:pPr>
        <w:spacing w:after="0"/>
        <w:ind w:left="0"/>
        <w:jc w:val="both"/>
      </w:pPr>
      <w:r>
        <w:rPr>
          <w:rFonts w:ascii="Times New Roman"/>
          <w:b w:val="false"/>
          <w:i w:val="false"/>
          <w:color w:val="000000"/>
          <w:sz w:val="28"/>
        </w:rPr>
        <w:t xml:space="preserve">
      10) аэропорт – комплекс сооружений, предназначенный для приема и отправки воздушных судов, </w:t>
      </w:r>
      <w:r>
        <w:rPr>
          <w:rFonts w:ascii="Times New Roman"/>
          <w:b w:val="false"/>
          <w:i w:val="false"/>
          <w:color w:val="000000"/>
          <w:sz w:val="28"/>
        </w:rPr>
        <w:t>обслуживания</w:t>
      </w:r>
      <w:r>
        <w:rPr>
          <w:rFonts w:ascii="Times New Roman"/>
          <w:b w:val="false"/>
          <w:i w:val="false"/>
          <w:color w:val="000000"/>
          <w:sz w:val="28"/>
        </w:rPr>
        <w:t xml:space="preserve"> воздушных перевозок и имеющий для этих целей аэродром, аэровокзал, другие необходимые сооружения и оборудование;</w:t>
      </w:r>
    </w:p>
    <w:bookmarkEnd w:id="18"/>
    <w:bookmarkStart w:name="z169" w:id="19"/>
    <w:p>
      <w:pPr>
        <w:spacing w:after="0"/>
        <w:ind w:left="0"/>
        <w:jc w:val="both"/>
      </w:pPr>
      <w:r>
        <w:rPr>
          <w:rFonts w:ascii="Times New Roman"/>
          <w:b w:val="false"/>
          <w:i w:val="false"/>
          <w:color w:val="000000"/>
          <w:sz w:val="28"/>
        </w:rPr>
        <w:t xml:space="preserve">
      11) багаж – личные вещи пассажиров или экипажа, перевозимые на борту воздушного судна; </w:t>
      </w:r>
    </w:p>
    <w:bookmarkEnd w:id="19"/>
    <w:bookmarkStart w:name="z170" w:id="20"/>
    <w:p>
      <w:pPr>
        <w:spacing w:after="0"/>
        <w:ind w:left="0"/>
        <w:jc w:val="both"/>
      </w:pPr>
      <w:r>
        <w:rPr>
          <w:rFonts w:ascii="Times New Roman"/>
          <w:b w:val="false"/>
          <w:i w:val="false"/>
          <w:color w:val="000000"/>
          <w:sz w:val="28"/>
        </w:rPr>
        <w:t>
      12) акт о неисправностях при перевозке багажа (PIR – PropertyIrreguLarityReport), груза (CIR – CаrqoIrrequLarityReport) –  документ, оформленный авиакомпанией в присутствии пассажира (получателя) немедленно по обнаружении вреда, причиненного багажу (грузу), перевозка которого произведена воздушными судами одного или нескольких авиакомпании, который подписывается авиакомпанией и пассажиром (получателем);</w:t>
      </w:r>
    </w:p>
    <w:bookmarkEnd w:id="20"/>
    <w:bookmarkStart w:name="z171" w:id="21"/>
    <w:p>
      <w:pPr>
        <w:spacing w:after="0"/>
        <w:ind w:left="0"/>
        <w:jc w:val="both"/>
      </w:pPr>
      <w:r>
        <w:rPr>
          <w:rFonts w:ascii="Times New Roman"/>
          <w:b w:val="false"/>
          <w:i w:val="false"/>
          <w:color w:val="000000"/>
          <w:sz w:val="28"/>
        </w:rPr>
        <w:t>
      13) повреждение (порча) багажа, груза – приведение в период перевозки в негодное состояние багажа, груза или части багажа, груза, вследствие чего они не могут быть полностью либо частично использованы по своему первоначальному назначению (потеряли полностью либо частично свою ценность);</w:t>
      </w:r>
    </w:p>
    <w:bookmarkEnd w:id="21"/>
    <w:bookmarkStart w:name="z172" w:id="22"/>
    <w:p>
      <w:pPr>
        <w:spacing w:after="0"/>
        <w:ind w:left="0"/>
        <w:jc w:val="both"/>
      </w:pPr>
      <w:r>
        <w:rPr>
          <w:rFonts w:ascii="Times New Roman"/>
          <w:b w:val="false"/>
          <w:i w:val="false"/>
          <w:color w:val="000000"/>
          <w:sz w:val="28"/>
        </w:rPr>
        <w:t>
      14) тариф определенного класса обслуживания – тариф соответствующего класса обслуживания: первого, бизнес, экономического, условия применения которого утверждаются авиакомпанией;</w:t>
      </w:r>
    </w:p>
    <w:bookmarkEnd w:id="22"/>
    <w:bookmarkStart w:name="z173" w:id="23"/>
    <w:p>
      <w:pPr>
        <w:spacing w:after="0"/>
        <w:ind w:left="0"/>
        <w:jc w:val="both"/>
      </w:pPr>
      <w:r>
        <w:rPr>
          <w:rFonts w:ascii="Times New Roman"/>
          <w:b w:val="false"/>
          <w:i w:val="false"/>
          <w:color w:val="000000"/>
          <w:sz w:val="28"/>
        </w:rPr>
        <w:t>
      15) бронирование – предварительное выделение на воздушном судне мест для перевозки пассажиров, а также объема груза для перевозки багажа и грузов, подтверждаемое электронной записью в глобальной дистрибутивной системе авиакомпании, содержащей полетную и иную информацию о пассажире, багаже или грузе, с присвоенным уникальным цифробуквенным кодом. Бронированию могут присваиваться два статуса – "Не продан" и "Продан";</w:t>
      </w:r>
    </w:p>
    <w:bookmarkEnd w:id="23"/>
    <w:bookmarkStart w:name="z174" w:id="24"/>
    <w:p>
      <w:pPr>
        <w:spacing w:after="0"/>
        <w:ind w:left="0"/>
        <w:jc w:val="both"/>
      </w:pPr>
      <w:r>
        <w:rPr>
          <w:rFonts w:ascii="Times New Roman"/>
          <w:b w:val="false"/>
          <w:i w:val="false"/>
          <w:color w:val="000000"/>
          <w:sz w:val="28"/>
        </w:rPr>
        <w:t>
      16) индивидуальное обслуживание – создание доброжелательной обстановки, психологического комфорта пассажирам с момента посадки в самолет и до момента прибытия их в пункт назначения;</w:t>
      </w:r>
    </w:p>
    <w:bookmarkEnd w:id="24"/>
    <w:bookmarkStart w:name="z175" w:id="25"/>
    <w:p>
      <w:pPr>
        <w:spacing w:after="0"/>
        <w:ind w:left="0"/>
        <w:jc w:val="both"/>
      </w:pPr>
      <w:r>
        <w:rPr>
          <w:rFonts w:ascii="Times New Roman"/>
          <w:b w:val="false"/>
          <w:i w:val="false"/>
          <w:color w:val="000000"/>
          <w:sz w:val="28"/>
        </w:rPr>
        <w:t xml:space="preserve">
      17) пассажирский билет (далее – билет) – документ на перевозку пассажира, выдаваемый авиакомпанией либо его уполномоченными агентами, подтверждающий ознакомление пассажиром с условиями </w:t>
      </w:r>
      <w:r>
        <w:rPr>
          <w:rFonts w:ascii="Times New Roman"/>
          <w:b w:val="false"/>
          <w:i w:val="false"/>
          <w:color w:val="000000"/>
          <w:sz w:val="28"/>
        </w:rPr>
        <w:t>договора</w:t>
      </w:r>
      <w:r>
        <w:rPr>
          <w:rFonts w:ascii="Times New Roman"/>
          <w:b w:val="false"/>
          <w:i w:val="false"/>
          <w:color w:val="000000"/>
          <w:sz w:val="28"/>
        </w:rPr>
        <w:t xml:space="preserve"> воздушной перевозки и заключение между пассажиром и авиакомпанией договора воздушной перевозки;</w:t>
      </w:r>
    </w:p>
    <w:bookmarkEnd w:id="25"/>
    <w:bookmarkStart w:name="z176" w:id="26"/>
    <w:p>
      <w:pPr>
        <w:spacing w:after="0"/>
        <w:ind w:left="0"/>
        <w:jc w:val="both"/>
      </w:pPr>
      <w:r>
        <w:rPr>
          <w:rFonts w:ascii="Times New Roman"/>
          <w:b w:val="false"/>
          <w:i w:val="false"/>
          <w:color w:val="000000"/>
          <w:sz w:val="28"/>
        </w:rPr>
        <w:t>
      18) пассажир – физическое лицо, не входящее в состав экипажа и перевозимое на воздушном судне в соответствии с договором воздушной перевозки или на иных законных основаниях;</w:t>
      </w:r>
    </w:p>
    <w:bookmarkEnd w:id="26"/>
    <w:bookmarkStart w:name="z177" w:id="27"/>
    <w:p>
      <w:pPr>
        <w:spacing w:after="0"/>
        <w:ind w:left="0"/>
        <w:jc w:val="both"/>
      </w:pPr>
      <w:r>
        <w:rPr>
          <w:rFonts w:ascii="Times New Roman"/>
          <w:b w:val="false"/>
          <w:i w:val="false"/>
          <w:color w:val="000000"/>
          <w:sz w:val="28"/>
        </w:rPr>
        <w:t>
      19) пассажирский купон (Passengercoupon) – часть билета, представленная в виде электронно-цифровой записи или на бумажном носителе (бланк строгой отчетности), удостоверяющая заключение договора воздушной перевозки пассажира и его багажа;</w:t>
      </w:r>
    </w:p>
    <w:bookmarkEnd w:id="27"/>
    <w:bookmarkStart w:name="z178" w:id="28"/>
    <w:p>
      <w:pPr>
        <w:spacing w:after="0"/>
        <w:ind w:left="0"/>
        <w:jc w:val="both"/>
      </w:pPr>
      <w:r>
        <w:rPr>
          <w:rFonts w:ascii="Times New Roman"/>
          <w:b w:val="false"/>
          <w:i w:val="false"/>
          <w:color w:val="000000"/>
          <w:sz w:val="28"/>
        </w:rPr>
        <w:t>
      20) обслуживание пассажиров – деятельность эксплуатанта по выполнению процедур, связанных с оформлением и осуществлением воздушной перевозки пассажиров и предоставлением им обязательного ассортимента услуг, направленных на удовлетворение потребностей;</w:t>
      </w:r>
    </w:p>
    <w:bookmarkEnd w:id="28"/>
    <w:bookmarkStart w:name="z179" w:id="29"/>
    <w:p>
      <w:pPr>
        <w:spacing w:after="0"/>
        <w:ind w:left="0"/>
        <w:jc w:val="both"/>
      </w:pPr>
      <w:r>
        <w:rPr>
          <w:rFonts w:ascii="Times New Roman"/>
          <w:b w:val="false"/>
          <w:i w:val="false"/>
          <w:color w:val="000000"/>
          <w:sz w:val="28"/>
        </w:rPr>
        <w:t>
      21) пассажирская кабина – часть фюзеляжа воздушного судна, состоящая из совокупности пассажирских салонов, бытовых и вспомогательных помещений, оснащенных соответствующим оборудованием, предназначенных для размещения пассажиров, бортпроводников;</w:t>
      </w:r>
    </w:p>
    <w:bookmarkEnd w:id="29"/>
    <w:bookmarkStart w:name="z180" w:id="30"/>
    <w:p>
      <w:pPr>
        <w:spacing w:after="0"/>
        <w:ind w:left="0"/>
        <w:jc w:val="both"/>
      </w:pPr>
      <w:r>
        <w:rPr>
          <w:rFonts w:ascii="Times New Roman"/>
          <w:b w:val="false"/>
          <w:i w:val="false"/>
          <w:color w:val="000000"/>
          <w:sz w:val="28"/>
        </w:rPr>
        <w:t>
      22) пассажирский салон – часть пассажирской кабины воздушного судна, оборудованной пассажирскими креслами и предназначенной для размещения пассажиров;</w:t>
      </w:r>
    </w:p>
    <w:bookmarkEnd w:id="30"/>
    <w:bookmarkStart w:name="z181" w:id="31"/>
    <w:p>
      <w:pPr>
        <w:spacing w:after="0"/>
        <w:ind w:left="0"/>
        <w:jc w:val="both"/>
      </w:pPr>
      <w:r>
        <w:rPr>
          <w:rFonts w:ascii="Times New Roman"/>
          <w:b w:val="false"/>
          <w:i w:val="false"/>
          <w:color w:val="000000"/>
          <w:sz w:val="28"/>
        </w:rPr>
        <w:t>
      23) аэропорт (пункт) отправления – аэропорт (пункт), от которого, согласно договору воздушной перевозки, начинается перевозка пассажира, багажа или груза;</w:t>
      </w:r>
    </w:p>
    <w:bookmarkEnd w:id="31"/>
    <w:bookmarkStart w:name="z182" w:id="32"/>
    <w:p>
      <w:pPr>
        <w:spacing w:after="0"/>
        <w:ind w:left="0"/>
        <w:jc w:val="both"/>
      </w:pPr>
      <w:r>
        <w:rPr>
          <w:rFonts w:ascii="Times New Roman"/>
          <w:b w:val="false"/>
          <w:i w:val="false"/>
          <w:color w:val="000000"/>
          <w:sz w:val="28"/>
        </w:rPr>
        <w:t>
      24) отправитель – физическое или юридическое лицо, отправляющее груз;</w:t>
      </w:r>
    </w:p>
    <w:bookmarkEnd w:id="32"/>
    <w:bookmarkStart w:name="z183" w:id="33"/>
    <w:p>
      <w:pPr>
        <w:spacing w:after="0"/>
        <w:ind w:left="0"/>
        <w:jc w:val="both"/>
      </w:pPr>
      <w:r>
        <w:rPr>
          <w:rFonts w:ascii="Times New Roman"/>
          <w:b w:val="false"/>
          <w:i w:val="false"/>
          <w:color w:val="000000"/>
          <w:sz w:val="28"/>
        </w:rPr>
        <w:t>
      25) грузовая накладная (AirWaybill) – воздушно–перевозочный документ, удостоверяющий заключение договора воздушной перевозки, его условия и принятие груза к перевозке по воздушным линиям;</w:t>
      </w:r>
    </w:p>
    <w:bookmarkEnd w:id="33"/>
    <w:bookmarkStart w:name="z184" w:id="34"/>
    <w:p>
      <w:pPr>
        <w:spacing w:after="0"/>
        <w:ind w:left="0"/>
        <w:jc w:val="both"/>
      </w:pPr>
      <w:r>
        <w:rPr>
          <w:rFonts w:ascii="Times New Roman"/>
          <w:b w:val="false"/>
          <w:i w:val="false"/>
          <w:color w:val="000000"/>
          <w:sz w:val="28"/>
        </w:rPr>
        <w:t>
      26) груз – любое перевозимое на борту воздушного судна имущество, за исключением почты, бортприпасов и багажа;</w:t>
      </w:r>
    </w:p>
    <w:bookmarkEnd w:id="34"/>
    <w:bookmarkStart w:name="z185" w:id="35"/>
    <w:p>
      <w:pPr>
        <w:spacing w:after="0"/>
        <w:ind w:left="0"/>
        <w:jc w:val="both"/>
      </w:pPr>
      <w:r>
        <w:rPr>
          <w:rFonts w:ascii="Times New Roman"/>
          <w:b w:val="false"/>
          <w:i w:val="false"/>
          <w:color w:val="000000"/>
          <w:sz w:val="28"/>
        </w:rPr>
        <w:t>
      27) засланный багаж – багаж, непреднамеренно или по невнимательности отделенный от пассажиров и экипажа;</w:t>
      </w:r>
    </w:p>
    <w:bookmarkEnd w:id="35"/>
    <w:bookmarkStart w:name="z186" w:id="36"/>
    <w:p>
      <w:pPr>
        <w:spacing w:after="0"/>
        <w:ind w:left="0"/>
        <w:jc w:val="both"/>
      </w:pPr>
      <w:r>
        <w:rPr>
          <w:rFonts w:ascii="Times New Roman"/>
          <w:b w:val="false"/>
          <w:i w:val="false"/>
          <w:color w:val="000000"/>
          <w:sz w:val="28"/>
        </w:rPr>
        <w:t>
      28) тариф обычный – тариф, установленный для первого, бизнес или экономического класса обслуживания, не накладывающий ограничений и имеющий срок действия один год;</w:t>
      </w:r>
    </w:p>
    <w:bookmarkEnd w:id="36"/>
    <w:bookmarkStart w:name="z187" w:id="37"/>
    <w:p>
      <w:pPr>
        <w:spacing w:after="0"/>
        <w:ind w:left="0"/>
        <w:jc w:val="both"/>
      </w:pPr>
      <w:r>
        <w:rPr>
          <w:rFonts w:ascii="Times New Roman"/>
          <w:b w:val="false"/>
          <w:i w:val="false"/>
          <w:color w:val="000000"/>
          <w:sz w:val="28"/>
        </w:rPr>
        <w:t>
      29) досмотр – комплекс мероприятий, проводимых с применением технических средств и других средств, предназначенных для идентификации и/или обнаружения опасных веществ и предметов, а также всех видов наркотиков, запрещенных пассажирам к перевозке на гражданских воздушных судах;</w:t>
      </w:r>
    </w:p>
    <w:bookmarkEnd w:id="37"/>
    <w:bookmarkStart w:name="z188" w:id="38"/>
    <w:p>
      <w:pPr>
        <w:spacing w:after="0"/>
        <w:ind w:left="0"/>
        <w:jc w:val="both"/>
      </w:pPr>
      <w:r>
        <w:rPr>
          <w:rFonts w:ascii="Times New Roman"/>
          <w:b w:val="false"/>
          <w:i w:val="false"/>
          <w:color w:val="000000"/>
          <w:sz w:val="28"/>
        </w:rPr>
        <w:t>
      30) вспомогательные помещения – часть пассажирской кабины воздушного судна, оснащенная вспомогательным оборудованием, включающая в себя вестибюли, гардеробы, багажные и служебные помещения;</w:t>
      </w:r>
    </w:p>
    <w:bookmarkEnd w:id="38"/>
    <w:bookmarkStart w:name="z189" w:id="39"/>
    <w:p>
      <w:pPr>
        <w:spacing w:after="0"/>
        <w:ind w:left="0"/>
        <w:jc w:val="both"/>
      </w:pPr>
      <w:r>
        <w:rPr>
          <w:rFonts w:ascii="Times New Roman"/>
          <w:b w:val="false"/>
          <w:i w:val="false"/>
          <w:color w:val="000000"/>
          <w:sz w:val="28"/>
        </w:rPr>
        <w:t>
      31) билет с открытой датой – билет, в котором указаны пункт отправления, назначения, авиакомпания, класс обслуживания, но не обозначены номер рейса и дата, время вылета воздушного судна;</w:t>
      </w:r>
    </w:p>
    <w:bookmarkEnd w:id="39"/>
    <w:bookmarkStart w:name="z190" w:id="40"/>
    <w:p>
      <w:pPr>
        <w:spacing w:after="0"/>
        <w:ind w:left="0"/>
        <w:jc w:val="both"/>
      </w:pPr>
      <w:r>
        <w:rPr>
          <w:rFonts w:ascii="Times New Roman"/>
          <w:b w:val="false"/>
          <w:i w:val="false"/>
          <w:color w:val="000000"/>
          <w:sz w:val="28"/>
        </w:rPr>
        <w:t>
      32) услуга (вид обслуживания) – взаимодействие эксплуатанта (перевозчика) и пассажира и результат деятельности эксплуатанта по удовлетворению потребностей пассажира;</w:t>
      </w:r>
    </w:p>
    <w:bookmarkEnd w:id="40"/>
    <w:bookmarkStart w:name="z191" w:id="41"/>
    <w:p>
      <w:pPr>
        <w:spacing w:after="0"/>
        <w:ind w:left="0"/>
        <w:jc w:val="both"/>
      </w:pPr>
      <w:r>
        <w:rPr>
          <w:rFonts w:ascii="Times New Roman"/>
          <w:b w:val="false"/>
          <w:i w:val="false"/>
          <w:color w:val="000000"/>
          <w:sz w:val="28"/>
        </w:rPr>
        <w:t>
      33) класс обслуживания – уровень комфорта и объем услуг, предоставляемых пассажирам в соответствии с тарифом на воздушную перевозку;</w:t>
      </w:r>
    </w:p>
    <w:bookmarkEnd w:id="41"/>
    <w:bookmarkStart w:name="z192" w:id="42"/>
    <w:p>
      <w:pPr>
        <w:spacing w:after="0"/>
        <w:ind w:left="0"/>
        <w:jc w:val="both"/>
      </w:pPr>
      <w:r>
        <w:rPr>
          <w:rFonts w:ascii="Times New Roman"/>
          <w:b w:val="false"/>
          <w:i w:val="false"/>
          <w:color w:val="000000"/>
          <w:sz w:val="28"/>
        </w:rPr>
        <w:t>
      34) маршрутная квитанция – документ (документы), который (которые) являются составляющей частью электронного билета и содержит необходимые сведения (например: фамилию пассажира, маршрут, тариф), уведомления и сообщения;</w:t>
      </w:r>
    </w:p>
    <w:bookmarkEnd w:id="42"/>
    <w:bookmarkStart w:name="z193" w:id="43"/>
    <w:p>
      <w:pPr>
        <w:spacing w:after="0"/>
        <w:ind w:left="0"/>
        <w:jc w:val="both"/>
      </w:pPr>
      <w:r>
        <w:rPr>
          <w:rFonts w:ascii="Times New Roman"/>
          <w:b w:val="false"/>
          <w:i w:val="false"/>
          <w:color w:val="000000"/>
          <w:sz w:val="28"/>
        </w:rPr>
        <w:t>
      35) аэропорт (пункт) назначения – аэропорт (пункт), в который доставляется пассажир, багаж или груз, согласно договору воздушной перевозки;</w:t>
      </w:r>
    </w:p>
    <w:bookmarkEnd w:id="43"/>
    <w:bookmarkStart w:name="z194" w:id="44"/>
    <w:p>
      <w:pPr>
        <w:spacing w:after="0"/>
        <w:ind w:left="0"/>
        <w:jc w:val="both"/>
      </w:pPr>
      <w:r>
        <w:rPr>
          <w:rFonts w:ascii="Times New Roman"/>
          <w:b w:val="false"/>
          <w:i w:val="false"/>
          <w:color w:val="000000"/>
          <w:sz w:val="28"/>
        </w:rPr>
        <w:t>
      36) рейс – полет воздушного судна (по расписанию или вне расписания), выполняемый в одном направлении от начального до конечного пункта маршрута;</w:t>
      </w:r>
    </w:p>
    <w:bookmarkEnd w:id="44"/>
    <w:bookmarkStart w:name="z288" w:id="45"/>
    <w:p>
      <w:pPr>
        <w:spacing w:after="0"/>
        <w:ind w:left="0"/>
        <w:jc w:val="both"/>
      </w:pPr>
      <w:r>
        <w:rPr>
          <w:rFonts w:ascii="Times New Roman"/>
          <w:b w:val="false"/>
          <w:i w:val="false"/>
          <w:color w:val="000000"/>
          <w:sz w:val="28"/>
        </w:rPr>
        <w:t>
      36-1) изменение статуса рейса — изменение маршрута от запланированного направления, задержка рейса, изменение расписания рейса, отмена рейса или иное изменение, влияющее на время вылета (прилета) рейса или маршрут;</w:t>
      </w:r>
    </w:p>
    <w:bookmarkEnd w:id="45"/>
    <w:bookmarkStart w:name="z195" w:id="46"/>
    <w:p>
      <w:pPr>
        <w:spacing w:after="0"/>
        <w:ind w:left="0"/>
        <w:jc w:val="both"/>
      </w:pPr>
      <w:r>
        <w:rPr>
          <w:rFonts w:ascii="Times New Roman"/>
          <w:b w:val="false"/>
          <w:i w:val="false"/>
          <w:color w:val="000000"/>
          <w:sz w:val="28"/>
        </w:rPr>
        <w:t>
      37) возврат сумм – выплата пассажиру (отправителю) либо лицу, его представляющему, части или всей стоимости перевозки или обслуживания, которые были им ранее оплачены, но не использованы;</w:t>
      </w:r>
    </w:p>
    <w:bookmarkEnd w:id="46"/>
    <w:bookmarkStart w:name="z196" w:id="47"/>
    <w:p>
      <w:pPr>
        <w:spacing w:after="0"/>
        <w:ind w:left="0"/>
        <w:jc w:val="both"/>
      </w:pPr>
      <w:r>
        <w:rPr>
          <w:rFonts w:ascii="Times New Roman"/>
          <w:b w:val="false"/>
          <w:i w:val="false"/>
          <w:color w:val="000000"/>
          <w:sz w:val="28"/>
        </w:rPr>
        <w:t>
      38) багаж невостребованный – багаж, который прибыл в аэропорт (пункт) назначения, указанный в багажной бирке, и не был получен или востребован пассажиром;</w:t>
      </w:r>
    </w:p>
    <w:bookmarkEnd w:id="47"/>
    <w:bookmarkStart w:name="z197" w:id="48"/>
    <w:p>
      <w:pPr>
        <w:spacing w:after="0"/>
        <w:ind w:left="0"/>
        <w:jc w:val="both"/>
      </w:pPr>
      <w:r>
        <w:rPr>
          <w:rFonts w:ascii="Times New Roman"/>
          <w:b w:val="false"/>
          <w:i w:val="false"/>
          <w:color w:val="000000"/>
          <w:sz w:val="28"/>
        </w:rPr>
        <w:t>
      39) тариф – провозная плата, взимаемая авиакомпанией за перевозку одного пассажира либо за перевозку единицы массы или объема багажа или груза от пункта отправления до пункта назначения по определенному маршруту и в соответствующем классе обслуживания;</w:t>
      </w:r>
    </w:p>
    <w:bookmarkEnd w:id="48"/>
    <w:bookmarkStart w:name="z198" w:id="49"/>
    <w:p>
      <w:pPr>
        <w:spacing w:after="0"/>
        <w:ind w:left="0"/>
        <w:jc w:val="both"/>
      </w:pPr>
      <w:r>
        <w:rPr>
          <w:rFonts w:ascii="Times New Roman"/>
          <w:b w:val="false"/>
          <w:i w:val="false"/>
          <w:color w:val="000000"/>
          <w:sz w:val="28"/>
        </w:rPr>
        <w:t>
      40) условия применения тарифа – это условия тарифа, которые содержат условия и соблюдаются (обеспечиваются) при применении тарифа для любого возраста пассажира или определенных категорий пассажиров;</w:t>
      </w:r>
    </w:p>
    <w:bookmarkEnd w:id="49"/>
    <w:bookmarkStart w:name="z199" w:id="50"/>
    <w:p>
      <w:pPr>
        <w:spacing w:after="0"/>
        <w:ind w:left="0"/>
        <w:jc w:val="both"/>
      </w:pPr>
      <w:r>
        <w:rPr>
          <w:rFonts w:ascii="Times New Roman"/>
          <w:b w:val="false"/>
          <w:i w:val="false"/>
          <w:color w:val="000000"/>
          <w:sz w:val="28"/>
        </w:rPr>
        <w:t>
      41) маршрут перевозки – при перевозке пассажира указанные в билете, при перевозке груза в грузовой накладной в определенной последовательности аэропорты (пункты отправления), трансфера и назначения;</w:t>
      </w:r>
    </w:p>
    <w:bookmarkEnd w:id="50"/>
    <w:bookmarkStart w:name="z200" w:id="51"/>
    <w:p>
      <w:pPr>
        <w:spacing w:after="0"/>
        <w:ind w:left="0"/>
        <w:jc w:val="both"/>
      </w:pPr>
      <w:r>
        <w:rPr>
          <w:rFonts w:ascii="Times New Roman"/>
          <w:b w:val="false"/>
          <w:i w:val="false"/>
          <w:color w:val="000000"/>
          <w:sz w:val="28"/>
        </w:rPr>
        <w:t>
      42) груз скоропортящийся – продукты растительного или животного происхождения, продукты их переработки, живые растения, рыбопосадочный материал, которые требуют особых условий при хранении и транспортировке;</w:t>
      </w:r>
    </w:p>
    <w:bookmarkEnd w:id="51"/>
    <w:bookmarkStart w:name="z201" w:id="52"/>
    <w:p>
      <w:pPr>
        <w:spacing w:after="0"/>
        <w:ind w:left="0"/>
        <w:jc w:val="both"/>
      </w:pPr>
      <w:r>
        <w:rPr>
          <w:rFonts w:ascii="Times New Roman"/>
          <w:b w:val="false"/>
          <w:i w:val="false"/>
          <w:color w:val="000000"/>
          <w:sz w:val="28"/>
        </w:rPr>
        <w:t>
      43) платежный документ – фискальный документ (кассовый чек, квитанция об оплате или выписка из банка), подтверждающий оплату бронирования;</w:t>
      </w:r>
    </w:p>
    <w:bookmarkEnd w:id="52"/>
    <w:bookmarkStart w:name="z202" w:id="53"/>
    <w:p>
      <w:pPr>
        <w:spacing w:after="0"/>
        <w:ind w:left="0"/>
        <w:jc w:val="both"/>
      </w:pPr>
      <w:r>
        <w:rPr>
          <w:rFonts w:ascii="Times New Roman"/>
          <w:b w:val="false"/>
          <w:i w:val="false"/>
          <w:color w:val="000000"/>
          <w:sz w:val="28"/>
        </w:rPr>
        <w:t>
      44) груз транзитный – груз, который согласно грузовой накладной перевозится далее тем же рейсом, которым он был доставлен в промежуточный пункт;</w:t>
      </w:r>
    </w:p>
    <w:bookmarkEnd w:id="53"/>
    <w:bookmarkStart w:name="z203" w:id="54"/>
    <w:p>
      <w:pPr>
        <w:spacing w:after="0"/>
        <w:ind w:left="0"/>
        <w:jc w:val="both"/>
      </w:pPr>
      <w:r>
        <w:rPr>
          <w:rFonts w:ascii="Times New Roman"/>
          <w:b w:val="false"/>
          <w:i w:val="false"/>
          <w:color w:val="000000"/>
          <w:sz w:val="28"/>
        </w:rPr>
        <w:t>
      45) груз трансферный – груз, который согласно грузовой накладной доставляется в аэропорт (пункт) трансфера одним рейсом, а далее перевозится другим рейсом той же или иной авиакомпанией;</w:t>
      </w:r>
    </w:p>
    <w:bookmarkEnd w:id="54"/>
    <w:bookmarkStart w:name="z204" w:id="55"/>
    <w:p>
      <w:pPr>
        <w:spacing w:after="0"/>
        <w:ind w:left="0"/>
        <w:jc w:val="both"/>
      </w:pPr>
      <w:r>
        <w:rPr>
          <w:rFonts w:ascii="Times New Roman"/>
          <w:b w:val="false"/>
          <w:i w:val="false"/>
          <w:color w:val="000000"/>
          <w:sz w:val="28"/>
        </w:rPr>
        <w:t>
      46) аэропорт (пункт) трансфера – аэропорт (пункт), указанный в билете или грузовой накладной, в котором согласно договору воздушной перевозки пассажир совершает пересадку или осуществляется перегрузка груза и багажа с одного рейса на другой для дальнейшего следования по маршруту перевозки;</w:t>
      </w:r>
    </w:p>
    <w:bookmarkEnd w:id="55"/>
    <w:bookmarkStart w:name="z205" w:id="56"/>
    <w:p>
      <w:pPr>
        <w:spacing w:after="0"/>
        <w:ind w:left="0"/>
        <w:jc w:val="both"/>
      </w:pPr>
      <w:r>
        <w:rPr>
          <w:rFonts w:ascii="Times New Roman"/>
          <w:b w:val="false"/>
          <w:i w:val="false"/>
          <w:color w:val="000000"/>
          <w:sz w:val="28"/>
        </w:rPr>
        <w:t>
      47) трансфер – перевозка, выполняемая в соответствии с договором воздушной перевозки до аэропорта пересадки одним рейсом, а далее перевозка осуществляется другим рейсом той же или иной авиакомпанией;</w:t>
      </w:r>
    </w:p>
    <w:bookmarkEnd w:id="56"/>
    <w:bookmarkStart w:name="z206" w:id="57"/>
    <w:p>
      <w:pPr>
        <w:spacing w:after="0"/>
        <w:ind w:left="0"/>
        <w:jc w:val="both"/>
      </w:pPr>
      <w:r>
        <w:rPr>
          <w:rFonts w:ascii="Times New Roman"/>
          <w:b w:val="false"/>
          <w:i w:val="false"/>
          <w:color w:val="000000"/>
          <w:sz w:val="28"/>
        </w:rPr>
        <w:t>
      48) нерегулярный рейс (полет) – рейс (полет), не являющийся регулярным и выполняемый для определенного заказчика с целью воздушной перевозки или без таковой;</w:t>
      </w:r>
    </w:p>
    <w:bookmarkEnd w:id="57"/>
    <w:bookmarkStart w:name="z207" w:id="58"/>
    <w:p>
      <w:pPr>
        <w:spacing w:after="0"/>
        <w:ind w:left="0"/>
        <w:jc w:val="both"/>
      </w:pPr>
      <w:r>
        <w:rPr>
          <w:rFonts w:ascii="Times New Roman"/>
          <w:b w:val="false"/>
          <w:i w:val="false"/>
          <w:color w:val="000000"/>
          <w:sz w:val="28"/>
        </w:rPr>
        <w:t>
      49) регулярный рейс – рейс, выполняемый в соответствии с установленным и опубликованным авиакомпанией расписанием;</w:t>
      </w:r>
    </w:p>
    <w:bookmarkEnd w:id="58"/>
    <w:bookmarkStart w:name="z208" w:id="59"/>
    <w:p>
      <w:pPr>
        <w:spacing w:after="0"/>
        <w:ind w:left="0"/>
        <w:jc w:val="both"/>
      </w:pPr>
      <w:r>
        <w:rPr>
          <w:rFonts w:ascii="Times New Roman"/>
          <w:b w:val="false"/>
          <w:i w:val="false"/>
          <w:color w:val="000000"/>
          <w:sz w:val="28"/>
        </w:rPr>
        <w:t>
      50) бытовое помещение – часть пассажирской кабины воздушного судна, оснащенная бытовым оборудованием и включающая в себя буфет, кухню и туалеты;</w:t>
      </w:r>
    </w:p>
    <w:bookmarkEnd w:id="59"/>
    <w:bookmarkStart w:name="z209" w:id="60"/>
    <w:p>
      <w:pPr>
        <w:spacing w:after="0"/>
        <w:ind w:left="0"/>
        <w:jc w:val="both"/>
      </w:pPr>
      <w:r>
        <w:rPr>
          <w:rFonts w:ascii="Times New Roman"/>
          <w:b w:val="false"/>
          <w:i w:val="false"/>
          <w:color w:val="000000"/>
          <w:sz w:val="28"/>
        </w:rPr>
        <w:t>
      51) багаж зарегистрированный – багаж пассажира, который принят авиакомпанией к перевозке под свою ответственность за его сохранность и на который он выдал багажную квитанцию и багажную номерную бирку;</w:t>
      </w:r>
    </w:p>
    <w:bookmarkEnd w:id="60"/>
    <w:bookmarkStart w:name="z210" w:id="61"/>
    <w:p>
      <w:pPr>
        <w:spacing w:after="0"/>
        <w:ind w:left="0"/>
        <w:jc w:val="both"/>
      </w:pPr>
      <w:r>
        <w:rPr>
          <w:rFonts w:ascii="Times New Roman"/>
          <w:b w:val="false"/>
          <w:i w:val="false"/>
          <w:color w:val="000000"/>
          <w:sz w:val="28"/>
        </w:rPr>
        <w:t>
      52) багаж незарегистрированный – багаж пассажира, кроме зарегистрированного, перевозимый на воздушном судне с согласия перевозчика, удостоверяемый биркой "Ручная кладь" и размещаемый в его багажных отделениях и пассажирских салонах. Доставляется на борт воздушного судна самими пассажирами. Незарегистрированный багаж подлежит взвешиванию на регистрации и входит в норму бесплатного провоза багажа;</w:t>
      </w:r>
    </w:p>
    <w:bookmarkEnd w:id="61"/>
    <w:bookmarkStart w:name="z211" w:id="62"/>
    <w:p>
      <w:pPr>
        <w:spacing w:after="0"/>
        <w:ind w:left="0"/>
        <w:jc w:val="both"/>
      </w:pPr>
      <w:r>
        <w:rPr>
          <w:rFonts w:ascii="Times New Roman"/>
          <w:b w:val="false"/>
          <w:i w:val="false"/>
          <w:color w:val="000000"/>
          <w:sz w:val="28"/>
        </w:rPr>
        <w:t>
      53) уполномоченный агент – это лицо, представляющее эксплуатанта воздушного судна, которое уполномочено непосредственно им или от его имени выступать при выполнении формальностей, связанных с прибытием, отправлением и оформлением воздушного судна данного эксплуатанта, экипажа, пассажиров, грузов, почты, багажа и бортприпасов;</w:t>
      </w:r>
    </w:p>
    <w:bookmarkEnd w:id="62"/>
    <w:bookmarkStart w:name="z212" w:id="63"/>
    <w:p>
      <w:pPr>
        <w:spacing w:after="0"/>
        <w:ind w:left="0"/>
        <w:jc w:val="both"/>
      </w:pPr>
      <w:r>
        <w:rPr>
          <w:rFonts w:ascii="Times New Roman"/>
          <w:b w:val="false"/>
          <w:i w:val="false"/>
          <w:color w:val="000000"/>
          <w:sz w:val="28"/>
        </w:rPr>
        <w:t>
      54) самолет – воздушное судно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w:t>
      </w:r>
    </w:p>
    <w:bookmarkEnd w:id="63"/>
    <w:bookmarkStart w:name="z213" w:id="64"/>
    <w:p>
      <w:pPr>
        <w:spacing w:after="0"/>
        <w:ind w:left="0"/>
        <w:jc w:val="both"/>
      </w:pPr>
      <w:r>
        <w:rPr>
          <w:rFonts w:ascii="Times New Roman"/>
          <w:b w:val="false"/>
          <w:i w:val="false"/>
          <w:color w:val="000000"/>
          <w:sz w:val="28"/>
        </w:rPr>
        <w:t>
      55) полетный купон (Flightcoupon) – часть билета, дающая право пассажиру на полет между указанными в нем пунктами;</w:t>
      </w:r>
    </w:p>
    <w:bookmarkEnd w:id="64"/>
    <w:bookmarkStart w:name="z214" w:id="65"/>
    <w:p>
      <w:pPr>
        <w:spacing w:after="0"/>
        <w:ind w:left="0"/>
        <w:jc w:val="both"/>
      </w:pPr>
      <w:r>
        <w:rPr>
          <w:rFonts w:ascii="Times New Roman"/>
          <w:b w:val="false"/>
          <w:i w:val="false"/>
          <w:color w:val="000000"/>
          <w:sz w:val="28"/>
        </w:rPr>
        <w:t>
      56) международная воздушная перевозка –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p>
    <w:bookmarkEnd w:id="65"/>
    <w:p>
      <w:pPr>
        <w:spacing w:after="0"/>
        <w:ind w:left="0"/>
        <w:jc w:val="both"/>
      </w:pPr>
      <w:r>
        <w:rPr>
          <w:rFonts w:ascii="Times New Roman"/>
          <w:b w:val="false"/>
          <w:i w:val="false"/>
          <w:color w:val="000000"/>
          <w:sz w:val="28"/>
        </w:rPr>
        <w:t>
      территории двух или более государств;</w:t>
      </w:r>
    </w:p>
    <w:p>
      <w:pPr>
        <w:spacing w:after="0"/>
        <w:ind w:left="0"/>
        <w:jc w:val="both"/>
      </w:pPr>
      <w:r>
        <w:rPr>
          <w:rFonts w:ascii="Times New Roman"/>
          <w:b w:val="false"/>
          <w:i w:val="false"/>
          <w:color w:val="000000"/>
          <w:sz w:val="28"/>
        </w:rPr>
        <w:t>
      территории одного государства, если предусмотрена остановка на территории другого государства;</w:t>
      </w:r>
    </w:p>
    <w:bookmarkStart w:name="z215" w:id="66"/>
    <w:p>
      <w:pPr>
        <w:spacing w:after="0"/>
        <w:ind w:left="0"/>
        <w:jc w:val="both"/>
      </w:pPr>
      <w:r>
        <w:rPr>
          <w:rFonts w:ascii="Times New Roman"/>
          <w:b w:val="false"/>
          <w:i w:val="false"/>
          <w:color w:val="000000"/>
          <w:sz w:val="28"/>
        </w:rPr>
        <w:t>
      57) электронный билет – электронный документ, подтверждающий ознакомление пассажиром с условиями договора воздушной перевозки и заключение между пассажиром и авиакомпанией договора воздушной перевозки.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индустрии и инфраструктурного развития РК от 14.03.2023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7"/>
    <w:p>
      <w:pPr>
        <w:spacing w:after="0"/>
        <w:ind w:left="0"/>
        <w:jc w:val="left"/>
      </w:pPr>
      <w:r>
        <w:rPr>
          <w:rFonts w:ascii="Times New Roman"/>
          <w:b/>
          <w:i w:val="false"/>
          <w:color w:val="000000"/>
        </w:rPr>
        <w:t xml:space="preserve"> 2. Порядок перевозки пассажиров</w:t>
      </w:r>
    </w:p>
    <w:bookmarkEnd w:id="67"/>
    <w:bookmarkStart w:name="z13" w:id="68"/>
    <w:p>
      <w:pPr>
        <w:spacing w:after="0"/>
        <w:ind w:left="0"/>
        <w:jc w:val="both"/>
      </w:pPr>
      <w:r>
        <w:rPr>
          <w:rFonts w:ascii="Times New Roman"/>
          <w:b w:val="false"/>
          <w:i w:val="false"/>
          <w:color w:val="000000"/>
          <w:sz w:val="28"/>
        </w:rPr>
        <w:t xml:space="preserve">
      4. Перевозчик организует, обеспечивает и выполняет перевозку пассажиров регулярными рейсами в соответствии с заключенными авиакомпанией </w:t>
      </w:r>
      <w:r>
        <w:rPr>
          <w:rFonts w:ascii="Times New Roman"/>
          <w:b w:val="false"/>
          <w:i w:val="false"/>
          <w:color w:val="000000"/>
          <w:sz w:val="28"/>
        </w:rPr>
        <w:t>договорами</w:t>
      </w:r>
      <w:r>
        <w:rPr>
          <w:rFonts w:ascii="Times New Roman"/>
          <w:b w:val="false"/>
          <w:i w:val="false"/>
          <w:color w:val="000000"/>
          <w:sz w:val="28"/>
        </w:rPr>
        <w:t xml:space="preserve"> на воздушную перевозку.</w:t>
      </w:r>
    </w:p>
    <w:bookmarkEnd w:id="68"/>
    <w:p>
      <w:pPr>
        <w:spacing w:after="0"/>
        <w:ind w:left="0"/>
        <w:jc w:val="both"/>
      </w:pPr>
      <w:r>
        <w:rPr>
          <w:rFonts w:ascii="Times New Roman"/>
          <w:b w:val="false"/>
          <w:i w:val="false"/>
          <w:color w:val="000000"/>
          <w:sz w:val="28"/>
        </w:rPr>
        <w:t>
      Опубликованное расписание движения воздушных судов отражает следующую информацию по каждому регулярному рейсу:</w:t>
      </w:r>
    </w:p>
    <w:p>
      <w:pPr>
        <w:spacing w:after="0"/>
        <w:ind w:left="0"/>
        <w:jc w:val="both"/>
      </w:pPr>
      <w:r>
        <w:rPr>
          <w:rFonts w:ascii="Times New Roman"/>
          <w:b w:val="false"/>
          <w:i w:val="false"/>
          <w:color w:val="000000"/>
          <w:sz w:val="28"/>
        </w:rPr>
        <w:t>
      1) аэропорт (пункт) назначения;</w:t>
      </w:r>
    </w:p>
    <w:p>
      <w:pPr>
        <w:spacing w:after="0"/>
        <w:ind w:left="0"/>
        <w:jc w:val="both"/>
      </w:pPr>
      <w:r>
        <w:rPr>
          <w:rFonts w:ascii="Times New Roman"/>
          <w:b w:val="false"/>
          <w:i w:val="false"/>
          <w:color w:val="000000"/>
          <w:sz w:val="28"/>
        </w:rPr>
        <w:t>
      2) аэропорт (пункт) отправления;</w:t>
      </w:r>
    </w:p>
    <w:p>
      <w:pPr>
        <w:spacing w:after="0"/>
        <w:ind w:left="0"/>
        <w:jc w:val="both"/>
      </w:pPr>
      <w:r>
        <w:rPr>
          <w:rFonts w:ascii="Times New Roman"/>
          <w:b w:val="false"/>
          <w:i w:val="false"/>
          <w:color w:val="000000"/>
          <w:sz w:val="28"/>
        </w:rPr>
        <w:t>
      3) аэропорт, расположенный по маршруту перевозки, в котором по расписанию движения воздушных судов предусмотрена посадка воздушного судна;</w:t>
      </w:r>
    </w:p>
    <w:p>
      <w:pPr>
        <w:spacing w:after="0"/>
        <w:ind w:left="0"/>
        <w:jc w:val="both"/>
      </w:pPr>
      <w:r>
        <w:rPr>
          <w:rFonts w:ascii="Times New Roman"/>
          <w:b w:val="false"/>
          <w:i w:val="false"/>
          <w:color w:val="000000"/>
          <w:sz w:val="28"/>
        </w:rPr>
        <w:t>
      4) код авиакомпаний;</w:t>
      </w:r>
    </w:p>
    <w:p>
      <w:pPr>
        <w:spacing w:after="0"/>
        <w:ind w:left="0"/>
        <w:jc w:val="both"/>
      </w:pPr>
      <w:r>
        <w:rPr>
          <w:rFonts w:ascii="Times New Roman"/>
          <w:b w:val="false"/>
          <w:i w:val="false"/>
          <w:color w:val="000000"/>
          <w:sz w:val="28"/>
        </w:rPr>
        <w:t>
      5) номер рейса;</w:t>
      </w:r>
    </w:p>
    <w:p>
      <w:pPr>
        <w:spacing w:after="0"/>
        <w:ind w:left="0"/>
        <w:jc w:val="both"/>
      </w:pPr>
      <w:r>
        <w:rPr>
          <w:rFonts w:ascii="Times New Roman"/>
          <w:b w:val="false"/>
          <w:i w:val="false"/>
          <w:color w:val="000000"/>
          <w:sz w:val="28"/>
        </w:rPr>
        <w:t>
      6) дни недели выполнения рейса;</w:t>
      </w:r>
    </w:p>
    <w:p>
      <w:pPr>
        <w:spacing w:after="0"/>
        <w:ind w:left="0"/>
        <w:jc w:val="both"/>
      </w:pPr>
      <w:r>
        <w:rPr>
          <w:rFonts w:ascii="Times New Roman"/>
          <w:b w:val="false"/>
          <w:i w:val="false"/>
          <w:color w:val="000000"/>
          <w:sz w:val="28"/>
        </w:rPr>
        <w:t>
      7) время отправления (местное);</w:t>
      </w:r>
    </w:p>
    <w:p>
      <w:pPr>
        <w:spacing w:after="0"/>
        <w:ind w:left="0"/>
        <w:jc w:val="both"/>
      </w:pPr>
      <w:r>
        <w:rPr>
          <w:rFonts w:ascii="Times New Roman"/>
          <w:b w:val="false"/>
          <w:i w:val="false"/>
          <w:color w:val="000000"/>
          <w:sz w:val="28"/>
        </w:rPr>
        <w:t>
      8) время прибытия (местное);</w:t>
      </w:r>
    </w:p>
    <w:p>
      <w:pPr>
        <w:spacing w:after="0"/>
        <w:ind w:left="0"/>
        <w:jc w:val="both"/>
      </w:pPr>
      <w:r>
        <w:rPr>
          <w:rFonts w:ascii="Times New Roman"/>
          <w:b w:val="false"/>
          <w:i w:val="false"/>
          <w:color w:val="000000"/>
          <w:sz w:val="28"/>
        </w:rPr>
        <w:t>
      9) период выполнения рейса;</w:t>
      </w:r>
    </w:p>
    <w:p>
      <w:pPr>
        <w:spacing w:after="0"/>
        <w:ind w:left="0"/>
        <w:jc w:val="both"/>
      </w:pPr>
      <w:r>
        <w:rPr>
          <w:rFonts w:ascii="Times New Roman"/>
          <w:b w:val="false"/>
          <w:i w:val="false"/>
          <w:color w:val="000000"/>
          <w:sz w:val="28"/>
        </w:rPr>
        <w:t>
      10) тип воздушного судна.</w:t>
      </w:r>
    </w:p>
    <w:p>
      <w:pPr>
        <w:spacing w:after="0"/>
        <w:ind w:left="0"/>
        <w:jc w:val="both"/>
      </w:pPr>
      <w:r>
        <w:rPr>
          <w:rFonts w:ascii="Times New Roman"/>
          <w:b w:val="false"/>
          <w:i w:val="false"/>
          <w:color w:val="000000"/>
          <w:sz w:val="28"/>
        </w:rPr>
        <w:t>
      Расписание движения воздушных судов может содержать дополнительную информацию.</w:t>
      </w:r>
    </w:p>
    <w:p>
      <w:pPr>
        <w:spacing w:after="0"/>
        <w:ind w:left="0"/>
        <w:jc w:val="both"/>
      </w:pPr>
      <w:r>
        <w:rPr>
          <w:rFonts w:ascii="Times New Roman"/>
          <w:b w:val="false"/>
          <w:i w:val="false"/>
          <w:color w:val="000000"/>
          <w:sz w:val="28"/>
        </w:rPr>
        <w:t>
      Авиакомпания организует, обеспечивает и выполняет перевозку пассажиров нерегулярным рейсом (полетом) для определенного заказчика (фрахтователя) рейса в соответствии с договором воздушной перевозки (договором фрахтования).</w:t>
      </w:r>
    </w:p>
    <w:p>
      <w:pPr>
        <w:spacing w:after="0"/>
        <w:ind w:left="0"/>
        <w:jc w:val="both"/>
      </w:pPr>
      <w:r>
        <w:rPr>
          <w:rFonts w:ascii="Times New Roman"/>
          <w:b w:val="false"/>
          <w:i w:val="false"/>
          <w:color w:val="000000"/>
          <w:sz w:val="28"/>
        </w:rPr>
        <w:t>
      Авиакомпания организует, обеспечивает и выполняет перевозку систематической серией нерегулярных рейсов (полетов) с опубликованным расписанием по авиамаршрутам, на которых не выполняются регулярные перевозки.</w:t>
      </w:r>
    </w:p>
    <w:p>
      <w:pPr>
        <w:spacing w:after="0"/>
        <w:ind w:left="0"/>
        <w:jc w:val="both"/>
      </w:pPr>
      <w:r>
        <w:rPr>
          <w:rFonts w:ascii="Times New Roman"/>
          <w:b w:val="false"/>
          <w:i w:val="false"/>
          <w:color w:val="000000"/>
          <w:sz w:val="28"/>
        </w:rPr>
        <w:t>
      Авиакомпания организует, обеспечивает и выполняет перевозку багажа, грузов и почты регулярными или нерегулярными рейсами (полетами) в соответствии с заключенными договорами воздушной перевозки (договор фрахтования).</w:t>
      </w:r>
    </w:p>
    <w:p>
      <w:pPr>
        <w:spacing w:after="0"/>
        <w:ind w:left="0"/>
        <w:jc w:val="both"/>
      </w:pPr>
      <w:r>
        <w:rPr>
          <w:rFonts w:ascii="Times New Roman"/>
          <w:b w:val="false"/>
          <w:i w:val="false"/>
          <w:color w:val="000000"/>
          <w:sz w:val="28"/>
        </w:rPr>
        <w:t>
      Авиакомпании размещают условия применения тарифов в пунктах продажи мест, доступных для всеобщего обозрения и на интернет-ресурсах.</w:t>
      </w:r>
    </w:p>
    <w:bookmarkStart w:name="z14" w:id="69"/>
    <w:p>
      <w:pPr>
        <w:spacing w:after="0"/>
        <w:ind w:left="0"/>
        <w:jc w:val="both"/>
      </w:pPr>
      <w:r>
        <w:rPr>
          <w:rFonts w:ascii="Times New Roman"/>
          <w:b w:val="false"/>
          <w:i w:val="false"/>
          <w:color w:val="000000"/>
          <w:sz w:val="28"/>
        </w:rPr>
        <w:t>
      5. На каждого пассажира оформляется отдельный билет, который подтверждает:</w:t>
      </w:r>
    </w:p>
    <w:bookmarkEnd w:id="69"/>
    <w:p>
      <w:pPr>
        <w:spacing w:after="0"/>
        <w:ind w:left="0"/>
        <w:jc w:val="both"/>
      </w:pPr>
      <w:r>
        <w:rPr>
          <w:rFonts w:ascii="Times New Roman"/>
          <w:b w:val="false"/>
          <w:i w:val="false"/>
          <w:color w:val="000000"/>
          <w:sz w:val="28"/>
        </w:rPr>
        <w:t>
      1) ознакомление пассажира с условиями договора воздушной перевозки;</w:t>
      </w:r>
    </w:p>
    <w:p>
      <w:pPr>
        <w:spacing w:after="0"/>
        <w:ind w:left="0"/>
        <w:jc w:val="both"/>
      </w:pPr>
      <w:r>
        <w:rPr>
          <w:rFonts w:ascii="Times New Roman"/>
          <w:b w:val="false"/>
          <w:i w:val="false"/>
          <w:color w:val="000000"/>
          <w:sz w:val="28"/>
        </w:rPr>
        <w:t>
      2) заключение между пассажиром и авиакомпанией договора воздушной перевозки.</w:t>
      </w:r>
    </w:p>
    <w:p>
      <w:pPr>
        <w:spacing w:after="0"/>
        <w:ind w:left="0"/>
        <w:jc w:val="both"/>
      </w:pPr>
      <w:r>
        <w:rPr>
          <w:rFonts w:ascii="Times New Roman"/>
          <w:b w:val="false"/>
          <w:i w:val="false"/>
          <w:color w:val="000000"/>
          <w:sz w:val="28"/>
        </w:rPr>
        <w:t>
      Билет оформляется на основании данных документа, удостоверяющего личность пассажира, либо электронного документа из сервиса цифровых документов (для идентификации).</w:t>
      </w:r>
    </w:p>
    <w:p>
      <w:pPr>
        <w:spacing w:after="0"/>
        <w:ind w:left="0"/>
        <w:jc w:val="both"/>
      </w:pPr>
      <w:r>
        <w:rPr>
          <w:rFonts w:ascii="Times New Roman"/>
          <w:b w:val="false"/>
          <w:i w:val="false"/>
          <w:color w:val="000000"/>
          <w:sz w:val="28"/>
        </w:rPr>
        <w:t xml:space="preserve">
      Внесение изменений в билет осуществляется авиакомпанией с согласия пассажира, или уполномоченным агентом с согласия авиакомпании и пассажира. </w:t>
      </w:r>
    </w:p>
    <w:p>
      <w:pPr>
        <w:spacing w:after="0"/>
        <w:ind w:left="0"/>
        <w:jc w:val="both"/>
      </w:pPr>
      <w:r>
        <w:rPr>
          <w:rFonts w:ascii="Times New Roman"/>
          <w:b w:val="false"/>
          <w:i w:val="false"/>
          <w:color w:val="000000"/>
          <w:sz w:val="28"/>
        </w:rPr>
        <w:t>
      Пассажир допускается к перевозке при оформлении на него действительного бумажного билета или электронного билета, выданного авиакомпанией или уполномоченным агентом.</w:t>
      </w:r>
    </w:p>
    <w:p>
      <w:pPr>
        <w:spacing w:after="0"/>
        <w:ind w:left="0"/>
        <w:jc w:val="both"/>
      </w:pPr>
      <w:r>
        <w:rPr>
          <w:rFonts w:ascii="Times New Roman"/>
          <w:b w:val="false"/>
          <w:i w:val="false"/>
          <w:color w:val="000000"/>
          <w:sz w:val="28"/>
        </w:rPr>
        <w:t>
      При бумажном оформлении, пассажир допускается к перевозке при наличии бумажного билета.</w:t>
      </w:r>
    </w:p>
    <w:p>
      <w:pPr>
        <w:spacing w:after="0"/>
        <w:ind w:left="0"/>
        <w:jc w:val="both"/>
      </w:pPr>
      <w:r>
        <w:rPr>
          <w:rFonts w:ascii="Times New Roman"/>
          <w:b w:val="false"/>
          <w:i w:val="false"/>
          <w:color w:val="000000"/>
          <w:sz w:val="28"/>
        </w:rPr>
        <w:t>
      Число продаваемых билетов не может превышать фактическое количество имеющихся в наличии пассажирских мест на воздушном судне.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06.09.2021 </w:t>
      </w:r>
      <w:r>
        <w:rPr>
          <w:rFonts w:ascii="Times New Roman"/>
          <w:b w:val="false"/>
          <w:i w:val="false"/>
          <w:color w:val="000000"/>
          <w:sz w:val="28"/>
        </w:rPr>
        <w:t>№ 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70"/>
    <w:p>
      <w:pPr>
        <w:spacing w:after="0"/>
        <w:ind w:left="0"/>
        <w:jc w:val="both"/>
      </w:pPr>
      <w:r>
        <w:rPr>
          <w:rFonts w:ascii="Times New Roman"/>
          <w:b w:val="false"/>
          <w:i w:val="false"/>
          <w:color w:val="000000"/>
          <w:sz w:val="28"/>
        </w:rPr>
        <w:t>
      6. Билет действителен для перевозки пассажира и его багажа от пункта отправления до пункта назначения по маршруту и классу обслуживания, указанному в нем. Каждый полетный купон действителен для перевозки пассажира и его багажа только по указанным в нем участком маршрута, классу обслуживания, дате и рейсу, на который забронировано место.</w:t>
      </w:r>
    </w:p>
    <w:bookmarkEnd w:id="70"/>
    <w:p>
      <w:pPr>
        <w:spacing w:after="0"/>
        <w:ind w:left="0"/>
        <w:jc w:val="both"/>
      </w:pPr>
      <w:r>
        <w:rPr>
          <w:rFonts w:ascii="Times New Roman"/>
          <w:b w:val="false"/>
          <w:i w:val="false"/>
          <w:color w:val="000000"/>
          <w:sz w:val="28"/>
        </w:rPr>
        <w:t>
      Если билет выдан без отметки о бронировании места (с открытой датой вылета), то место выдается в соответствии с запросом пассажира при наличии свободных мест на запрашиваемом рейсе.</w:t>
      </w:r>
    </w:p>
    <w:p>
      <w:pPr>
        <w:spacing w:after="0"/>
        <w:ind w:left="0"/>
        <w:jc w:val="both"/>
      </w:pPr>
      <w:r>
        <w:rPr>
          <w:rFonts w:ascii="Times New Roman"/>
          <w:b w:val="false"/>
          <w:i w:val="false"/>
          <w:color w:val="000000"/>
          <w:sz w:val="28"/>
        </w:rPr>
        <w:t>
      Место и дата продажи билета указываются на всех его купонах.</w:t>
      </w:r>
    </w:p>
    <w:bookmarkStart w:name="z16" w:id="71"/>
    <w:p>
      <w:pPr>
        <w:spacing w:after="0"/>
        <w:ind w:left="0"/>
        <w:jc w:val="both"/>
      </w:pPr>
      <w:r>
        <w:rPr>
          <w:rFonts w:ascii="Times New Roman"/>
          <w:b w:val="false"/>
          <w:i w:val="false"/>
          <w:color w:val="000000"/>
          <w:sz w:val="28"/>
        </w:rPr>
        <w:t>
      7. Билет, выданный на перевозку с открытой датой вылета, действителен для перевозки пассажира и его багажа в течение года, считая от даты начала первой перевозки, а если ни один из полетных купонов не был использован, то от даты выдачи билета.</w:t>
      </w:r>
    </w:p>
    <w:bookmarkEnd w:id="71"/>
    <w:bookmarkStart w:name="z17" w:id="72"/>
    <w:p>
      <w:pPr>
        <w:spacing w:after="0"/>
        <w:ind w:left="0"/>
        <w:jc w:val="both"/>
      </w:pPr>
      <w:r>
        <w:rPr>
          <w:rFonts w:ascii="Times New Roman"/>
          <w:b w:val="false"/>
          <w:i w:val="false"/>
          <w:color w:val="000000"/>
          <w:sz w:val="28"/>
        </w:rPr>
        <w:t>
      8. Билет, выданный на перевозку по специальному тарифу, действителен для перевозки пассажира и его багажа в сроки, установленные авиакомпанией.</w:t>
      </w:r>
    </w:p>
    <w:bookmarkEnd w:id="72"/>
    <w:bookmarkStart w:name="z18" w:id="73"/>
    <w:p>
      <w:pPr>
        <w:spacing w:after="0"/>
        <w:ind w:left="0"/>
        <w:jc w:val="both"/>
      </w:pPr>
      <w:r>
        <w:rPr>
          <w:rFonts w:ascii="Times New Roman"/>
          <w:b w:val="false"/>
          <w:i w:val="false"/>
          <w:color w:val="000000"/>
          <w:sz w:val="28"/>
        </w:rPr>
        <w:t>
      9. Срок действия билета продлевается до ближайшего рейса авиакомпании, на котором имеется свободное место того класса обслуживания, который соответствует первоначально оплаченному тарифу, если пассажир не смог совершить полет в течение срока действия билета в случае:</w:t>
      </w:r>
    </w:p>
    <w:bookmarkEnd w:id="73"/>
    <w:p>
      <w:pPr>
        <w:spacing w:after="0"/>
        <w:ind w:left="0"/>
        <w:jc w:val="both"/>
      </w:pPr>
      <w:r>
        <w:rPr>
          <w:rFonts w:ascii="Times New Roman"/>
          <w:b w:val="false"/>
          <w:i w:val="false"/>
          <w:color w:val="000000"/>
          <w:sz w:val="28"/>
        </w:rPr>
        <w:t>
      1) изменении статуса рейса, указанного в билете;</w:t>
      </w:r>
    </w:p>
    <w:p>
      <w:pPr>
        <w:spacing w:after="0"/>
        <w:ind w:left="0"/>
        <w:jc w:val="both"/>
      </w:pPr>
      <w:r>
        <w:rPr>
          <w:rFonts w:ascii="Times New Roman"/>
          <w:b w:val="false"/>
          <w:i w:val="false"/>
          <w:color w:val="000000"/>
          <w:sz w:val="28"/>
        </w:rPr>
        <w:t>
      2) невыполнения воздушным судном посадки в аэропорту, указанном в билете;</w:t>
      </w:r>
    </w:p>
    <w:p>
      <w:pPr>
        <w:spacing w:after="0"/>
        <w:ind w:left="0"/>
        <w:jc w:val="both"/>
      </w:pPr>
      <w:r>
        <w:rPr>
          <w:rFonts w:ascii="Times New Roman"/>
          <w:b w:val="false"/>
          <w:i w:val="false"/>
          <w:color w:val="000000"/>
          <w:sz w:val="28"/>
        </w:rPr>
        <w:t>
      3) несостоявшейся отправки пассажира из-за невозможности предоставить ему место на рейс и дату, указанные в билете;</w:t>
      </w:r>
    </w:p>
    <w:p>
      <w:pPr>
        <w:spacing w:after="0"/>
        <w:ind w:left="0"/>
        <w:jc w:val="both"/>
      </w:pPr>
      <w:r>
        <w:rPr>
          <w:rFonts w:ascii="Times New Roman"/>
          <w:b w:val="false"/>
          <w:i w:val="false"/>
          <w:color w:val="000000"/>
          <w:sz w:val="28"/>
        </w:rPr>
        <w:t>
      4) возвращения воздушного судна, не выполнившего рейс в аэропорт (пункт) отправления;</w:t>
      </w:r>
    </w:p>
    <w:p>
      <w:pPr>
        <w:spacing w:after="0"/>
        <w:ind w:left="0"/>
        <w:jc w:val="both"/>
      </w:pPr>
      <w:r>
        <w:rPr>
          <w:rFonts w:ascii="Times New Roman"/>
          <w:b w:val="false"/>
          <w:i w:val="false"/>
          <w:color w:val="000000"/>
          <w:sz w:val="28"/>
        </w:rPr>
        <w:t>
      5) замены указанного в расписании типа воздушного судна;</w:t>
      </w:r>
    </w:p>
    <w:p>
      <w:pPr>
        <w:spacing w:after="0"/>
        <w:ind w:left="0"/>
        <w:jc w:val="both"/>
      </w:pPr>
      <w:r>
        <w:rPr>
          <w:rFonts w:ascii="Times New Roman"/>
          <w:b w:val="false"/>
          <w:i w:val="false"/>
          <w:color w:val="000000"/>
          <w:sz w:val="28"/>
        </w:rPr>
        <w:t>
      6) непредоставления обслуживания по классу, указанному в билете;</w:t>
      </w:r>
    </w:p>
    <w:p>
      <w:pPr>
        <w:spacing w:after="0"/>
        <w:ind w:left="0"/>
        <w:jc w:val="both"/>
      </w:pPr>
      <w:r>
        <w:rPr>
          <w:rFonts w:ascii="Times New Roman"/>
          <w:b w:val="false"/>
          <w:i w:val="false"/>
          <w:color w:val="000000"/>
          <w:sz w:val="28"/>
        </w:rPr>
        <w:t>
      7) перерыва рейса по причине вынужденной посадки воздушного судна;</w:t>
      </w:r>
    </w:p>
    <w:p>
      <w:pPr>
        <w:spacing w:after="0"/>
        <w:ind w:left="0"/>
        <w:jc w:val="both"/>
      </w:pPr>
      <w:r>
        <w:rPr>
          <w:rFonts w:ascii="Times New Roman"/>
          <w:b w:val="false"/>
          <w:i w:val="false"/>
          <w:color w:val="000000"/>
          <w:sz w:val="28"/>
        </w:rPr>
        <w:t>
      8) отказа пассажира от полета или от продолжения полета по причине задержки с отправкой, вызванной досмотром;</w:t>
      </w:r>
    </w:p>
    <w:p>
      <w:pPr>
        <w:spacing w:after="0"/>
        <w:ind w:left="0"/>
        <w:jc w:val="both"/>
      </w:pPr>
      <w:r>
        <w:rPr>
          <w:rFonts w:ascii="Times New Roman"/>
          <w:b w:val="false"/>
          <w:i w:val="false"/>
          <w:color w:val="000000"/>
          <w:sz w:val="28"/>
        </w:rPr>
        <w:t>
      9) неправильного оформления билета авиакомпании.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индустрии и инфраструктурного развития РК от 14.03.2023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74"/>
    <w:p>
      <w:pPr>
        <w:spacing w:after="0"/>
        <w:ind w:left="0"/>
        <w:jc w:val="both"/>
      </w:pPr>
      <w:r>
        <w:rPr>
          <w:rFonts w:ascii="Times New Roman"/>
          <w:b w:val="false"/>
          <w:i w:val="false"/>
          <w:color w:val="000000"/>
          <w:sz w:val="28"/>
        </w:rPr>
        <w:t>
      10. Если пассажир, имеющий билет на перевозку, обращается с просьбой о бронировании места, а авиакомпания не имеет возможности предоставить место в течение срока годности билета, то срок действия такого билета продлевается до ближайшего рейса авиакомпании, на котором имеется свободное место того класса обслуживания, который соответствует первоначально оплаченному тарифу. В случае несогласия пассажира, пассажиру возвращается стоимость билета в соответствии с условиями применения тарифа.</w:t>
      </w:r>
    </w:p>
    <w:bookmarkEnd w:id="74"/>
    <w:bookmarkStart w:name="z20" w:id="75"/>
    <w:p>
      <w:pPr>
        <w:spacing w:after="0"/>
        <w:ind w:left="0"/>
        <w:jc w:val="both"/>
      </w:pPr>
      <w:r>
        <w:rPr>
          <w:rFonts w:ascii="Times New Roman"/>
          <w:b w:val="false"/>
          <w:i w:val="false"/>
          <w:color w:val="000000"/>
          <w:sz w:val="28"/>
        </w:rPr>
        <w:t>
      11. Пассажир предъявляет авиакомпании билет с полетным купоном. Билет с использованными полетными купонами недействителен для перевозки пассажира и возврата денег.</w:t>
      </w:r>
    </w:p>
    <w:bookmarkEnd w:id="75"/>
    <w:p>
      <w:pPr>
        <w:spacing w:after="0"/>
        <w:ind w:left="0"/>
        <w:jc w:val="both"/>
      </w:pPr>
      <w:r>
        <w:rPr>
          <w:rFonts w:ascii="Times New Roman"/>
          <w:b w:val="false"/>
          <w:i w:val="false"/>
          <w:color w:val="000000"/>
          <w:sz w:val="28"/>
        </w:rPr>
        <w:t>
      Авиакомпания принимает полетные купоны для перевозки пассажира и его багажа только в строгой последовательности, начиная с пункта отправления, указанного в пассажирском купоне.</w:t>
      </w:r>
    </w:p>
    <w:p>
      <w:pPr>
        <w:spacing w:after="0"/>
        <w:ind w:left="0"/>
        <w:jc w:val="both"/>
      </w:pPr>
      <w:r>
        <w:rPr>
          <w:rFonts w:ascii="Times New Roman"/>
          <w:b w:val="false"/>
          <w:i w:val="false"/>
          <w:color w:val="000000"/>
          <w:sz w:val="28"/>
        </w:rPr>
        <w:t>
      Все неиспользованные полетные купоны сохраняются пассажиром в течение всей перевозки и предъявляются и сдаются авиакомпании по ее требованию.</w:t>
      </w:r>
    </w:p>
    <w:p>
      <w:pPr>
        <w:spacing w:after="0"/>
        <w:ind w:left="0"/>
        <w:jc w:val="both"/>
      </w:pPr>
      <w:r>
        <w:rPr>
          <w:rFonts w:ascii="Times New Roman"/>
          <w:b w:val="false"/>
          <w:i w:val="false"/>
          <w:color w:val="000000"/>
          <w:sz w:val="28"/>
        </w:rPr>
        <w:t>
      При международных перевозках пассажир оформляет выездные, въездные и другие документы, требуемые в соответствии с законодательством страны, на территорию, с территории или через территорию которой будет осуществляться перевозка.</w:t>
      </w:r>
    </w:p>
    <w:bookmarkStart w:name="z21" w:id="76"/>
    <w:p>
      <w:pPr>
        <w:spacing w:after="0"/>
        <w:ind w:left="0"/>
        <w:jc w:val="both"/>
      </w:pPr>
      <w:r>
        <w:rPr>
          <w:rFonts w:ascii="Times New Roman"/>
          <w:b w:val="false"/>
          <w:i w:val="false"/>
          <w:color w:val="000000"/>
          <w:sz w:val="28"/>
        </w:rPr>
        <w:t>
      12. При электронном оформлении билетов (e-ticketing) продажа авиаперевозок осуществляется без распечатки билета. Пассажир может производить регистрацию и посадку на рейс без наличия распечатанного билета.</w:t>
      </w:r>
    </w:p>
    <w:bookmarkEnd w:id="76"/>
    <w:p>
      <w:pPr>
        <w:spacing w:after="0"/>
        <w:ind w:left="0"/>
        <w:jc w:val="both"/>
      </w:pPr>
      <w:r>
        <w:rPr>
          <w:rFonts w:ascii="Times New Roman"/>
          <w:b w:val="false"/>
          <w:i w:val="false"/>
          <w:color w:val="000000"/>
          <w:sz w:val="28"/>
        </w:rPr>
        <w:t xml:space="preserve">
      Электронный билет (e-ticket или ET) означает, что бумажные купоны заменены записью электронного билета, которая хранится на E-ticket сервере (ETS) или на сервере авиакомпании. </w:t>
      </w:r>
    </w:p>
    <w:p>
      <w:pPr>
        <w:spacing w:after="0"/>
        <w:ind w:left="0"/>
        <w:jc w:val="both"/>
      </w:pPr>
      <w:r>
        <w:rPr>
          <w:rFonts w:ascii="Times New Roman"/>
          <w:b w:val="false"/>
          <w:i w:val="false"/>
          <w:color w:val="000000"/>
          <w:sz w:val="28"/>
        </w:rPr>
        <w:t>
      В электронном виде хранятся только полетные купоны.</w:t>
      </w:r>
    </w:p>
    <w:p>
      <w:pPr>
        <w:spacing w:after="0"/>
        <w:ind w:left="0"/>
        <w:jc w:val="both"/>
      </w:pPr>
      <w:r>
        <w:rPr>
          <w:rFonts w:ascii="Times New Roman"/>
          <w:b w:val="false"/>
          <w:i w:val="false"/>
          <w:color w:val="000000"/>
          <w:sz w:val="28"/>
        </w:rPr>
        <w:t>
      В качестве подтверждения факта приобретения электронного билета выдается маршрутная квитанция, путем:</w:t>
      </w:r>
    </w:p>
    <w:p>
      <w:pPr>
        <w:spacing w:after="0"/>
        <w:ind w:left="0"/>
        <w:jc w:val="both"/>
      </w:pPr>
      <w:r>
        <w:rPr>
          <w:rFonts w:ascii="Times New Roman"/>
          <w:b w:val="false"/>
          <w:i w:val="false"/>
          <w:color w:val="000000"/>
          <w:sz w:val="28"/>
        </w:rPr>
        <w:t>
      1) распечатки на принтере;</w:t>
      </w:r>
    </w:p>
    <w:p>
      <w:pPr>
        <w:spacing w:after="0"/>
        <w:ind w:left="0"/>
        <w:jc w:val="both"/>
      </w:pPr>
      <w:r>
        <w:rPr>
          <w:rFonts w:ascii="Times New Roman"/>
          <w:b w:val="false"/>
          <w:i w:val="false"/>
          <w:color w:val="000000"/>
          <w:sz w:val="28"/>
        </w:rPr>
        <w:t>
      2) отправки на электронный адрес пассажира.</w:t>
      </w:r>
    </w:p>
    <w:p>
      <w:pPr>
        <w:spacing w:after="0"/>
        <w:ind w:left="0"/>
        <w:jc w:val="both"/>
      </w:pPr>
      <w:r>
        <w:rPr>
          <w:rFonts w:ascii="Times New Roman"/>
          <w:b w:val="false"/>
          <w:i w:val="false"/>
          <w:color w:val="000000"/>
          <w:sz w:val="28"/>
        </w:rPr>
        <w:t>
      При международных перевозках во время прохождения паспортного контроля маршрутная квитанция необходима в качестве доказательства обратного билета.</w:t>
      </w:r>
    </w:p>
    <w:p>
      <w:pPr>
        <w:spacing w:after="0"/>
        <w:ind w:left="0"/>
        <w:jc w:val="both"/>
      </w:pPr>
      <w:r>
        <w:rPr>
          <w:rFonts w:ascii="Times New Roman"/>
          <w:b w:val="false"/>
          <w:i w:val="false"/>
          <w:color w:val="000000"/>
          <w:sz w:val="28"/>
        </w:rPr>
        <w:t>
      Пассажир прибывает для регистрации в аэропорт не позднее, чем за 40 минут до вылета воздушного судна, для выполнения процедур по регистрации.</w:t>
      </w:r>
    </w:p>
    <w:p>
      <w:pPr>
        <w:spacing w:after="0"/>
        <w:ind w:left="0"/>
        <w:jc w:val="both"/>
      </w:pPr>
      <w:r>
        <w:rPr>
          <w:rFonts w:ascii="Times New Roman"/>
          <w:b w:val="false"/>
          <w:i w:val="false"/>
          <w:color w:val="000000"/>
          <w:sz w:val="28"/>
        </w:rPr>
        <w:t xml:space="preserve">
      Если пассажир не прибыл в </w:t>
      </w:r>
      <w:r>
        <w:rPr>
          <w:rFonts w:ascii="Times New Roman"/>
          <w:b w:val="false"/>
          <w:i w:val="false"/>
          <w:color w:val="000000"/>
          <w:sz w:val="28"/>
        </w:rPr>
        <w:t>установленные</w:t>
      </w:r>
      <w:r>
        <w:rPr>
          <w:rFonts w:ascii="Times New Roman"/>
          <w:b w:val="false"/>
          <w:i w:val="false"/>
          <w:color w:val="000000"/>
          <w:sz w:val="28"/>
        </w:rPr>
        <w:t xml:space="preserve"> сроки для регистрации, то авиакомпания аннулирует выделенное для него место вылета из данного аэропорта.</w:t>
      </w:r>
    </w:p>
    <w:p>
      <w:pPr>
        <w:spacing w:after="0"/>
        <w:ind w:left="0"/>
        <w:jc w:val="both"/>
      </w:pPr>
      <w:r>
        <w:rPr>
          <w:rFonts w:ascii="Times New Roman"/>
          <w:b w:val="false"/>
          <w:i w:val="false"/>
          <w:color w:val="000000"/>
          <w:sz w:val="28"/>
        </w:rPr>
        <w:t>
      Регистрация билетов и оформление багажа вылетающих пассажиров производится в операционном зале или посредством других способов регистрации.</w:t>
      </w:r>
    </w:p>
    <w:p>
      <w:pPr>
        <w:spacing w:after="0"/>
        <w:ind w:left="0"/>
        <w:jc w:val="both"/>
      </w:pPr>
      <w:r>
        <w:rPr>
          <w:rFonts w:ascii="Times New Roman"/>
          <w:b w:val="false"/>
          <w:i w:val="false"/>
          <w:color w:val="000000"/>
          <w:sz w:val="28"/>
        </w:rPr>
        <w:t>
      Пассажир использует номер электронного билета для идентификации во время регистрации через интернет или использует другие формы регистрации (стойки саморегистрации или мобильную регистрацию).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по инвестициям и развитию РК от 20.12.2017 </w:t>
      </w:r>
      <w:r>
        <w:rPr>
          <w:rFonts w:ascii="Times New Roman"/>
          <w:b w:val="false"/>
          <w:i w:val="false"/>
          <w:color w:val="000000"/>
          <w:sz w:val="28"/>
        </w:rPr>
        <w:t>№ 881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77"/>
    <w:p>
      <w:pPr>
        <w:spacing w:after="0"/>
        <w:ind w:left="0"/>
        <w:jc w:val="both"/>
      </w:pPr>
      <w:r>
        <w:rPr>
          <w:rFonts w:ascii="Times New Roman"/>
          <w:b w:val="false"/>
          <w:i w:val="false"/>
          <w:color w:val="000000"/>
          <w:sz w:val="28"/>
        </w:rPr>
        <w:t>
      13. В случае утраты, повреждения билета или любой его части либо в случае предъявления билета, в котором отсутствуют полетные купоны, авиакомпания по обращению пассажира с приложением чека выдает взамен такого билета дубликат билета.</w:t>
      </w:r>
    </w:p>
    <w:bookmarkEnd w:id="77"/>
    <w:p>
      <w:pPr>
        <w:spacing w:after="0"/>
        <w:ind w:left="0"/>
        <w:jc w:val="both"/>
      </w:pPr>
      <w:r>
        <w:rPr>
          <w:rFonts w:ascii="Times New Roman"/>
          <w:b w:val="false"/>
          <w:i w:val="false"/>
          <w:color w:val="000000"/>
          <w:sz w:val="28"/>
        </w:rPr>
        <w:t>
      В случае утраты, повреждения билета (или любой его части), выданного иностранной авиакомпанией, направляется письменное обращение пассажира к авиакомпании с приложением чека для оформления дубликата.</w:t>
      </w:r>
    </w:p>
    <w:bookmarkStart w:name="z23" w:id="78"/>
    <w:p>
      <w:pPr>
        <w:spacing w:after="0"/>
        <w:ind w:left="0"/>
        <w:jc w:val="both"/>
      </w:pPr>
      <w:r>
        <w:rPr>
          <w:rFonts w:ascii="Times New Roman"/>
          <w:b w:val="false"/>
          <w:i w:val="false"/>
          <w:color w:val="000000"/>
          <w:sz w:val="28"/>
        </w:rPr>
        <w:t>
      14. Пассажир предоставляет следующие сведения и предъявляет документы, необходимые для осуществления бронирования перевозки и последующей выписки билета и предоставления специальных услуг и выполнения требований безопасности полетов:</w:t>
      </w:r>
    </w:p>
    <w:bookmarkEnd w:id="78"/>
    <w:bookmarkStart w:name="z289" w:id="79"/>
    <w:p>
      <w:pPr>
        <w:spacing w:after="0"/>
        <w:ind w:left="0"/>
        <w:jc w:val="both"/>
      </w:pPr>
      <w:r>
        <w:rPr>
          <w:rFonts w:ascii="Times New Roman"/>
          <w:b w:val="false"/>
          <w:i w:val="false"/>
          <w:color w:val="000000"/>
          <w:sz w:val="28"/>
        </w:rPr>
        <w:t>
      1) фамилия, имя, отчество (при его наличии);</w:t>
      </w:r>
    </w:p>
    <w:bookmarkEnd w:id="79"/>
    <w:bookmarkStart w:name="z290" w:id="80"/>
    <w:p>
      <w:pPr>
        <w:spacing w:after="0"/>
        <w:ind w:left="0"/>
        <w:jc w:val="both"/>
      </w:pPr>
      <w:r>
        <w:rPr>
          <w:rFonts w:ascii="Times New Roman"/>
          <w:b w:val="false"/>
          <w:i w:val="false"/>
          <w:color w:val="000000"/>
          <w:sz w:val="28"/>
        </w:rPr>
        <w:t>
      2) вид и номер документа, удостоверяющего личность, по которому приобретается проездной документ (билет);</w:t>
      </w:r>
    </w:p>
    <w:bookmarkEnd w:id="80"/>
    <w:bookmarkStart w:name="z291" w:id="81"/>
    <w:p>
      <w:pPr>
        <w:spacing w:after="0"/>
        <w:ind w:left="0"/>
        <w:jc w:val="both"/>
      </w:pPr>
      <w:r>
        <w:rPr>
          <w:rFonts w:ascii="Times New Roman"/>
          <w:b w:val="false"/>
          <w:i w:val="false"/>
          <w:color w:val="000000"/>
          <w:sz w:val="28"/>
        </w:rPr>
        <w:t>
      3) место и дата отправления, пункт назначения, вид маршрута следования (беспересадочный, транзитный);</w:t>
      </w:r>
    </w:p>
    <w:bookmarkEnd w:id="81"/>
    <w:bookmarkStart w:name="z292" w:id="82"/>
    <w:p>
      <w:pPr>
        <w:spacing w:after="0"/>
        <w:ind w:left="0"/>
        <w:jc w:val="both"/>
      </w:pPr>
      <w:r>
        <w:rPr>
          <w:rFonts w:ascii="Times New Roman"/>
          <w:b w:val="false"/>
          <w:i w:val="false"/>
          <w:color w:val="000000"/>
          <w:sz w:val="28"/>
        </w:rPr>
        <w:t>
      4) с согласия пассажира контактные данные (адрес электронной почты и абонентский номер сотовой связи), посредством которых авиакомпания или уполномоченный агент, осуществляющие продажу билетов, может связаться с данным пассажиром.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14.03.2023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83"/>
    <w:p>
      <w:pPr>
        <w:spacing w:after="0"/>
        <w:ind w:left="0"/>
        <w:jc w:val="both"/>
      </w:pPr>
      <w:r>
        <w:rPr>
          <w:rFonts w:ascii="Times New Roman"/>
          <w:b w:val="false"/>
          <w:i w:val="false"/>
          <w:color w:val="000000"/>
          <w:sz w:val="28"/>
        </w:rPr>
        <w:t>
      15. Пассажир или лицо, при осуществлении бронирования перевозки от имени пассажира, информирует авиакомпанию не позднее, чем за 5 календарных дней до начала рейса в следующих случаях:</w:t>
      </w:r>
    </w:p>
    <w:bookmarkEnd w:id="83"/>
    <w:bookmarkStart w:name="z221" w:id="84"/>
    <w:p>
      <w:pPr>
        <w:spacing w:after="0"/>
        <w:ind w:left="0"/>
        <w:jc w:val="both"/>
      </w:pPr>
      <w:r>
        <w:rPr>
          <w:rFonts w:ascii="Times New Roman"/>
          <w:b w:val="false"/>
          <w:i w:val="false"/>
          <w:color w:val="000000"/>
          <w:sz w:val="28"/>
        </w:rPr>
        <w:t>
      1) ограниченной подвижности пассажира;</w:t>
      </w:r>
    </w:p>
    <w:bookmarkEnd w:id="84"/>
    <w:bookmarkStart w:name="z222" w:id="85"/>
    <w:p>
      <w:pPr>
        <w:spacing w:after="0"/>
        <w:ind w:left="0"/>
        <w:jc w:val="both"/>
      </w:pPr>
      <w:r>
        <w:rPr>
          <w:rFonts w:ascii="Times New Roman"/>
          <w:b w:val="false"/>
          <w:i w:val="false"/>
          <w:color w:val="000000"/>
          <w:sz w:val="28"/>
        </w:rPr>
        <w:t>
      2) перевозки несовершеннолетнего пассажира;</w:t>
      </w:r>
    </w:p>
    <w:bookmarkEnd w:id="85"/>
    <w:bookmarkStart w:name="z223" w:id="86"/>
    <w:p>
      <w:pPr>
        <w:spacing w:after="0"/>
        <w:ind w:left="0"/>
        <w:jc w:val="both"/>
      </w:pPr>
      <w:r>
        <w:rPr>
          <w:rFonts w:ascii="Times New Roman"/>
          <w:b w:val="false"/>
          <w:i w:val="false"/>
          <w:color w:val="000000"/>
          <w:sz w:val="28"/>
        </w:rPr>
        <w:t>
      3) снижения функции (отсутствия) зрения, слуха препятствующего самостоятельному передвижению пассажира;</w:t>
      </w:r>
    </w:p>
    <w:bookmarkEnd w:id="86"/>
    <w:bookmarkStart w:name="z224" w:id="87"/>
    <w:p>
      <w:pPr>
        <w:spacing w:after="0"/>
        <w:ind w:left="0"/>
        <w:jc w:val="both"/>
      </w:pPr>
      <w:r>
        <w:rPr>
          <w:rFonts w:ascii="Times New Roman"/>
          <w:b w:val="false"/>
          <w:i w:val="false"/>
          <w:color w:val="000000"/>
          <w:sz w:val="28"/>
        </w:rPr>
        <w:t>
      4) в случае с подпунктом 3) настоящего пункта сопровождения собаки-поводыря;</w:t>
      </w:r>
    </w:p>
    <w:bookmarkEnd w:id="87"/>
    <w:bookmarkStart w:name="z225" w:id="88"/>
    <w:p>
      <w:pPr>
        <w:spacing w:after="0"/>
        <w:ind w:left="0"/>
        <w:jc w:val="both"/>
      </w:pPr>
      <w:r>
        <w:rPr>
          <w:rFonts w:ascii="Times New Roman"/>
          <w:b w:val="false"/>
          <w:i w:val="false"/>
          <w:color w:val="000000"/>
          <w:sz w:val="28"/>
        </w:rPr>
        <w:t>
      5) наличия инфекционной болезни;</w:t>
      </w:r>
    </w:p>
    <w:bookmarkEnd w:id="88"/>
    <w:bookmarkStart w:name="z226" w:id="89"/>
    <w:p>
      <w:pPr>
        <w:spacing w:after="0"/>
        <w:ind w:left="0"/>
        <w:jc w:val="both"/>
      </w:pPr>
      <w:r>
        <w:rPr>
          <w:rFonts w:ascii="Times New Roman"/>
          <w:b w:val="false"/>
          <w:i w:val="false"/>
          <w:color w:val="000000"/>
          <w:sz w:val="28"/>
        </w:rPr>
        <w:t>
      6) беременности сроком более 22 недель;</w:t>
      </w:r>
    </w:p>
    <w:bookmarkEnd w:id="89"/>
    <w:bookmarkStart w:name="z227" w:id="90"/>
    <w:p>
      <w:pPr>
        <w:spacing w:after="0"/>
        <w:ind w:left="0"/>
        <w:jc w:val="both"/>
      </w:pPr>
      <w:r>
        <w:rPr>
          <w:rFonts w:ascii="Times New Roman"/>
          <w:b w:val="false"/>
          <w:i w:val="false"/>
          <w:color w:val="000000"/>
          <w:sz w:val="28"/>
        </w:rPr>
        <w:t>
      7) в случае наличия детского аутизма, синдрома Аспергера, атипичного аутизма;</w:t>
      </w:r>
    </w:p>
    <w:bookmarkEnd w:id="90"/>
    <w:bookmarkStart w:name="z228" w:id="91"/>
    <w:p>
      <w:pPr>
        <w:spacing w:after="0"/>
        <w:ind w:left="0"/>
        <w:jc w:val="both"/>
      </w:pPr>
      <w:r>
        <w:rPr>
          <w:rFonts w:ascii="Times New Roman"/>
          <w:b w:val="false"/>
          <w:i w:val="false"/>
          <w:color w:val="000000"/>
          <w:sz w:val="28"/>
        </w:rPr>
        <w:t>
      8) перевозки животных (птиц);</w:t>
      </w:r>
    </w:p>
    <w:bookmarkEnd w:id="91"/>
    <w:bookmarkStart w:name="z229" w:id="92"/>
    <w:p>
      <w:pPr>
        <w:spacing w:after="0"/>
        <w:ind w:left="0"/>
        <w:jc w:val="both"/>
      </w:pPr>
      <w:r>
        <w:rPr>
          <w:rFonts w:ascii="Times New Roman"/>
          <w:b w:val="false"/>
          <w:i w:val="false"/>
          <w:color w:val="000000"/>
          <w:sz w:val="28"/>
        </w:rPr>
        <w:t>
      9) наличия багажа сверхустановленной нормы провоза или крупногабаритного, тяжеловесного багажа, согласно пункту 54 настоящих Правил;</w:t>
      </w:r>
    </w:p>
    <w:bookmarkEnd w:id="92"/>
    <w:bookmarkStart w:name="z230" w:id="93"/>
    <w:p>
      <w:pPr>
        <w:spacing w:after="0"/>
        <w:ind w:left="0"/>
        <w:jc w:val="both"/>
      </w:pPr>
      <w:r>
        <w:rPr>
          <w:rFonts w:ascii="Times New Roman"/>
          <w:b w:val="false"/>
          <w:i w:val="false"/>
          <w:color w:val="000000"/>
          <w:sz w:val="28"/>
        </w:rPr>
        <w:t>
      10) наличия багажа, который необходимо перевозить только в салоне воздушного судна;</w:t>
      </w:r>
    </w:p>
    <w:bookmarkEnd w:id="93"/>
    <w:bookmarkStart w:name="z231" w:id="94"/>
    <w:p>
      <w:pPr>
        <w:spacing w:after="0"/>
        <w:ind w:left="0"/>
        <w:jc w:val="both"/>
      </w:pPr>
      <w:r>
        <w:rPr>
          <w:rFonts w:ascii="Times New Roman"/>
          <w:b w:val="false"/>
          <w:i w:val="false"/>
          <w:color w:val="000000"/>
          <w:sz w:val="28"/>
        </w:rPr>
        <w:t>
      11) перевозки оружия, боеприпасов.</w:t>
      </w:r>
    </w:p>
    <w:bookmarkEnd w:id="94"/>
    <w:bookmarkStart w:name="z232" w:id="95"/>
    <w:p>
      <w:pPr>
        <w:spacing w:after="0"/>
        <w:ind w:left="0"/>
        <w:jc w:val="both"/>
      </w:pPr>
      <w:r>
        <w:rPr>
          <w:rFonts w:ascii="Times New Roman"/>
          <w:b w:val="false"/>
          <w:i w:val="false"/>
          <w:color w:val="000000"/>
          <w:sz w:val="28"/>
        </w:rPr>
        <w:t>
      Авиакомпания после получения указанной информации, информирует пассажира в течение 24 часов об отказе в перевозке, если обеспечить выполнение перевозки не представляется возможным, исходя из технических возможностей воздушного судна в случаях, предусмотренных подпунктами 1), 4), 5), 8), 9), 10), и 11) настоящего пункта.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индустрии и инфраструктурного развития РК от 30.12.2020 </w:t>
      </w:r>
      <w:r>
        <w:rPr>
          <w:rFonts w:ascii="Times New Roman"/>
          <w:b w:val="false"/>
          <w:i w:val="false"/>
          <w:color w:val="000000"/>
          <w:sz w:val="28"/>
        </w:rPr>
        <w:t>№ 696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96"/>
    <w:p>
      <w:pPr>
        <w:spacing w:after="0"/>
        <w:ind w:left="0"/>
        <w:jc w:val="both"/>
      </w:pPr>
      <w:r>
        <w:rPr>
          <w:rFonts w:ascii="Times New Roman"/>
          <w:b w:val="false"/>
          <w:i w:val="false"/>
          <w:color w:val="000000"/>
          <w:sz w:val="28"/>
        </w:rPr>
        <w:t>
      16. Бронирование пассажирского места на воздушном судне и провозной емкости для перевозки пассажира, багажа, груза на определенный рейс и дату является обязательным условием перевозки воздушным транспортом пассажира, багажа, груза.</w:t>
      </w:r>
    </w:p>
    <w:bookmarkEnd w:id="96"/>
    <w:bookmarkStart w:name="z26" w:id="97"/>
    <w:p>
      <w:pPr>
        <w:spacing w:after="0"/>
        <w:ind w:left="0"/>
        <w:jc w:val="both"/>
      </w:pPr>
      <w:r>
        <w:rPr>
          <w:rFonts w:ascii="Times New Roman"/>
          <w:b w:val="false"/>
          <w:i w:val="false"/>
          <w:color w:val="000000"/>
          <w:sz w:val="28"/>
        </w:rPr>
        <w:t>
      17. Если пассажир (группа пассажиров) отказывается от предоставленного места или не прибыл к месту регистрации (посадки) ко времени, установленному авиакомпанией, то к билету пассажира (группы пассажиров) применяются условия договора о воздушной перевозки.</w:t>
      </w:r>
    </w:p>
    <w:bookmarkEnd w:id="97"/>
    <w:bookmarkStart w:name="z27" w:id="98"/>
    <w:p>
      <w:pPr>
        <w:spacing w:after="0"/>
        <w:ind w:left="0"/>
        <w:jc w:val="both"/>
      </w:pPr>
      <w:r>
        <w:rPr>
          <w:rFonts w:ascii="Times New Roman"/>
          <w:b w:val="false"/>
          <w:i w:val="false"/>
          <w:color w:val="000000"/>
          <w:sz w:val="28"/>
        </w:rPr>
        <w:t>
      18. Остановка в пути предусматривается только при условии, что она предварительно согласована с авиакомпанией или с его уполномоченным агентом и предусмотрена в билете.</w:t>
      </w:r>
    </w:p>
    <w:bookmarkEnd w:id="98"/>
    <w:bookmarkStart w:name="z28" w:id="99"/>
    <w:p>
      <w:pPr>
        <w:spacing w:after="0"/>
        <w:ind w:left="0"/>
        <w:jc w:val="both"/>
      </w:pPr>
      <w:r>
        <w:rPr>
          <w:rFonts w:ascii="Times New Roman"/>
          <w:b w:val="false"/>
          <w:i w:val="false"/>
          <w:color w:val="000000"/>
          <w:sz w:val="28"/>
        </w:rPr>
        <w:t>
      19. Если билет оплачен по специальному тарифу авиакомпании, остановки пассажира в пути регулируются условиями применения тарифа.</w:t>
      </w:r>
    </w:p>
    <w:bookmarkEnd w:id="99"/>
    <w:p>
      <w:pPr>
        <w:spacing w:after="0"/>
        <w:ind w:left="0"/>
        <w:jc w:val="both"/>
      </w:pPr>
      <w:r>
        <w:rPr>
          <w:rFonts w:ascii="Times New Roman"/>
          <w:b w:val="false"/>
          <w:i w:val="false"/>
          <w:color w:val="000000"/>
          <w:sz w:val="28"/>
        </w:rPr>
        <w:t>
      Для остановки в пути необходимо соблюдение следующих условий:</w:t>
      </w:r>
    </w:p>
    <w:p>
      <w:pPr>
        <w:spacing w:after="0"/>
        <w:ind w:left="0"/>
        <w:jc w:val="both"/>
      </w:pPr>
      <w:r>
        <w:rPr>
          <w:rFonts w:ascii="Times New Roman"/>
          <w:b w:val="false"/>
          <w:i w:val="false"/>
          <w:color w:val="000000"/>
          <w:sz w:val="28"/>
        </w:rPr>
        <w:t>
      1) остановка осуществляется в пределах срока действия билета;</w:t>
      </w:r>
    </w:p>
    <w:p>
      <w:pPr>
        <w:spacing w:after="0"/>
        <w:ind w:left="0"/>
        <w:jc w:val="both"/>
      </w:pPr>
      <w:r>
        <w:rPr>
          <w:rFonts w:ascii="Times New Roman"/>
          <w:b w:val="false"/>
          <w:i w:val="false"/>
          <w:color w:val="000000"/>
          <w:sz w:val="28"/>
        </w:rPr>
        <w:t>
      2) остановка допускается авиакомпанией и законодательством соответствующих стран.</w:t>
      </w:r>
    </w:p>
    <w:bookmarkStart w:name="z29" w:id="100"/>
    <w:p>
      <w:pPr>
        <w:spacing w:after="0"/>
        <w:ind w:left="0"/>
        <w:jc w:val="both"/>
      </w:pPr>
      <w:r>
        <w:rPr>
          <w:rFonts w:ascii="Times New Roman"/>
          <w:b w:val="false"/>
          <w:i w:val="false"/>
          <w:color w:val="000000"/>
          <w:sz w:val="28"/>
        </w:rPr>
        <w:t>
      20. Авиакомпания не взимает дополнительной оплаты в связи с изменениями в перевозке по ее вине в случае, если пассажирский тариф и тариф за перевозку багажа сверх нормы бесплатного провоза по измененному маршруту окажутся ниже оплачиваемой суммы. При этом, разница в стоимости возвращается пассажиру в пункте отправления.</w:t>
      </w:r>
    </w:p>
    <w:bookmarkEnd w:id="100"/>
    <w:bookmarkStart w:name="z30" w:id="101"/>
    <w:p>
      <w:pPr>
        <w:spacing w:after="0"/>
        <w:ind w:left="0"/>
        <w:jc w:val="both"/>
      </w:pPr>
      <w:r>
        <w:rPr>
          <w:rFonts w:ascii="Times New Roman"/>
          <w:b w:val="false"/>
          <w:i w:val="false"/>
          <w:color w:val="000000"/>
          <w:sz w:val="28"/>
        </w:rPr>
        <w:t>
      21. Если авиакомпания не может предоставить пассажиру место в соответствии с выписанным билетом в салоне соответствующего класса обслуживания, то:</w:t>
      </w:r>
    </w:p>
    <w:bookmarkEnd w:id="101"/>
    <w:p>
      <w:pPr>
        <w:spacing w:after="0"/>
        <w:ind w:left="0"/>
        <w:jc w:val="both"/>
      </w:pPr>
      <w:r>
        <w:rPr>
          <w:rFonts w:ascii="Times New Roman"/>
          <w:b w:val="false"/>
          <w:i w:val="false"/>
          <w:color w:val="000000"/>
          <w:sz w:val="28"/>
        </w:rPr>
        <w:t>
      1) если пассажир согласен следовать в салоне другого класса обслуживания с предоставлением ему питания и права бесплатного провоза багажа по нормам, соответствующим первоначальному выписанному билету, то производятся перерасчеты по разнице между стоимостью перевозки в оплаченном и предоставленном классе обслуживания;</w:t>
      </w:r>
    </w:p>
    <w:p>
      <w:pPr>
        <w:spacing w:after="0"/>
        <w:ind w:left="0"/>
        <w:jc w:val="both"/>
      </w:pPr>
      <w:r>
        <w:rPr>
          <w:rFonts w:ascii="Times New Roman"/>
          <w:b w:val="false"/>
          <w:i w:val="false"/>
          <w:color w:val="000000"/>
          <w:sz w:val="28"/>
        </w:rPr>
        <w:t>
      2) если пассажир отказывается следовать в салоне другого, более дешевого по сравнению с оплаченным классом обслуживания, авиакомпания несет расходы в пределах фактических затрат на размещение этого пассажира в гостинице, питание, пользование средствами связи и наземным транспортом при переезде в аэропорт и из аэропорта до того времени, когда сможет предоставить пассажиру место в соответствии с классом обслуживания первоначального выписанного билета на рейсе авиакомпании либо на рейсе другой авиакомпании.</w:t>
      </w:r>
    </w:p>
    <w:bookmarkStart w:name="z31" w:id="102"/>
    <w:p>
      <w:pPr>
        <w:spacing w:after="0"/>
        <w:ind w:left="0"/>
        <w:jc w:val="both"/>
      </w:pPr>
      <w:r>
        <w:rPr>
          <w:rFonts w:ascii="Times New Roman"/>
          <w:b w:val="false"/>
          <w:i w:val="false"/>
          <w:color w:val="000000"/>
          <w:sz w:val="28"/>
        </w:rPr>
        <w:t>
      22. Договор воздушной перевозки прекращается по инициативе авиакомпании в одностороннем порядке в случаях:</w:t>
      </w:r>
    </w:p>
    <w:bookmarkEnd w:id="102"/>
    <w:bookmarkStart w:name="z293" w:id="103"/>
    <w:p>
      <w:pPr>
        <w:spacing w:after="0"/>
        <w:ind w:left="0"/>
        <w:jc w:val="both"/>
      </w:pPr>
      <w:r>
        <w:rPr>
          <w:rFonts w:ascii="Times New Roman"/>
          <w:b w:val="false"/>
          <w:i w:val="false"/>
          <w:color w:val="000000"/>
          <w:sz w:val="28"/>
        </w:rPr>
        <w:t xml:space="preserve">
      1) отказа пассажира от досмотра, установленного </w:t>
      </w:r>
      <w:r>
        <w:rPr>
          <w:rFonts w:ascii="Times New Roman"/>
          <w:b w:val="false"/>
          <w:i w:val="false"/>
          <w:color w:val="000000"/>
          <w:sz w:val="28"/>
        </w:rPr>
        <w:t>статьей 107</w:t>
      </w:r>
      <w:r>
        <w:rPr>
          <w:rFonts w:ascii="Times New Roman"/>
          <w:b w:val="false"/>
          <w:i w:val="false"/>
          <w:color w:val="000000"/>
          <w:sz w:val="28"/>
        </w:rPr>
        <w:t xml:space="preserve"> Закона, перед полетом воздушного судна;</w:t>
      </w:r>
    </w:p>
    <w:bookmarkEnd w:id="103"/>
    <w:bookmarkStart w:name="z294" w:id="104"/>
    <w:p>
      <w:pPr>
        <w:spacing w:after="0"/>
        <w:ind w:left="0"/>
        <w:jc w:val="both"/>
      </w:pPr>
      <w:r>
        <w:rPr>
          <w:rFonts w:ascii="Times New Roman"/>
          <w:b w:val="false"/>
          <w:i w:val="false"/>
          <w:color w:val="000000"/>
          <w:sz w:val="28"/>
        </w:rPr>
        <w:t>
      2) нарушения пассажиром настоящих Правил и (или) совершения пассажиром действий, создающих угрозу безопасности полета воздушного судна;</w:t>
      </w:r>
    </w:p>
    <w:bookmarkEnd w:id="104"/>
    <w:bookmarkStart w:name="z295" w:id="105"/>
    <w:p>
      <w:pPr>
        <w:spacing w:after="0"/>
        <w:ind w:left="0"/>
        <w:jc w:val="both"/>
      </w:pPr>
      <w:r>
        <w:rPr>
          <w:rFonts w:ascii="Times New Roman"/>
          <w:b w:val="false"/>
          <w:i w:val="false"/>
          <w:color w:val="000000"/>
          <w:sz w:val="28"/>
        </w:rPr>
        <w:t>
      3) если пассажир находится в состоянии алкогольного, наркотического, токсикоманического опьянения, которое может создать угрозу здоровью самого пассажира или безопасности находящихся на борту воздушного судна лиц и имущества, а также неудобства другим пассажирам;</w:t>
      </w:r>
    </w:p>
    <w:bookmarkEnd w:id="105"/>
    <w:bookmarkStart w:name="z296" w:id="106"/>
    <w:p>
      <w:pPr>
        <w:spacing w:after="0"/>
        <w:ind w:left="0"/>
        <w:jc w:val="both"/>
      </w:pPr>
      <w:r>
        <w:rPr>
          <w:rFonts w:ascii="Times New Roman"/>
          <w:b w:val="false"/>
          <w:i w:val="false"/>
          <w:color w:val="000000"/>
          <w:sz w:val="28"/>
        </w:rPr>
        <w:t xml:space="preserve">
      4) невыполнение пассажирами своих обязанностей на борту воздушного судна, предусмотренных </w:t>
      </w:r>
      <w:r>
        <w:rPr>
          <w:rFonts w:ascii="Times New Roman"/>
          <w:b w:val="false"/>
          <w:i w:val="false"/>
          <w:color w:val="000000"/>
          <w:sz w:val="28"/>
        </w:rPr>
        <w:t>статьей 88</w:t>
      </w:r>
      <w:r>
        <w:rPr>
          <w:rFonts w:ascii="Times New Roman"/>
          <w:b w:val="false"/>
          <w:i w:val="false"/>
          <w:color w:val="000000"/>
          <w:sz w:val="28"/>
        </w:rPr>
        <w:t xml:space="preserve"> Закона.</w:t>
      </w:r>
    </w:p>
    <w:bookmarkEnd w:id="106"/>
    <w:bookmarkStart w:name="z297" w:id="107"/>
    <w:p>
      <w:pPr>
        <w:spacing w:after="0"/>
        <w:ind w:left="0"/>
        <w:jc w:val="both"/>
      </w:pPr>
      <w:r>
        <w:rPr>
          <w:rFonts w:ascii="Times New Roman"/>
          <w:b w:val="false"/>
          <w:i w:val="false"/>
          <w:color w:val="000000"/>
          <w:sz w:val="28"/>
        </w:rPr>
        <w:t xml:space="preserve">
      5) внесения пассажира в реестр лиц авиакомпании, воздушная перевозка которых ограничена, за исключением случаев,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78-1 Закона.</w:t>
      </w:r>
    </w:p>
    <w:bookmarkEnd w:id="107"/>
    <w:p>
      <w:pPr>
        <w:spacing w:after="0"/>
        <w:ind w:left="0"/>
        <w:jc w:val="both"/>
      </w:pPr>
      <w:r>
        <w:rPr>
          <w:rFonts w:ascii="Times New Roman"/>
          <w:b w:val="false"/>
          <w:i w:val="false"/>
          <w:color w:val="000000"/>
          <w:sz w:val="28"/>
        </w:rPr>
        <w:t xml:space="preserve">
      Порядок внесения в реестр лиц авиакомпании, воздушная перевозка которых ограничена предусмотрен </w:t>
      </w:r>
      <w:r>
        <w:rPr>
          <w:rFonts w:ascii="Times New Roman"/>
          <w:b w:val="false"/>
          <w:i w:val="false"/>
          <w:color w:val="000000"/>
          <w:sz w:val="28"/>
        </w:rPr>
        <w:t>статьей 78-1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Не допускается повторное прекращение договора воздушной перевозки по инициативе авиакомпании за действия пассажира, за совершение которых ранее по инициативе перевозчика уже был прекращен договор воздушной перевозки, а также если пассажир не был включен в реестр лиц авиакомпании, воздушная перевозка которых ограничена в соответствии со </w:t>
      </w:r>
      <w:r>
        <w:rPr>
          <w:rFonts w:ascii="Times New Roman"/>
          <w:b w:val="false"/>
          <w:i w:val="false"/>
          <w:color w:val="000000"/>
          <w:sz w:val="28"/>
        </w:rPr>
        <w:t>статьей 78-1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Состояние алкогольного, наркотического, токсикоманического опьянения пассажира подтверждается медицинским освидетельствованием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ноября 2020 года № ҚР ДСМ-203/2020 "О некоторых вопросах оказания медико-социальной помощи в области психического здоровья" (зарегистрирован в Реестре государственной регистрации нормативных правовых актов за № 28474).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индустрии и инфраструктурного развития РК от 14.03.2023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08"/>
    <w:p>
      <w:pPr>
        <w:spacing w:after="0"/>
        <w:ind w:left="0"/>
        <w:jc w:val="both"/>
      </w:pPr>
      <w:r>
        <w:rPr>
          <w:rFonts w:ascii="Times New Roman"/>
          <w:b w:val="false"/>
          <w:i w:val="false"/>
          <w:color w:val="000000"/>
          <w:sz w:val="28"/>
        </w:rPr>
        <w:t xml:space="preserve">
      23. В случае если пассажиру отказано в перевозке по причинам, изложенным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то ему возвращаются суммы за неиспользованный билет или его часть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настоящих Правил, согласно условиям применения тарифа.</w:t>
      </w:r>
    </w:p>
    <w:bookmarkEnd w:id="108"/>
    <w:bookmarkStart w:name="z33" w:id="109"/>
    <w:p>
      <w:pPr>
        <w:spacing w:after="0"/>
        <w:ind w:left="0"/>
        <w:jc w:val="both"/>
      </w:pPr>
      <w:r>
        <w:rPr>
          <w:rFonts w:ascii="Times New Roman"/>
          <w:b w:val="false"/>
          <w:i w:val="false"/>
          <w:color w:val="000000"/>
          <w:sz w:val="28"/>
        </w:rPr>
        <w:t>
      24. Перевозка глав и членов дипломатического персонала дипломатических представительств иностранных государств, аккредитованных в Республике Казахстан, консульских должностных лиц консульских учреждений иностранных государств, аккредитованных в Республике Казахстан, членов их семей, проживающих вместе с ними, а также должностных лиц международных организаций или их представительств, аккредитованных в Республике Казахстан, осуществляется согласно условиям, предусмотренным в соответствующих международных договорах Республики Казахстан.</w:t>
      </w:r>
    </w:p>
    <w:bookmarkEnd w:id="109"/>
    <w:bookmarkStart w:name="z34" w:id="110"/>
    <w:p>
      <w:pPr>
        <w:spacing w:after="0"/>
        <w:ind w:left="0"/>
        <w:jc w:val="both"/>
      </w:pPr>
      <w:r>
        <w:rPr>
          <w:rFonts w:ascii="Times New Roman"/>
          <w:b w:val="false"/>
          <w:i w:val="false"/>
          <w:color w:val="000000"/>
          <w:sz w:val="28"/>
        </w:rPr>
        <w:t>
      25. Несовершеннолетние пассажиры перевозятся как в сопровождении, так и без сопровождения совершеннолетних пассажиров.</w:t>
      </w:r>
    </w:p>
    <w:bookmarkEnd w:id="110"/>
    <w:p>
      <w:pPr>
        <w:spacing w:after="0"/>
        <w:ind w:left="0"/>
        <w:jc w:val="both"/>
      </w:pPr>
      <w:r>
        <w:rPr>
          <w:rFonts w:ascii="Times New Roman"/>
          <w:b w:val="false"/>
          <w:i w:val="false"/>
          <w:color w:val="000000"/>
          <w:sz w:val="28"/>
        </w:rPr>
        <w:t>
      Несопровождаемые несовершеннолетние пассажиры принимаются авиакомпанией к перевозке только после письменного заявления родителей (усыновителей, попечителей) или опекунов.</w:t>
      </w:r>
    </w:p>
    <w:p>
      <w:pPr>
        <w:spacing w:after="0"/>
        <w:ind w:left="0"/>
        <w:jc w:val="both"/>
      </w:pPr>
      <w:r>
        <w:rPr>
          <w:rFonts w:ascii="Times New Roman"/>
          <w:b w:val="false"/>
          <w:i w:val="false"/>
          <w:color w:val="000000"/>
          <w:sz w:val="28"/>
        </w:rPr>
        <w:t>
      При перевозке несовершеннолетних детей – граждан Республики Казахстан в сопровождении совершеннолетних пассажиров, авиакомпания может потребовать предоставление свидетельства о рождении ребенка, а также документов, подтверждающих родство и (или) законное право на перевозку несовершеннолетнего пассажира.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по инвестициям и развитию РК от 20.12.2017 </w:t>
      </w:r>
      <w:r>
        <w:rPr>
          <w:rFonts w:ascii="Times New Roman"/>
          <w:b w:val="false"/>
          <w:i w:val="false"/>
          <w:color w:val="000000"/>
          <w:sz w:val="28"/>
        </w:rPr>
        <w:t>№ 881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11"/>
    <w:p>
      <w:pPr>
        <w:spacing w:after="0"/>
        <w:ind w:left="0"/>
        <w:jc w:val="both"/>
      </w:pPr>
      <w:r>
        <w:rPr>
          <w:rFonts w:ascii="Times New Roman"/>
          <w:b w:val="false"/>
          <w:i w:val="false"/>
          <w:color w:val="000000"/>
          <w:sz w:val="28"/>
        </w:rPr>
        <w:t>
      26. В качестве несопровождаемых несовершеннолетних пассажиров перевозятся дети на внутренних и международных рейсах в возрасте от 6 до 16 лет, которые следуют без родителей и не доверены кому–либо из пассажиров.</w:t>
      </w:r>
    </w:p>
    <w:bookmarkEnd w:id="111"/>
    <w:p>
      <w:pPr>
        <w:spacing w:after="0"/>
        <w:ind w:left="0"/>
        <w:jc w:val="both"/>
      </w:pPr>
      <w:r>
        <w:rPr>
          <w:rFonts w:ascii="Times New Roman"/>
          <w:b w:val="false"/>
          <w:i w:val="false"/>
          <w:color w:val="000000"/>
          <w:sz w:val="28"/>
        </w:rPr>
        <w:t xml:space="preserve">
      Несопровождаемые несовершеннолетние не принимаются к перевозке с 23 до 6 часов утра в соответствии с пунктом 5 </w:t>
      </w:r>
      <w:r>
        <w:rPr>
          <w:rFonts w:ascii="Times New Roman"/>
          <w:b w:val="false"/>
          <w:i w:val="false"/>
          <w:color w:val="000000"/>
          <w:sz w:val="28"/>
        </w:rPr>
        <w:t>статьи 36</w:t>
      </w:r>
      <w:r>
        <w:rPr>
          <w:rFonts w:ascii="Times New Roman"/>
          <w:b w:val="false"/>
          <w:i w:val="false"/>
          <w:color w:val="000000"/>
          <w:sz w:val="28"/>
        </w:rPr>
        <w:t xml:space="preserve"> Закона Республики Казахстан от 8 августа 2002 года "О правах ребенка в Республике Казахстан".</w:t>
      </w:r>
    </w:p>
    <w:p>
      <w:pPr>
        <w:spacing w:after="0"/>
        <w:ind w:left="0"/>
        <w:jc w:val="both"/>
      </w:pPr>
      <w:r>
        <w:rPr>
          <w:rFonts w:ascii="Times New Roman"/>
          <w:b w:val="false"/>
          <w:i w:val="false"/>
          <w:color w:val="000000"/>
          <w:sz w:val="28"/>
        </w:rPr>
        <w:t>
      Несовершеннолетние пассажиры в возрасте до 6 лет перевозятся только в сопровождении совершеннолетнего пассажира.</w:t>
      </w:r>
    </w:p>
    <w:p>
      <w:pPr>
        <w:spacing w:after="0"/>
        <w:ind w:left="0"/>
        <w:jc w:val="both"/>
      </w:pPr>
      <w:r>
        <w:rPr>
          <w:rFonts w:ascii="Times New Roman"/>
          <w:b w:val="false"/>
          <w:i w:val="false"/>
          <w:color w:val="000000"/>
          <w:sz w:val="28"/>
        </w:rPr>
        <w:t>
      В случае, если несовершеннолетний гражданин Республики Казахстан выезжает из Республики Казахстан без сопровождения, ему необходимо иметь при себе кроме паспорта нотариально оформленное согласие родителей, усыновителей, опекунов или попечителей на выезд несовершеннолетнего гражданина Республики Казахстан с указанием срока выезда и государства (государств), которое (которые) он намерен посетить.</w:t>
      </w:r>
    </w:p>
    <w:bookmarkStart w:name="z36" w:id="112"/>
    <w:p>
      <w:pPr>
        <w:spacing w:after="0"/>
        <w:ind w:left="0"/>
        <w:jc w:val="both"/>
      </w:pPr>
      <w:r>
        <w:rPr>
          <w:rFonts w:ascii="Times New Roman"/>
          <w:b w:val="false"/>
          <w:i w:val="false"/>
          <w:color w:val="000000"/>
          <w:sz w:val="28"/>
        </w:rPr>
        <w:t>
      27. За перевозку одного несовершеннолетнего пассажира на международных рейсах в возрасте до 2 лет, не занимающего отдельного места и сопровождаемого совершеннолетним пассажиром, оплата не взимается.</w:t>
      </w:r>
    </w:p>
    <w:bookmarkEnd w:id="112"/>
    <w:p>
      <w:pPr>
        <w:spacing w:after="0"/>
        <w:ind w:left="0"/>
        <w:jc w:val="both"/>
      </w:pPr>
      <w:r>
        <w:rPr>
          <w:rFonts w:ascii="Times New Roman"/>
          <w:b w:val="false"/>
          <w:i w:val="false"/>
          <w:color w:val="000000"/>
          <w:sz w:val="28"/>
        </w:rPr>
        <w:t>
      Если несовершеннолетние пассажиры в возрасте до 2 лет перевозятся на международном рейсе с предоставлением отдельного места, за его перевозку оплачивается 50 процентов соответствующего тарифа сопровождающего совершеннолетнего пассажира.</w:t>
      </w:r>
    </w:p>
    <w:p>
      <w:pPr>
        <w:spacing w:after="0"/>
        <w:ind w:left="0"/>
        <w:jc w:val="both"/>
      </w:pPr>
      <w:r>
        <w:rPr>
          <w:rFonts w:ascii="Times New Roman"/>
          <w:b w:val="false"/>
          <w:i w:val="false"/>
          <w:color w:val="000000"/>
          <w:sz w:val="28"/>
        </w:rPr>
        <w:t>
      За перевозку одним совершеннолетним пассажиром второго и последующего несовершеннолетнего в возрасте до 2 лет на международном рейсе оплачивается 50 процентов соответствующего обычного или специального тарифа сопровождающего совершеннолетнего пассажира.</w:t>
      </w:r>
    </w:p>
    <w:p>
      <w:pPr>
        <w:spacing w:after="0"/>
        <w:ind w:left="0"/>
        <w:jc w:val="both"/>
      </w:pPr>
      <w:r>
        <w:rPr>
          <w:rFonts w:ascii="Times New Roman"/>
          <w:b w:val="false"/>
          <w:i w:val="false"/>
          <w:color w:val="000000"/>
          <w:sz w:val="28"/>
        </w:rPr>
        <w:t>
      За перевозку каждого несовершеннолетнего пассажира в возрасте от 2 до 12 лет, сопровождаемого одним совершеннолетним пассажиром на международном рейсе, оплачивается 50 процентов соответствующего или специального тарифа сопровождающего совершеннолетнего пассажира.</w:t>
      </w:r>
    </w:p>
    <w:p>
      <w:pPr>
        <w:spacing w:after="0"/>
        <w:ind w:left="0"/>
        <w:jc w:val="both"/>
      </w:pPr>
      <w:r>
        <w:rPr>
          <w:rFonts w:ascii="Times New Roman"/>
          <w:b w:val="false"/>
          <w:i w:val="false"/>
          <w:color w:val="000000"/>
          <w:sz w:val="28"/>
        </w:rPr>
        <w:t>
      Детям, следующим в пункт назначения без оплаты, право бесплатного провоза багажа и отдельное место в салоне не предоставляется.</w:t>
      </w:r>
    </w:p>
    <w:bookmarkStart w:name="z37" w:id="113"/>
    <w:p>
      <w:pPr>
        <w:spacing w:after="0"/>
        <w:ind w:left="0"/>
        <w:jc w:val="both"/>
      </w:pPr>
      <w:r>
        <w:rPr>
          <w:rFonts w:ascii="Times New Roman"/>
          <w:b w:val="false"/>
          <w:i w:val="false"/>
          <w:color w:val="000000"/>
          <w:sz w:val="28"/>
        </w:rPr>
        <w:t>
      28. При внутренних перевозках пассажир перевозит бесплатно одного несовершеннолетнего в возрасте до 2 лет без предоставления ему отдельного места.</w:t>
      </w:r>
    </w:p>
    <w:bookmarkEnd w:id="113"/>
    <w:p>
      <w:pPr>
        <w:spacing w:after="0"/>
        <w:ind w:left="0"/>
        <w:jc w:val="both"/>
      </w:pPr>
      <w:r>
        <w:rPr>
          <w:rFonts w:ascii="Times New Roman"/>
          <w:b w:val="false"/>
          <w:i w:val="false"/>
          <w:color w:val="000000"/>
          <w:sz w:val="28"/>
        </w:rPr>
        <w:t xml:space="preserve">
      Если несовершеннолетний до 2 лет перевозится на внутреннем рейсе с предоставлением отдельного места, за его перевозку оплачивается 50 процентов соответствующего тарифа сопровождающего совершеннолетнего пассажира. </w:t>
      </w:r>
    </w:p>
    <w:p>
      <w:pPr>
        <w:spacing w:after="0"/>
        <w:ind w:left="0"/>
        <w:jc w:val="both"/>
      </w:pPr>
      <w:r>
        <w:rPr>
          <w:rFonts w:ascii="Times New Roman"/>
          <w:b w:val="false"/>
          <w:i w:val="false"/>
          <w:color w:val="000000"/>
          <w:sz w:val="28"/>
        </w:rPr>
        <w:t>
      Другие, следующие с пассажиром несовершеннолетние в возрасте от 2 до 15 лет, на внутренних рейсах перевозятся по билетам с оплатой 50 процентов стандартного тарифа и предоставлением отдельного места.</w:t>
      </w:r>
    </w:p>
    <w:bookmarkStart w:name="z38" w:id="114"/>
    <w:p>
      <w:pPr>
        <w:spacing w:after="0"/>
        <w:ind w:left="0"/>
        <w:jc w:val="both"/>
      </w:pPr>
      <w:r>
        <w:rPr>
          <w:rFonts w:ascii="Times New Roman"/>
          <w:b w:val="false"/>
          <w:i w:val="false"/>
          <w:color w:val="000000"/>
          <w:sz w:val="28"/>
        </w:rPr>
        <w:t>
      29. Независимо от возраста каждому несовершеннолетнему пассажиру, за перевозку которого оплачено 50 процентов соответствующего определенного класса обслуживания, предоставляется отдельное место и разрешается бесплатный провоз багажа по норме, установленной для пассажиров, оплативших стандартный тариф.</w:t>
      </w:r>
    </w:p>
    <w:bookmarkEnd w:id="114"/>
    <w:p>
      <w:pPr>
        <w:spacing w:after="0"/>
        <w:ind w:left="0"/>
        <w:jc w:val="both"/>
      </w:pPr>
      <w:r>
        <w:rPr>
          <w:rFonts w:ascii="Times New Roman"/>
          <w:b w:val="false"/>
          <w:i w:val="false"/>
          <w:color w:val="000000"/>
          <w:sz w:val="28"/>
        </w:rPr>
        <w:t>
      При перевозке багажа в количестве, превышающем норму бесплатного провоза багажа, то оплачивается по соответствующему тарифу.</w:t>
      </w:r>
    </w:p>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могут провозить с собой бесплатно в качестве багажа носилки и инвалидное кресло-коляску, предназначенные для личного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индустрии и инфраструктурного развития РК от 16.09.2022 </w:t>
      </w:r>
      <w:r>
        <w:rPr>
          <w:rFonts w:ascii="Times New Roman"/>
          <w:b w:val="false"/>
          <w:i w:val="false"/>
          <w:color w:val="00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115"/>
    <w:p>
      <w:pPr>
        <w:spacing w:after="0"/>
        <w:ind w:left="0"/>
        <w:jc w:val="both"/>
      </w:pPr>
      <w:r>
        <w:rPr>
          <w:rFonts w:ascii="Times New Roman"/>
          <w:b w:val="false"/>
          <w:i w:val="false"/>
          <w:color w:val="000000"/>
          <w:sz w:val="28"/>
        </w:rPr>
        <w:t>
      30. Перевозка больного на носилках производится с предоставлением ему дополнительных мест на воздушном судне с оплатой согласно условиям применения тарифа.</w:t>
      </w:r>
    </w:p>
    <w:bookmarkEnd w:id="115"/>
    <w:bookmarkStart w:name="z40" w:id="116"/>
    <w:p>
      <w:pPr>
        <w:spacing w:after="0"/>
        <w:ind w:left="0"/>
        <w:jc w:val="both"/>
      </w:pPr>
      <w:r>
        <w:rPr>
          <w:rFonts w:ascii="Times New Roman"/>
          <w:b w:val="false"/>
          <w:i w:val="false"/>
          <w:color w:val="000000"/>
          <w:sz w:val="28"/>
        </w:rPr>
        <w:t>
      31. Перевозка больного на носилках производится в сопровождении лица, обеспечивающего уход за этим пассажиром в полете. Перевозка больного на носилках производится с предоставлением ему места в воздушном судне с оплатой, установленной авиакомпанией.</w:t>
      </w:r>
    </w:p>
    <w:bookmarkEnd w:id="116"/>
    <w:p>
      <w:pPr>
        <w:spacing w:after="0"/>
        <w:ind w:left="0"/>
        <w:jc w:val="both"/>
      </w:pPr>
      <w:r>
        <w:rPr>
          <w:rFonts w:ascii="Times New Roman"/>
          <w:b w:val="false"/>
          <w:i w:val="false"/>
          <w:color w:val="000000"/>
          <w:sz w:val="28"/>
        </w:rPr>
        <w:t>
      Авиакомпания или уполномоченный агент при перевозке лица с инвалидностью в кресло-коляске или больного на носилках предварительно информирует аэропорт о перевозке такого пассажира для доставки с борта (на борт)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индустрии и инфраструктурного развития РК от 16.09.2022 </w:t>
      </w:r>
      <w:r>
        <w:rPr>
          <w:rFonts w:ascii="Times New Roman"/>
          <w:b w:val="false"/>
          <w:i w:val="false"/>
          <w:color w:val="00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17"/>
    <w:p>
      <w:pPr>
        <w:spacing w:after="0"/>
        <w:ind w:left="0"/>
        <w:jc w:val="both"/>
      </w:pPr>
      <w:r>
        <w:rPr>
          <w:rFonts w:ascii="Times New Roman"/>
          <w:b w:val="false"/>
          <w:i w:val="false"/>
          <w:color w:val="000000"/>
          <w:sz w:val="28"/>
        </w:rPr>
        <w:t>
      31-1. Пассажиром не предусматривается подписание документов о взятии на себя ответственности за ущерб здоровью или смерти, которые могут произойти во время полета.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приказом Министра по инвестициям и развитию РК от 20.12.2017 </w:t>
      </w:r>
      <w:r>
        <w:rPr>
          <w:rFonts w:ascii="Times New Roman"/>
          <w:b w:val="false"/>
          <w:i w:val="false"/>
          <w:color w:val="000000"/>
          <w:sz w:val="28"/>
        </w:rPr>
        <w:t>№ 881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18"/>
    <w:p>
      <w:pPr>
        <w:spacing w:after="0"/>
        <w:ind w:left="0"/>
        <w:jc w:val="both"/>
      </w:pPr>
      <w:r>
        <w:rPr>
          <w:rFonts w:ascii="Times New Roman"/>
          <w:b w:val="false"/>
          <w:i w:val="false"/>
          <w:color w:val="000000"/>
          <w:sz w:val="28"/>
        </w:rPr>
        <w:t>
      32. Беременные женщины принимаются авиакомпанией к перевозке воздушным транспортом при условии, если срок беременности составляет до 34 недель при одноплодной беременности, а при многоплодной беременности – не более 32 недель, при условии удовлетворительного состояния здоровья, что должно быть подтверждено справкой медицинской организации о сроке беременности и состоянии здоровья, предоставляемой в авиакомпанию после 22 недель беременности, которые рассчитываются по ожидаемому сроку родов.</w:t>
      </w:r>
    </w:p>
    <w:bookmarkEnd w:id="118"/>
    <w:bookmarkStart w:name="z42" w:id="119"/>
    <w:p>
      <w:pPr>
        <w:spacing w:after="0"/>
        <w:ind w:left="0"/>
        <w:jc w:val="both"/>
      </w:pPr>
      <w:r>
        <w:rPr>
          <w:rFonts w:ascii="Times New Roman"/>
          <w:b w:val="false"/>
          <w:i w:val="false"/>
          <w:color w:val="000000"/>
          <w:sz w:val="28"/>
        </w:rPr>
        <w:t xml:space="preserve">
      33. Беременные женщины, срок беременности которых превышает 34 недель при одноплодной беременности, а при многоплодной беременности - не более 32 недель, предоставляют заключение врачебно-консультационной комиссии, утвержденное </w:t>
      </w:r>
      <w:r>
        <w:rPr>
          <w:rFonts w:ascii="Times New Roman"/>
          <w:b w:val="false"/>
          <w:i w:val="false"/>
          <w:color w:val="000000"/>
          <w:sz w:val="28"/>
        </w:rPr>
        <w:t xml:space="preserve">приказом </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формы № 026/у о состоянии своего здоровья (далее - заключение врачебно-консультационной комиссии формы № 026/у), которое допускается с оформления медицинской организацией не ранее, чем за 30 календарных дней до начала перевозки.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индустрии и инфраструктурного развития РК от 06.09.2021 </w:t>
      </w:r>
      <w:r>
        <w:rPr>
          <w:rFonts w:ascii="Times New Roman"/>
          <w:b w:val="false"/>
          <w:i w:val="false"/>
          <w:color w:val="000000"/>
          <w:sz w:val="28"/>
        </w:rPr>
        <w:t>№ 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20"/>
    <w:p>
      <w:pPr>
        <w:spacing w:after="0"/>
        <w:ind w:left="0"/>
        <w:jc w:val="both"/>
      </w:pPr>
      <w:r>
        <w:rPr>
          <w:rFonts w:ascii="Times New Roman"/>
          <w:b w:val="false"/>
          <w:i w:val="false"/>
          <w:color w:val="000000"/>
          <w:sz w:val="28"/>
        </w:rPr>
        <w:t>
      34. Авиакомпания отказывает беременным женщинам в перевозке даже при наличии заключения врачебно–консультационной комиссии формы № 026/у, если срок наступления родов ожидается в ближайшие 7 календарных дней.</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индустрии и инфраструктурного развития РК от 06.09.2021 </w:t>
      </w:r>
      <w:r>
        <w:rPr>
          <w:rFonts w:ascii="Times New Roman"/>
          <w:b w:val="false"/>
          <w:i w:val="false"/>
          <w:color w:val="000000"/>
          <w:sz w:val="28"/>
        </w:rPr>
        <w:t>№ 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21"/>
    <w:p>
      <w:pPr>
        <w:spacing w:after="0"/>
        <w:ind w:left="0"/>
        <w:jc w:val="both"/>
      </w:pPr>
      <w:r>
        <w:rPr>
          <w:rFonts w:ascii="Times New Roman"/>
          <w:b w:val="false"/>
          <w:i w:val="false"/>
          <w:color w:val="000000"/>
          <w:sz w:val="28"/>
        </w:rPr>
        <w:t>
      35. Родильницы после родов и новорожденные дети не допускаются к перевозке в течение первых 7 календарных дней после рождения ребенка.</w:t>
      </w:r>
    </w:p>
    <w:bookmarkEnd w:id="121"/>
    <w:bookmarkStart w:name="z45" w:id="122"/>
    <w:p>
      <w:pPr>
        <w:spacing w:after="0"/>
        <w:ind w:left="0"/>
        <w:jc w:val="both"/>
      </w:pPr>
      <w:r>
        <w:rPr>
          <w:rFonts w:ascii="Times New Roman"/>
          <w:b w:val="false"/>
          <w:i w:val="false"/>
          <w:color w:val="000000"/>
          <w:sz w:val="28"/>
        </w:rPr>
        <w:t>
      36. Для перевозки детей, рожденных раньше срока родов при многоплодной беременности, родители детей или сопровождающие взрослые лица предъявляют медицинскую справку на каждого ребенка, которая подтверждает возможность перевозки ребенка воздушным транспортом.</w:t>
      </w:r>
    </w:p>
    <w:bookmarkEnd w:id="122"/>
    <w:bookmarkStart w:name="z46" w:id="123"/>
    <w:p>
      <w:pPr>
        <w:spacing w:after="0"/>
        <w:ind w:left="0"/>
        <w:jc w:val="both"/>
      </w:pPr>
      <w:r>
        <w:rPr>
          <w:rFonts w:ascii="Times New Roman"/>
          <w:b w:val="false"/>
          <w:i w:val="false"/>
          <w:color w:val="000000"/>
          <w:sz w:val="28"/>
        </w:rPr>
        <w:t>
      37. Авиакомпании не осуществляют наземную перевозку пассажиров и багажа между аэропортами или между аэропортом и городом, за исключением случаев, предусмотренных авиакомпанией.</w:t>
      </w:r>
    </w:p>
    <w:bookmarkEnd w:id="123"/>
    <w:p>
      <w:pPr>
        <w:spacing w:after="0"/>
        <w:ind w:left="0"/>
        <w:jc w:val="both"/>
      </w:pPr>
      <w:r>
        <w:rPr>
          <w:rFonts w:ascii="Times New Roman"/>
          <w:b w:val="false"/>
          <w:i w:val="false"/>
          <w:color w:val="000000"/>
          <w:sz w:val="28"/>
        </w:rPr>
        <w:t>
      В тех случаях, когда обслуживание наземным транспортом выполняется самостоятельными организациями, то они не рассматриваются как уполномоченные агенты авиакомпании.</w:t>
      </w:r>
    </w:p>
    <w:bookmarkStart w:name="z47" w:id="124"/>
    <w:p>
      <w:pPr>
        <w:spacing w:after="0"/>
        <w:ind w:left="0"/>
        <w:jc w:val="both"/>
      </w:pPr>
      <w:r>
        <w:rPr>
          <w:rFonts w:ascii="Times New Roman"/>
          <w:b w:val="false"/>
          <w:i w:val="false"/>
          <w:color w:val="000000"/>
          <w:sz w:val="28"/>
        </w:rPr>
        <w:t>
      38. При изменении статуса рейса по вине перевозчика или изменении статуса рейса вследствие позднего прибытия воздушного судна, перевозчик организовывает для пассажиров в пунктах отправления и промежуточных пунктах следующие услуги:</w:t>
      </w:r>
    </w:p>
    <w:bookmarkEnd w:id="124"/>
    <w:bookmarkStart w:name="z298" w:id="125"/>
    <w:p>
      <w:pPr>
        <w:spacing w:after="0"/>
        <w:ind w:left="0"/>
        <w:jc w:val="both"/>
      </w:pPr>
      <w:r>
        <w:rPr>
          <w:rFonts w:ascii="Times New Roman"/>
          <w:b w:val="false"/>
          <w:i w:val="false"/>
          <w:color w:val="000000"/>
          <w:sz w:val="28"/>
        </w:rPr>
        <w:t>
      1) предоставление (при наличии) комнаты матери и ребенка пассажиру с ребенком в возрасте до семи лет;</w:t>
      </w:r>
    </w:p>
    <w:bookmarkEnd w:id="125"/>
    <w:bookmarkStart w:name="z299" w:id="126"/>
    <w:p>
      <w:pPr>
        <w:spacing w:after="0"/>
        <w:ind w:left="0"/>
        <w:jc w:val="both"/>
      </w:pPr>
      <w:r>
        <w:rPr>
          <w:rFonts w:ascii="Times New Roman"/>
          <w:b w:val="false"/>
          <w:i w:val="false"/>
          <w:color w:val="000000"/>
          <w:sz w:val="28"/>
        </w:rPr>
        <w:t>
      2) два телефонных звонка, в том числе по международным линиям связи, продолжительностью не более пяти минут или два сообщения по электронной почте при ожидании отправления рейса более двух часов;</w:t>
      </w:r>
    </w:p>
    <w:bookmarkEnd w:id="126"/>
    <w:bookmarkStart w:name="z300" w:id="127"/>
    <w:p>
      <w:pPr>
        <w:spacing w:after="0"/>
        <w:ind w:left="0"/>
        <w:jc w:val="both"/>
      </w:pPr>
      <w:r>
        <w:rPr>
          <w:rFonts w:ascii="Times New Roman"/>
          <w:b w:val="false"/>
          <w:i w:val="false"/>
          <w:color w:val="000000"/>
          <w:sz w:val="28"/>
        </w:rPr>
        <w:t>
      3) обеспечение прохладительными напитками при ожидании отправления рейса более двух часов;</w:t>
      </w:r>
    </w:p>
    <w:bookmarkEnd w:id="127"/>
    <w:bookmarkStart w:name="z301" w:id="128"/>
    <w:p>
      <w:pPr>
        <w:spacing w:after="0"/>
        <w:ind w:left="0"/>
        <w:jc w:val="both"/>
      </w:pPr>
      <w:r>
        <w:rPr>
          <w:rFonts w:ascii="Times New Roman"/>
          <w:b w:val="false"/>
          <w:i w:val="false"/>
          <w:color w:val="000000"/>
          <w:sz w:val="28"/>
        </w:rPr>
        <w:t>
      4) обеспечение горячим питанием при ожидании отправления рейса более четырех часов и далее:</w:t>
      </w:r>
    </w:p>
    <w:bookmarkEnd w:id="128"/>
    <w:bookmarkStart w:name="z302" w:id="129"/>
    <w:p>
      <w:pPr>
        <w:spacing w:after="0"/>
        <w:ind w:left="0"/>
        <w:jc w:val="both"/>
      </w:pPr>
      <w:r>
        <w:rPr>
          <w:rFonts w:ascii="Times New Roman"/>
          <w:b w:val="false"/>
          <w:i w:val="false"/>
          <w:color w:val="000000"/>
          <w:sz w:val="28"/>
        </w:rPr>
        <w:t>
      через каждые шесть часов – в дневное время;</w:t>
      </w:r>
    </w:p>
    <w:bookmarkEnd w:id="129"/>
    <w:bookmarkStart w:name="z303" w:id="130"/>
    <w:p>
      <w:pPr>
        <w:spacing w:after="0"/>
        <w:ind w:left="0"/>
        <w:jc w:val="both"/>
      </w:pPr>
      <w:r>
        <w:rPr>
          <w:rFonts w:ascii="Times New Roman"/>
          <w:b w:val="false"/>
          <w:i w:val="false"/>
          <w:color w:val="000000"/>
          <w:sz w:val="28"/>
        </w:rPr>
        <w:t>
      через каждые восемь часов – в ночное время;</w:t>
      </w:r>
    </w:p>
    <w:bookmarkEnd w:id="130"/>
    <w:bookmarkStart w:name="z304" w:id="131"/>
    <w:p>
      <w:pPr>
        <w:spacing w:after="0"/>
        <w:ind w:left="0"/>
        <w:jc w:val="both"/>
      </w:pPr>
      <w:r>
        <w:rPr>
          <w:rFonts w:ascii="Times New Roman"/>
          <w:b w:val="false"/>
          <w:i w:val="false"/>
          <w:color w:val="000000"/>
          <w:sz w:val="28"/>
        </w:rPr>
        <w:t>
      5) размещение в гостинице, предоставляемой авиакомпанией, при ожидании вылета рейса более восьми часов – в дневное время и более шести часов – в ночное время;</w:t>
      </w:r>
    </w:p>
    <w:bookmarkEnd w:id="131"/>
    <w:bookmarkStart w:name="z305" w:id="132"/>
    <w:p>
      <w:pPr>
        <w:spacing w:after="0"/>
        <w:ind w:left="0"/>
        <w:jc w:val="both"/>
      </w:pPr>
      <w:r>
        <w:rPr>
          <w:rFonts w:ascii="Times New Roman"/>
          <w:b w:val="false"/>
          <w:i w:val="false"/>
          <w:color w:val="000000"/>
          <w:sz w:val="28"/>
        </w:rPr>
        <w:t>
      6) доставку транспортом, предоставляемым авиакомпанией от аэропорта до гостиницы и обратно в тех случаях, когда гостиница предоставляется без взимания дополнительной платы.</w:t>
      </w:r>
    </w:p>
    <w:bookmarkEnd w:id="132"/>
    <w:p>
      <w:pPr>
        <w:spacing w:after="0"/>
        <w:ind w:left="0"/>
        <w:jc w:val="both"/>
      </w:pPr>
      <w:r>
        <w:rPr>
          <w:rFonts w:ascii="Times New Roman"/>
          <w:b w:val="false"/>
          <w:i w:val="false"/>
          <w:color w:val="000000"/>
          <w:sz w:val="28"/>
        </w:rPr>
        <w:t>
      При изменении статуса рейса по вине перевозчика на срок свыше пяти часов по выбору пассажира перевозчик:</w:t>
      </w:r>
    </w:p>
    <w:p>
      <w:pPr>
        <w:spacing w:after="0"/>
        <w:ind w:left="0"/>
        <w:jc w:val="both"/>
      </w:pPr>
      <w:r>
        <w:rPr>
          <w:rFonts w:ascii="Times New Roman"/>
          <w:b w:val="false"/>
          <w:i w:val="false"/>
          <w:color w:val="000000"/>
          <w:sz w:val="28"/>
        </w:rPr>
        <w:t>
      обеспечивает перевозку пассажира ближайшим рейсом до пункта назначения, указанного в билете, с предоставлением услуг в соответствии с настоящим пунктом;</w:t>
      </w:r>
    </w:p>
    <w:p>
      <w:pPr>
        <w:spacing w:after="0"/>
        <w:ind w:left="0"/>
        <w:jc w:val="both"/>
      </w:pPr>
      <w:r>
        <w:rPr>
          <w:rFonts w:ascii="Times New Roman"/>
          <w:b w:val="false"/>
          <w:i w:val="false"/>
          <w:color w:val="000000"/>
          <w:sz w:val="28"/>
        </w:rPr>
        <w:t>
      возвращает пассажиру полную стоимость билета.</w:t>
      </w:r>
    </w:p>
    <w:p>
      <w:pPr>
        <w:spacing w:after="0"/>
        <w:ind w:left="0"/>
        <w:jc w:val="both"/>
      </w:pPr>
      <w:r>
        <w:rPr>
          <w:rFonts w:ascii="Times New Roman"/>
          <w:b w:val="false"/>
          <w:i w:val="false"/>
          <w:color w:val="000000"/>
          <w:sz w:val="28"/>
        </w:rPr>
        <w:t>
      При изменении статуса рейса перевозчик, как только ему стало известно о таком изменении, информирует пассажира по абонентскому номеру сотовой связи и адресу электронной почты, указанным при приобретении билета, а также в аэропорту о:</w:t>
      </w:r>
    </w:p>
    <w:p>
      <w:pPr>
        <w:spacing w:after="0"/>
        <w:ind w:left="0"/>
        <w:jc w:val="both"/>
      </w:pPr>
      <w:r>
        <w:rPr>
          <w:rFonts w:ascii="Times New Roman"/>
          <w:b w:val="false"/>
          <w:i w:val="false"/>
          <w:color w:val="000000"/>
          <w:sz w:val="28"/>
        </w:rPr>
        <w:t>
      причинах изменения статуса рейса и новом времени вылета и (или) о новом маршруте;</w:t>
      </w:r>
    </w:p>
    <w:p>
      <w:pPr>
        <w:spacing w:after="0"/>
        <w:ind w:left="0"/>
        <w:jc w:val="both"/>
      </w:pPr>
      <w:r>
        <w:rPr>
          <w:rFonts w:ascii="Times New Roman"/>
          <w:b w:val="false"/>
          <w:i w:val="false"/>
          <w:color w:val="000000"/>
          <w:sz w:val="28"/>
        </w:rPr>
        <w:t>
      перечне услуг, предоставляемых перевозчиком в связи с изменением статуса рейса в случае, если изменение, произошло по вине перевозчика или вследствие позднего прибытия воздушного судна в соответствии с частью первой настоящего пункта.</w:t>
      </w:r>
    </w:p>
    <w:p>
      <w:pPr>
        <w:spacing w:after="0"/>
        <w:ind w:left="0"/>
        <w:jc w:val="both"/>
      </w:pPr>
      <w:r>
        <w:rPr>
          <w:rFonts w:ascii="Times New Roman"/>
          <w:b w:val="false"/>
          <w:i w:val="false"/>
          <w:color w:val="000000"/>
          <w:sz w:val="28"/>
        </w:rPr>
        <w:t>
      Услуги, указанные в настоящем пункте, предоставляются пассажирам без взимания дополнительной платы.</w:t>
      </w:r>
    </w:p>
    <w:p>
      <w:pPr>
        <w:spacing w:after="0"/>
        <w:ind w:left="0"/>
        <w:jc w:val="both"/>
      </w:pPr>
      <w:r>
        <w:rPr>
          <w:rFonts w:ascii="Times New Roman"/>
          <w:b w:val="false"/>
          <w:i w:val="false"/>
          <w:color w:val="000000"/>
          <w:sz w:val="28"/>
        </w:rPr>
        <w:t>
      По запросу пассажира ему выдается письмо или производится отметка в билете о причинах изменения статуса рейса специально назначенным должностным лицом авиакомпании.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индустрии и инфраструктурного развития РК от 14.03.2023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33"/>
    <w:p>
      <w:pPr>
        <w:spacing w:after="0"/>
        <w:ind w:left="0"/>
        <w:jc w:val="both"/>
      </w:pPr>
      <w:r>
        <w:rPr>
          <w:rFonts w:ascii="Times New Roman"/>
          <w:b w:val="false"/>
          <w:i w:val="false"/>
          <w:color w:val="000000"/>
          <w:sz w:val="28"/>
        </w:rPr>
        <w:t>
      39. Авиакомпания возмещает ущерб или расходы, понесенные пассажиром в результате предоставления ему указанного обслуживания или в связи с ним.</w:t>
      </w:r>
    </w:p>
    <w:bookmarkEnd w:id="133"/>
    <w:bookmarkStart w:name="z49" w:id="134"/>
    <w:p>
      <w:pPr>
        <w:spacing w:after="0"/>
        <w:ind w:left="0"/>
        <w:jc w:val="both"/>
      </w:pPr>
      <w:r>
        <w:rPr>
          <w:rFonts w:ascii="Times New Roman"/>
          <w:b w:val="false"/>
          <w:i w:val="false"/>
          <w:color w:val="000000"/>
          <w:sz w:val="28"/>
        </w:rPr>
        <w:t>
      40. За просрочку доставки пассажира в пункт назначения перевозчик уплачивает штраф в размере трех процентов от стоимости тарифа (тарифа полетного участка, на котором произошла просрочка) за каждый час просрочки, если не докажет, что просрочка имела место вследствие непреодолимой силы, помимо возмещения убытков, понесенных пассажиром, если последние имели место в связи с такой просрочкой.</w:t>
      </w:r>
    </w:p>
    <w:bookmarkEnd w:id="134"/>
    <w:p>
      <w:pPr>
        <w:spacing w:after="0"/>
        <w:ind w:left="0"/>
        <w:jc w:val="both"/>
      </w:pPr>
      <w:r>
        <w:rPr>
          <w:rFonts w:ascii="Times New Roman"/>
          <w:b w:val="false"/>
          <w:i w:val="false"/>
          <w:color w:val="000000"/>
          <w:sz w:val="28"/>
        </w:rPr>
        <w:t>
      Сумма штрафа не может превышать стоимости приобретенного тарифа (тарифа полетного участка, на котором произошла просрочка).</w:t>
      </w:r>
    </w:p>
    <w:p>
      <w:pPr>
        <w:spacing w:after="0"/>
        <w:ind w:left="0"/>
        <w:jc w:val="both"/>
      </w:pPr>
      <w:r>
        <w:rPr>
          <w:rFonts w:ascii="Times New Roman"/>
          <w:b w:val="false"/>
          <w:i w:val="false"/>
          <w:color w:val="000000"/>
          <w:sz w:val="28"/>
        </w:rPr>
        <w:t>
      Выплата штрафа за просрочку доставки пассажира в пункт назначения производится перевозчиком по заявлению пассажира через интернет-ресурс и пункты продажи билетов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индустрии и инфраструктурного развития РК от 14.03.2023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35"/>
    <w:p>
      <w:pPr>
        <w:spacing w:after="0"/>
        <w:ind w:left="0"/>
        <w:jc w:val="left"/>
      </w:pPr>
      <w:r>
        <w:rPr>
          <w:rFonts w:ascii="Times New Roman"/>
          <w:b/>
          <w:i w:val="false"/>
          <w:color w:val="000000"/>
        </w:rPr>
        <w:t xml:space="preserve"> 3. Порядок предоставления услуг на борту воздушного судна</w:t>
      </w:r>
    </w:p>
    <w:bookmarkEnd w:id="135"/>
    <w:bookmarkStart w:name="z51" w:id="136"/>
    <w:p>
      <w:pPr>
        <w:spacing w:after="0"/>
        <w:ind w:left="0"/>
        <w:jc w:val="both"/>
      </w:pPr>
      <w:r>
        <w:rPr>
          <w:rFonts w:ascii="Times New Roman"/>
          <w:b w:val="false"/>
          <w:i w:val="false"/>
          <w:color w:val="000000"/>
          <w:sz w:val="28"/>
        </w:rPr>
        <w:t xml:space="preserve">
      41. Перевозчик предоставляет пассажирам на борту воздушных судов перечень услуг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настоящим Правилам.</w:t>
      </w:r>
    </w:p>
    <w:bookmarkEnd w:id="136"/>
    <w:p>
      <w:pPr>
        <w:spacing w:after="0"/>
        <w:ind w:left="0"/>
        <w:jc w:val="both"/>
      </w:pPr>
      <w:r>
        <w:rPr>
          <w:rFonts w:ascii="Times New Roman"/>
          <w:b w:val="false"/>
          <w:i w:val="false"/>
          <w:color w:val="000000"/>
          <w:sz w:val="28"/>
        </w:rPr>
        <w:t>
      Перевозчик расширяет ассортимент услуг на основании изучения потребностей, запросов пассажиров и технических возможностей.</w:t>
      </w:r>
    </w:p>
    <w:bookmarkStart w:name="z52" w:id="137"/>
    <w:p>
      <w:pPr>
        <w:spacing w:after="0"/>
        <w:ind w:left="0"/>
        <w:jc w:val="both"/>
      </w:pPr>
      <w:r>
        <w:rPr>
          <w:rFonts w:ascii="Times New Roman"/>
          <w:b w:val="false"/>
          <w:i w:val="false"/>
          <w:color w:val="000000"/>
          <w:sz w:val="28"/>
        </w:rPr>
        <w:t>
      42. Обслуживание пассажиров на борту воздушного судна определяется:</w:t>
      </w:r>
    </w:p>
    <w:bookmarkEnd w:id="137"/>
    <w:p>
      <w:pPr>
        <w:spacing w:after="0"/>
        <w:ind w:left="0"/>
        <w:jc w:val="both"/>
      </w:pPr>
      <w:r>
        <w:rPr>
          <w:rFonts w:ascii="Times New Roman"/>
          <w:b w:val="false"/>
          <w:i w:val="false"/>
          <w:color w:val="000000"/>
          <w:sz w:val="28"/>
        </w:rPr>
        <w:t>
      1) соответствием уровня комфорта, создаваемого на борту воздушного судна, потребностям пассажиров;</w:t>
      </w:r>
    </w:p>
    <w:p>
      <w:pPr>
        <w:spacing w:after="0"/>
        <w:ind w:left="0"/>
        <w:jc w:val="both"/>
      </w:pPr>
      <w:r>
        <w:rPr>
          <w:rFonts w:ascii="Times New Roman"/>
          <w:b w:val="false"/>
          <w:i w:val="false"/>
          <w:color w:val="000000"/>
          <w:sz w:val="28"/>
        </w:rPr>
        <w:t>
      2) обязательным ассортиментом услуг, предоставляемых пассажирам в полете.</w:t>
      </w:r>
    </w:p>
    <w:bookmarkStart w:name="z53" w:id="138"/>
    <w:p>
      <w:pPr>
        <w:spacing w:after="0"/>
        <w:ind w:left="0"/>
        <w:jc w:val="both"/>
      </w:pPr>
      <w:r>
        <w:rPr>
          <w:rFonts w:ascii="Times New Roman"/>
          <w:b w:val="false"/>
          <w:i w:val="false"/>
          <w:color w:val="000000"/>
          <w:sz w:val="28"/>
        </w:rPr>
        <w:t>
      43. Условия и уровень обслуживания пассажиров на борту воздушного судна обеспечиваются:</w:t>
      </w:r>
    </w:p>
    <w:bookmarkEnd w:id="138"/>
    <w:bookmarkStart w:name="z244" w:id="139"/>
    <w:p>
      <w:pPr>
        <w:spacing w:after="0"/>
        <w:ind w:left="0"/>
        <w:jc w:val="both"/>
      </w:pPr>
      <w:r>
        <w:rPr>
          <w:rFonts w:ascii="Times New Roman"/>
          <w:b w:val="false"/>
          <w:i w:val="false"/>
          <w:color w:val="000000"/>
          <w:sz w:val="28"/>
        </w:rPr>
        <w:t>
      1) оборудованием и интерьером пассажирского салона;</w:t>
      </w:r>
    </w:p>
    <w:bookmarkEnd w:id="139"/>
    <w:bookmarkStart w:name="z245" w:id="140"/>
    <w:p>
      <w:pPr>
        <w:spacing w:after="0"/>
        <w:ind w:left="0"/>
        <w:jc w:val="both"/>
      </w:pPr>
      <w:r>
        <w:rPr>
          <w:rFonts w:ascii="Times New Roman"/>
          <w:b w:val="false"/>
          <w:i w:val="false"/>
          <w:color w:val="000000"/>
          <w:sz w:val="28"/>
        </w:rPr>
        <w:t>
      2) техническими средствами и системами, обеспечивающими безопасность пассажиров, состояние окружающей среды в салоне и комфорт;</w:t>
      </w:r>
    </w:p>
    <w:bookmarkEnd w:id="140"/>
    <w:bookmarkStart w:name="z246" w:id="141"/>
    <w:p>
      <w:pPr>
        <w:spacing w:after="0"/>
        <w:ind w:left="0"/>
        <w:jc w:val="both"/>
      </w:pPr>
      <w:r>
        <w:rPr>
          <w:rFonts w:ascii="Times New Roman"/>
          <w:b w:val="false"/>
          <w:i w:val="false"/>
          <w:color w:val="000000"/>
          <w:sz w:val="28"/>
        </w:rPr>
        <w:t>
      3) санитарно–гигиеническим состоянием пассажирской кабины, исправностью и укомплектованностью необходимым оборудованием, инвентарем и средствами обслуживания пассажиров;</w:t>
      </w:r>
    </w:p>
    <w:bookmarkEnd w:id="141"/>
    <w:bookmarkStart w:name="z247" w:id="142"/>
    <w:p>
      <w:pPr>
        <w:spacing w:after="0"/>
        <w:ind w:left="0"/>
        <w:jc w:val="both"/>
      </w:pPr>
      <w:r>
        <w:rPr>
          <w:rFonts w:ascii="Times New Roman"/>
          <w:b w:val="false"/>
          <w:i w:val="false"/>
          <w:color w:val="000000"/>
          <w:sz w:val="28"/>
        </w:rPr>
        <w:t>
      4) наличием мест для пассажиров с детьми, с возможностью установки детских люлек на тех типах воздушных судов, где предусмотрено производителем;</w:t>
      </w:r>
    </w:p>
    <w:bookmarkEnd w:id="142"/>
    <w:bookmarkStart w:name="z248" w:id="143"/>
    <w:p>
      <w:pPr>
        <w:spacing w:after="0"/>
        <w:ind w:left="0"/>
        <w:jc w:val="both"/>
      </w:pPr>
      <w:r>
        <w:rPr>
          <w:rFonts w:ascii="Times New Roman"/>
          <w:b w:val="false"/>
          <w:i w:val="false"/>
          <w:color w:val="000000"/>
          <w:sz w:val="28"/>
        </w:rPr>
        <w:t>
      5) возможностью размещения больных на носилках и лиц с инвалидностью на тех типах воздушных судов, где предусмотрено производителем;</w:t>
      </w:r>
    </w:p>
    <w:bookmarkEnd w:id="143"/>
    <w:bookmarkStart w:name="z249" w:id="144"/>
    <w:p>
      <w:pPr>
        <w:spacing w:after="0"/>
        <w:ind w:left="0"/>
        <w:jc w:val="both"/>
      </w:pPr>
      <w:r>
        <w:rPr>
          <w:rFonts w:ascii="Times New Roman"/>
          <w:b w:val="false"/>
          <w:i w:val="false"/>
          <w:color w:val="000000"/>
          <w:sz w:val="28"/>
        </w:rPr>
        <w:t>
      6) средствами индивидуального пользования для пассажиров (индивидуальное освещение, вентиляция, столик для питания, система привязных ремней безопасности, спасательные жилеты, кислородные или дымозащитные маски);</w:t>
      </w:r>
    </w:p>
    <w:bookmarkEnd w:id="144"/>
    <w:bookmarkStart w:name="z250" w:id="145"/>
    <w:p>
      <w:pPr>
        <w:spacing w:after="0"/>
        <w:ind w:left="0"/>
        <w:jc w:val="both"/>
      </w:pPr>
      <w:r>
        <w:rPr>
          <w:rFonts w:ascii="Times New Roman"/>
          <w:b w:val="false"/>
          <w:i w:val="false"/>
          <w:color w:val="000000"/>
          <w:sz w:val="28"/>
        </w:rPr>
        <w:t>
      7) наличием гардеробов для размещения верхней одежды.</w:t>
      </w:r>
    </w:p>
    <w:bookmarkEnd w:id="145"/>
    <w:bookmarkStart w:name="z251" w:id="146"/>
    <w:p>
      <w:pPr>
        <w:spacing w:after="0"/>
        <w:ind w:left="0"/>
        <w:jc w:val="both"/>
      </w:pPr>
      <w:r>
        <w:rPr>
          <w:rFonts w:ascii="Times New Roman"/>
          <w:b w:val="false"/>
          <w:i w:val="false"/>
          <w:color w:val="000000"/>
          <w:sz w:val="28"/>
        </w:rPr>
        <w:t>
      8) для пассажиров с ограниченными возможностями, лиц с инвалидностью и маломобильных групп населения выделяют места, соответствующие их потребностям, при наличии и условии соблюдения требований безопасности полетов.</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индустрии и инфраструктурного развития РК от 16.09.2022 </w:t>
      </w:r>
      <w:r>
        <w:rPr>
          <w:rFonts w:ascii="Times New Roman"/>
          <w:b w:val="false"/>
          <w:i w:val="false"/>
          <w:color w:val="00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47"/>
    <w:p>
      <w:pPr>
        <w:spacing w:after="0"/>
        <w:ind w:left="0"/>
        <w:jc w:val="both"/>
      </w:pPr>
      <w:r>
        <w:rPr>
          <w:rFonts w:ascii="Times New Roman"/>
          <w:b w:val="false"/>
          <w:i w:val="false"/>
          <w:color w:val="000000"/>
          <w:sz w:val="28"/>
        </w:rPr>
        <w:t>
      44. Перевозчик обеспечивает обслуживание лиц с инвалидностью, маломобильных групп населения и пассажиров с детским аутизмом, синдромом Аспергера, атипичным аутизмом бортпроводниками, владеющими практическими навыками по коммуникации и безопасной помощи на борту воздушного судна, включая: размещение, информационное обслуживание, помощь по выполнению правил авиационной безопасности, обслуживание питанием, оказание первой медицинской помощи в полете.</w:t>
      </w:r>
    </w:p>
    <w:bookmarkEnd w:id="147"/>
    <w:p>
      <w:pPr>
        <w:spacing w:after="0"/>
        <w:ind w:left="0"/>
        <w:jc w:val="both"/>
      </w:pPr>
      <w:r>
        <w:rPr>
          <w:rFonts w:ascii="Times New Roman"/>
          <w:b w:val="false"/>
          <w:i w:val="false"/>
          <w:color w:val="000000"/>
          <w:sz w:val="28"/>
        </w:rPr>
        <w:t>
      При перевозке лиц с инвалидностью, маломобильных групп населения и пассажиров с детским аутизмом, синдромом Аспергера, атипичным аутизмом после проведения соответствующих процедур по регистрации представитель авиакомпании (аэропорта) сопровождает их к (от) воздушному судну.</w:t>
      </w:r>
    </w:p>
    <w:p>
      <w:pPr>
        <w:spacing w:after="0"/>
        <w:ind w:left="0"/>
        <w:jc w:val="both"/>
      </w:pPr>
      <w:r>
        <w:rPr>
          <w:rFonts w:ascii="Times New Roman"/>
          <w:b w:val="false"/>
          <w:i w:val="false"/>
          <w:color w:val="000000"/>
          <w:sz w:val="28"/>
        </w:rPr>
        <w:t>
      Посадка лиц с инвалидностью, маломобильных групп населения и пассажиров с детским аутизмом, синдромом Аспергера, атипичным аутизмом и сопровождающих лиц на борт воздушного судна производятся в первую очередь до объявления посадки основной части пассажиров и высадка из воздушного судна в последнюю очередь.</w:t>
      </w:r>
    </w:p>
    <w:p>
      <w:pPr>
        <w:spacing w:after="0"/>
        <w:ind w:left="0"/>
        <w:jc w:val="both"/>
      </w:pPr>
      <w:r>
        <w:rPr>
          <w:rFonts w:ascii="Times New Roman"/>
          <w:b w:val="false"/>
          <w:i w:val="false"/>
          <w:color w:val="000000"/>
          <w:sz w:val="28"/>
        </w:rPr>
        <w:t>
      При объявлении посадки пассажиров на борт воздушного судна, уполномоченными агентами предварительно приглашаются несопровождаемые несовершеннолетние пассажиры и пассажиры с детьми.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индустрии и инфраструктурного развития РК от 16.09.2022 </w:t>
      </w:r>
      <w:r>
        <w:rPr>
          <w:rFonts w:ascii="Times New Roman"/>
          <w:b w:val="false"/>
          <w:i w:val="false"/>
          <w:color w:val="00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148"/>
    <w:p>
      <w:pPr>
        <w:spacing w:after="0"/>
        <w:ind w:left="0"/>
        <w:jc w:val="both"/>
      </w:pPr>
      <w:r>
        <w:rPr>
          <w:rFonts w:ascii="Times New Roman"/>
          <w:b w:val="false"/>
          <w:i w:val="false"/>
          <w:color w:val="000000"/>
          <w:sz w:val="28"/>
        </w:rPr>
        <w:t>
      44-1. Для подтверждения диагноза о детском аутизме, синдроме Аспергера, атипичном аутизме, предоставляется заключение врачебно-консультационной комиссии формы № 026/у.</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44-1 в соответствии с приказом и.о. Министра индустрии и инфраструктурного развития РК от 30.12.2020 </w:t>
      </w:r>
      <w:r>
        <w:rPr>
          <w:rFonts w:ascii="Times New Roman"/>
          <w:b w:val="false"/>
          <w:i w:val="false"/>
          <w:color w:val="000000"/>
          <w:sz w:val="28"/>
        </w:rPr>
        <w:t>№ 696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06.09.2021 </w:t>
      </w:r>
      <w:r>
        <w:rPr>
          <w:rFonts w:ascii="Times New Roman"/>
          <w:b w:val="false"/>
          <w:i w:val="false"/>
          <w:color w:val="000000"/>
          <w:sz w:val="28"/>
        </w:rPr>
        <w:t>№ 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49"/>
    <w:p>
      <w:pPr>
        <w:spacing w:after="0"/>
        <w:ind w:left="0"/>
        <w:jc w:val="both"/>
      </w:pPr>
      <w:r>
        <w:rPr>
          <w:rFonts w:ascii="Times New Roman"/>
          <w:b w:val="false"/>
          <w:i w:val="false"/>
          <w:color w:val="000000"/>
          <w:sz w:val="28"/>
        </w:rPr>
        <w:t>
      45. Перевозчик обеспечивает перед каждым полетом:</w:t>
      </w:r>
    </w:p>
    <w:bookmarkEnd w:id="149"/>
    <w:p>
      <w:pPr>
        <w:spacing w:after="0"/>
        <w:ind w:left="0"/>
        <w:jc w:val="both"/>
      </w:pPr>
      <w:r>
        <w:rPr>
          <w:rFonts w:ascii="Times New Roman"/>
          <w:b w:val="false"/>
          <w:i w:val="false"/>
          <w:color w:val="000000"/>
          <w:sz w:val="28"/>
        </w:rPr>
        <w:t>
      1) чистоту в пассажирских салонах воздушного судна;</w:t>
      </w:r>
    </w:p>
    <w:p>
      <w:pPr>
        <w:spacing w:after="0"/>
        <w:ind w:left="0"/>
        <w:jc w:val="both"/>
      </w:pPr>
      <w:r>
        <w:rPr>
          <w:rFonts w:ascii="Times New Roman"/>
          <w:b w:val="false"/>
          <w:i w:val="false"/>
          <w:color w:val="000000"/>
          <w:sz w:val="28"/>
        </w:rPr>
        <w:t>
      2) чистоту и укомплектованность туалетных комнат гигиеническими средствами;</w:t>
      </w:r>
    </w:p>
    <w:p>
      <w:pPr>
        <w:spacing w:after="0"/>
        <w:ind w:left="0"/>
        <w:jc w:val="both"/>
      </w:pPr>
      <w:r>
        <w:rPr>
          <w:rFonts w:ascii="Times New Roman"/>
          <w:b w:val="false"/>
          <w:i w:val="false"/>
          <w:color w:val="000000"/>
          <w:sz w:val="28"/>
        </w:rPr>
        <w:t>
      3) исправность пассажирских кресел и багажных полок;</w:t>
      </w:r>
    </w:p>
    <w:p>
      <w:pPr>
        <w:spacing w:after="0"/>
        <w:ind w:left="0"/>
        <w:jc w:val="both"/>
      </w:pPr>
      <w:r>
        <w:rPr>
          <w:rFonts w:ascii="Times New Roman"/>
          <w:b w:val="false"/>
          <w:i w:val="false"/>
          <w:color w:val="000000"/>
          <w:sz w:val="28"/>
        </w:rPr>
        <w:t>
      4) исправность и укомплектованность стационарным и съемным оборудованием, средствами обслуживания и мягким инвентарем;</w:t>
      </w:r>
    </w:p>
    <w:p>
      <w:pPr>
        <w:spacing w:after="0"/>
        <w:ind w:left="0"/>
        <w:jc w:val="both"/>
      </w:pPr>
      <w:r>
        <w:rPr>
          <w:rFonts w:ascii="Times New Roman"/>
          <w:b w:val="false"/>
          <w:i w:val="false"/>
          <w:color w:val="000000"/>
          <w:sz w:val="28"/>
        </w:rPr>
        <w:t>
      5) обогрев/охлаждение пассажирского салона.</w:t>
      </w:r>
    </w:p>
    <w:bookmarkStart w:name="z56" w:id="150"/>
    <w:p>
      <w:pPr>
        <w:spacing w:after="0"/>
        <w:ind w:left="0"/>
        <w:jc w:val="both"/>
      </w:pPr>
      <w:r>
        <w:rPr>
          <w:rFonts w:ascii="Times New Roman"/>
          <w:b w:val="false"/>
          <w:i w:val="false"/>
          <w:color w:val="000000"/>
          <w:sz w:val="28"/>
        </w:rPr>
        <w:t>
      46. Перевозчик обеспечивает в течение всего полета:</w:t>
      </w:r>
    </w:p>
    <w:bookmarkEnd w:id="150"/>
    <w:p>
      <w:pPr>
        <w:spacing w:after="0"/>
        <w:ind w:left="0"/>
        <w:jc w:val="both"/>
      </w:pPr>
      <w:r>
        <w:rPr>
          <w:rFonts w:ascii="Times New Roman"/>
          <w:b w:val="false"/>
          <w:i w:val="false"/>
          <w:color w:val="000000"/>
          <w:sz w:val="28"/>
        </w:rPr>
        <w:t>
      1) подачу холодной и горячей воды в буфет-кухню и туалеты на тех типах воздушного судна, где предусмотрено производителем;</w:t>
      </w:r>
    </w:p>
    <w:p>
      <w:pPr>
        <w:spacing w:after="0"/>
        <w:ind w:left="0"/>
        <w:jc w:val="both"/>
      </w:pPr>
      <w:r>
        <w:rPr>
          <w:rFonts w:ascii="Times New Roman"/>
          <w:b w:val="false"/>
          <w:i w:val="false"/>
          <w:color w:val="000000"/>
          <w:sz w:val="28"/>
        </w:rPr>
        <w:t>
      2) температуру воздуха в салонах не ниже +18 и не выше +25 градусов Цельсия;</w:t>
      </w:r>
    </w:p>
    <w:p>
      <w:pPr>
        <w:spacing w:after="0"/>
        <w:ind w:left="0"/>
        <w:jc w:val="both"/>
      </w:pPr>
      <w:r>
        <w:rPr>
          <w:rFonts w:ascii="Times New Roman"/>
          <w:b w:val="false"/>
          <w:i w:val="false"/>
          <w:color w:val="000000"/>
          <w:sz w:val="28"/>
        </w:rPr>
        <w:t>
      3) чистоту и порядок в пассажирском салоне.</w:t>
      </w:r>
    </w:p>
    <w:bookmarkStart w:name="z57" w:id="151"/>
    <w:p>
      <w:pPr>
        <w:spacing w:after="0"/>
        <w:ind w:left="0"/>
        <w:jc w:val="both"/>
      </w:pPr>
      <w:r>
        <w:rPr>
          <w:rFonts w:ascii="Times New Roman"/>
          <w:b w:val="false"/>
          <w:i w:val="false"/>
          <w:color w:val="000000"/>
          <w:sz w:val="28"/>
        </w:rPr>
        <w:t>
      47. Информирование осуществляется при непосредственном общении с пассажиром в доступной форме (для пассажиров с ограниченными возможностями) или по громкоговорящей связи.</w:t>
      </w:r>
    </w:p>
    <w:bookmarkEnd w:id="151"/>
    <w:bookmarkStart w:name="z58" w:id="152"/>
    <w:p>
      <w:pPr>
        <w:spacing w:after="0"/>
        <w:ind w:left="0"/>
        <w:jc w:val="both"/>
      </w:pPr>
      <w:r>
        <w:rPr>
          <w:rFonts w:ascii="Times New Roman"/>
          <w:b w:val="false"/>
          <w:i w:val="false"/>
          <w:color w:val="000000"/>
          <w:sz w:val="28"/>
        </w:rPr>
        <w:t>
      48. Обеспечение пищевой продукцией осуществляется с учетом строгого соблюдения сроков хранения продуктов.</w:t>
      </w:r>
    </w:p>
    <w:bookmarkEnd w:id="152"/>
    <w:bookmarkStart w:name="z59" w:id="153"/>
    <w:p>
      <w:pPr>
        <w:spacing w:after="0"/>
        <w:ind w:left="0"/>
        <w:jc w:val="both"/>
      </w:pPr>
      <w:r>
        <w:rPr>
          <w:rFonts w:ascii="Times New Roman"/>
          <w:b w:val="false"/>
          <w:i w:val="false"/>
          <w:color w:val="000000"/>
          <w:sz w:val="28"/>
        </w:rPr>
        <w:t>
      49. Перевозчик обеспечивает подготовку и доставку на самолет, газет, журналов с учетом продолжительности и маршрута полета.</w:t>
      </w:r>
    </w:p>
    <w:bookmarkEnd w:id="153"/>
    <w:bookmarkStart w:name="z60" w:id="154"/>
    <w:p>
      <w:pPr>
        <w:spacing w:after="0"/>
        <w:ind w:left="0"/>
        <w:jc w:val="both"/>
      </w:pPr>
      <w:r>
        <w:rPr>
          <w:rFonts w:ascii="Times New Roman"/>
          <w:b w:val="false"/>
          <w:i w:val="false"/>
          <w:color w:val="000000"/>
          <w:sz w:val="28"/>
        </w:rPr>
        <w:t>
      50. Трансляция музыкальных программ допускается в ночное время только через индивидуальные наушники (в период отдыха пассажиров).</w:t>
      </w:r>
    </w:p>
    <w:bookmarkEnd w:id="154"/>
    <w:p>
      <w:pPr>
        <w:spacing w:after="0"/>
        <w:ind w:left="0"/>
        <w:jc w:val="both"/>
      </w:pPr>
      <w:r>
        <w:rPr>
          <w:rFonts w:ascii="Times New Roman"/>
          <w:b w:val="false"/>
          <w:i w:val="false"/>
          <w:color w:val="000000"/>
          <w:sz w:val="28"/>
        </w:rPr>
        <w:t xml:space="preserve">
      Все виды услуг, указанных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предоставляются без ущерба безопасности полетов.</w:t>
      </w:r>
    </w:p>
    <w:bookmarkStart w:name="z61" w:id="155"/>
    <w:p>
      <w:pPr>
        <w:spacing w:after="0"/>
        <w:ind w:left="0"/>
        <w:jc w:val="both"/>
      </w:pPr>
      <w:r>
        <w:rPr>
          <w:rFonts w:ascii="Times New Roman"/>
          <w:b w:val="false"/>
          <w:i w:val="false"/>
          <w:color w:val="000000"/>
          <w:sz w:val="28"/>
        </w:rPr>
        <w:t>
      51. Перевозчик обеспечивает представление по требованию пассажира журнала отзыва по качеству обслуживания на борту воздушного судна.</w:t>
      </w:r>
    </w:p>
    <w:bookmarkEnd w:id="155"/>
    <w:bookmarkStart w:name="z62" w:id="156"/>
    <w:p>
      <w:pPr>
        <w:spacing w:after="0"/>
        <w:ind w:left="0"/>
        <w:jc w:val="left"/>
      </w:pPr>
      <w:r>
        <w:rPr>
          <w:rFonts w:ascii="Times New Roman"/>
          <w:b/>
          <w:i w:val="false"/>
          <w:color w:val="000000"/>
        </w:rPr>
        <w:t xml:space="preserve"> 4. Порядок перевозки багажа</w:t>
      </w:r>
    </w:p>
    <w:bookmarkEnd w:id="156"/>
    <w:bookmarkStart w:name="z63" w:id="157"/>
    <w:p>
      <w:pPr>
        <w:spacing w:after="0"/>
        <w:ind w:left="0"/>
        <w:jc w:val="both"/>
      </w:pPr>
      <w:r>
        <w:rPr>
          <w:rFonts w:ascii="Times New Roman"/>
          <w:b w:val="false"/>
          <w:i w:val="false"/>
          <w:color w:val="000000"/>
          <w:sz w:val="28"/>
        </w:rPr>
        <w:t>
      52. Пассажирами провозится багаж незарегистрированный, общий вес которого определяется авиакомпанией.</w:t>
      </w:r>
    </w:p>
    <w:bookmarkEnd w:id="157"/>
    <w:bookmarkStart w:name="z64" w:id="158"/>
    <w:p>
      <w:pPr>
        <w:spacing w:after="0"/>
        <w:ind w:left="0"/>
        <w:jc w:val="both"/>
      </w:pPr>
      <w:r>
        <w:rPr>
          <w:rFonts w:ascii="Times New Roman"/>
          <w:b w:val="false"/>
          <w:i w:val="false"/>
          <w:color w:val="000000"/>
          <w:sz w:val="28"/>
        </w:rPr>
        <w:t>
      53. Провоз оружия при себе лицами, находящимися при исполнении служебных обязанностей, осуществляется в соответствии с Правилами авиационной безопасности, утвержденных постановлением Правительства Республики Казахстан от 25 июля 2003 года № 746 ДСП, и при соблюдении законодательства страны, на территорию, с территории или через территорию которой осуществляется перевозка.</w:t>
      </w:r>
    </w:p>
    <w:bookmarkEnd w:id="158"/>
    <w:bookmarkStart w:name="z65" w:id="159"/>
    <w:p>
      <w:pPr>
        <w:spacing w:after="0"/>
        <w:ind w:left="0"/>
        <w:jc w:val="both"/>
      </w:pPr>
      <w:r>
        <w:rPr>
          <w:rFonts w:ascii="Times New Roman"/>
          <w:b w:val="false"/>
          <w:i w:val="false"/>
          <w:color w:val="000000"/>
          <w:sz w:val="28"/>
        </w:rPr>
        <w:t>
      54. Во время приема багажа к перевозке авиакомпания указывает в билете количество мест и массу зарегистрированного багажа, что считается выдачей багажной квитанции пассажиру. Кроме того, авиакомпания выдает пассажиру отрывной талон багажной номерной бирки.</w:t>
      </w:r>
    </w:p>
    <w:bookmarkEnd w:id="159"/>
    <w:p>
      <w:pPr>
        <w:spacing w:after="0"/>
        <w:ind w:left="0"/>
        <w:jc w:val="both"/>
      </w:pPr>
      <w:r>
        <w:rPr>
          <w:rFonts w:ascii="Times New Roman"/>
          <w:b w:val="false"/>
          <w:i w:val="false"/>
          <w:color w:val="000000"/>
          <w:sz w:val="28"/>
        </w:rPr>
        <w:t>
      Не допускается превышение массы каждого места багажа свыше 32 килограмм и размеров по сумме трех измерений свыше 158 кубических сантиметров.</w:t>
      </w:r>
    </w:p>
    <w:bookmarkStart w:name="z66" w:id="160"/>
    <w:p>
      <w:pPr>
        <w:spacing w:after="0"/>
        <w:ind w:left="0"/>
        <w:jc w:val="both"/>
      </w:pPr>
      <w:r>
        <w:rPr>
          <w:rFonts w:ascii="Times New Roman"/>
          <w:b w:val="false"/>
          <w:i w:val="false"/>
          <w:color w:val="000000"/>
          <w:sz w:val="28"/>
        </w:rPr>
        <w:t>
      55. После регистрации багажа за его сохранность отвечает авиакомпания.</w:t>
      </w:r>
    </w:p>
    <w:bookmarkEnd w:id="160"/>
    <w:bookmarkStart w:name="z67" w:id="161"/>
    <w:p>
      <w:pPr>
        <w:spacing w:after="0"/>
        <w:ind w:left="0"/>
        <w:jc w:val="both"/>
      </w:pPr>
      <w:r>
        <w:rPr>
          <w:rFonts w:ascii="Times New Roman"/>
          <w:b w:val="false"/>
          <w:i w:val="false"/>
          <w:color w:val="000000"/>
          <w:sz w:val="28"/>
        </w:rPr>
        <w:t>
      56. Авиакомпанией не принимается багаж в качестве зарегистрированного, если он не упакован в чемоданы, коробки, сумки или в другую упаковку, обеспечивающую его безопасную перевозку.</w:t>
      </w:r>
    </w:p>
    <w:bookmarkEnd w:id="161"/>
    <w:bookmarkStart w:name="z68" w:id="162"/>
    <w:p>
      <w:pPr>
        <w:spacing w:after="0"/>
        <w:ind w:left="0"/>
        <w:jc w:val="both"/>
      </w:pPr>
      <w:r>
        <w:rPr>
          <w:rFonts w:ascii="Times New Roman"/>
          <w:b w:val="false"/>
          <w:i w:val="false"/>
          <w:color w:val="000000"/>
          <w:sz w:val="28"/>
        </w:rPr>
        <w:t>
      57. Перевозку зарегистрированного багажа хрупкого или скоропортящего груза авиакомпания осуществляет при наличии условий хранения.</w:t>
      </w:r>
    </w:p>
    <w:bookmarkEnd w:id="162"/>
    <w:bookmarkStart w:name="z69" w:id="163"/>
    <w:p>
      <w:pPr>
        <w:spacing w:after="0"/>
        <w:ind w:left="0"/>
        <w:jc w:val="both"/>
      </w:pPr>
      <w:r>
        <w:rPr>
          <w:rFonts w:ascii="Times New Roman"/>
          <w:b w:val="false"/>
          <w:i w:val="false"/>
          <w:color w:val="000000"/>
          <w:sz w:val="28"/>
        </w:rPr>
        <w:t>
      58. Зарегистрированный багаж перевозится на том же воздушном судне, которым следует пассажир. Если такая перевозка невозможна в рамках безопасности полетов и (или) авиационной безопасности, а также в случаях, когда события вызваны вследствие непреодолимой силы, авиакомпания перевозит зарегистрированный багаж своим ближайшим последующим или предшествующим рейсом.</w:t>
      </w:r>
    </w:p>
    <w:bookmarkEnd w:id="163"/>
    <w:bookmarkStart w:name="z70" w:id="164"/>
    <w:p>
      <w:pPr>
        <w:spacing w:after="0"/>
        <w:ind w:left="0"/>
        <w:jc w:val="both"/>
      </w:pPr>
      <w:r>
        <w:rPr>
          <w:rFonts w:ascii="Times New Roman"/>
          <w:b w:val="false"/>
          <w:i w:val="false"/>
          <w:color w:val="000000"/>
          <w:sz w:val="28"/>
        </w:rPr>
        <w:t>
      59. Вес, габариты, нормы бесплатного провоза ручной клади и багажа устанавливаются перевозчиком.</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индустрии и инфраструктурного развития РК от 30.12.2020 </w:t>
      </w:r>
      <w:r>
        <w:rPr>
          <w:rFonts w:ascii="Times New Roman"/>
          <w:b w:val="false"/>
          <w:i w:val="false"/>
          <w:color w:val="000000"/>
          <w:sz w:val="28"/>
        </w:rPr>
        <w:t>№ 696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65"/>
    <w:p>
      <w:pPr>
        <w:spacing w:after="0"/>
        <w:ind w:left="0"/>
        <w:jc w:val="both"/>
      </w:pPr>
      <w:r>
        <w:rPr>
          <w:rFonts w:ascii="Times New Roman"/>
          <w:b w:val="false"/>
          <w:i w:val="false"/>
          <w:color w:val="000000"/>
          <w:sz w:val="28"/>
        </w:rPr>
        <w:t>
      60. При добровольном изменении пассажиром маршрута перевозки ему предоставляется возможность бесплатно провезти багаж по норме, установленной для соответствующего маршрута на новом участке.</w:t>
      </w:r>
    </w:p>
    <w:bookmarkEnd w:id="165"/>
    <w:bookmarkStart w:name="z72" w:id="166"/>
    <w:p>
      <w:pPr>
        <w:spacing w:after="0"/>
        <w:ind w:left="0"/>
        <w:jc w:val="both"/>
      </w:pPr>
      <w:r>
        <w:rPr>
          <w:rFonts w:ascii="Times New Roman"/>
          <w:b w:val="false"/>
          <w:i w:val="false"/>
          <w:color w:val="000000"/>
          <w:sz w:val="28"/>
        </w:rPr>
        <w:t>
      61. При вынужденном изменении маршрута перевозки, если этого требуют условия безопасности полетов и (или) авиационной безопасности, а также в случаях, когда события вызваны вследствие непреодолимой силы пассажир бесплатно провозит такое количество багажа, какое ему разрешалось провезти по первоначально оплаченному маршруту и классу обслуживания.</w:t>
      </w:r>
    </w:p>
    <w:bookmarkEnd w:id="166"/>
    <w:bookmarkStart w:name="z73" w:id="167"/>
    <w:p>
      <w:pPr>
        <w:spacing w:after="0"/>
        <w:ind w:left="0"/>
        <w:jc w:val="both"/>
      </w:pPr>
      <w:r>
        <w:rPr>
          <w:rFonts w:ascii="Times New Roman"/>
          <w:b w:val="false"/>
          <w:i w:val="false"/>
          <w:color w:val="000000"/>
          <w:sz w:val="28"/>
        </w:rPr>
        <w:t>
      62. Предметы, бесплатно провозимые пассажиром сверх установленной нормы багажа, определяются условиями авиакомпании.</w:t>
      </w:r>
    </w:p>
    <w:bookmarkEnd w:id="167"/>
    <w:p>
      <w:pPr>
        <w:spacing w:after="0"/>
        <w:ind w:left="0"/>
        <w:jc w:val="both"/>
      </w:pPr>
      <w:r>
        <w:rPr>
          <w:rFonts w:ascii="Times New Roman"/>
          <w:b w:val="false"/>
          <w:i w:val="false"/>
          <w:color w:val="000000"/>
          <w:sz w:val="28"/>
        </w:rPr>
        <w:t xml:space="preserve">
      Кроме этого в список предметов, бесплатно провозимых пассажиром включаются кислородные дыхательные аппараты, предназначенные для поддержания дыхания, (за исключением аппаратов, содержащих жидкий кислород), которые разрешены производителями таких аппаратов к перевозке и использованию на борту воздушного судна (в салоне ВС), использование которых является жизненно необходимым для пассажира, что подтверждается соответствующей медицинской справкой формы № 027/у,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за № 21579).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индустрии и инфраструктурного развития РК от 16.09.2022 </w:t>
      </w:r>
      <w:r>
        <w:rPr>
          <w:rFonts w:ascii="Times New Roman"/>
          <w:b w:val="false"/>
          <w:i w:val="false"/>
          <w:color w:val="00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68"/>
    <w:p>
      <w:pPr>
        <w:spacing w:after="0"/>
        <w:ind w:left="0"/>
        <w:jc w:val="both"/>
      </w:pPr>
      <w:r>
        <w:rPr>
          <w:rFonts w:ascii="Times New Roman"/>
          <w:b w:val="false"/>
          <w:i w:val="false"/>
          <w:color w:val="000000"/>
          <w:sz w:val="28"/>
        </w:rPr>
        <w:t>
      63. Перевозка багажа в количестве, превышающем норму бесплатного провоза, оплачивается в пункте отправления за всю перевозку до пункта назначения по тарифу, действующему на день выдачи квитанции платного багажа. Такая оплата производится предварительно (при оформлении билета).</w:t>
      </w:r>
    </w:p>
    <w:bookmarkEnd w:id="168"/>
    <w:bookmarkStart w:name="z75" w:id="169"/>
    <w:p>
      <w:pPr>
        <w:spacing w:after="0"/>
        <w:ind w:left="0"/>
        <w:jc w:val="both"/>
      </w:pPr>
      <w:r>
        <w:rPr>
          <w:rFonts w:ascii="Times New Roman"/>
          <w:b w:val="false"/>
          <w:i w:val="false"/>
          <w:color w:val="000000"/>
          <w:sz w:val="28"/>
        </w:rPr>
        <w:t>
      64. Если в пункте отправления пассажир предъявил к перевозке багаж в количестве меньшем, чем им было заявлено и предварительно оплачено при оформлении билета, разница в оплате перевозки между заявленной и фактической массой багажа подлежит возврату пассажиру в валюте первоначальной оплаты по месту фактического проживания пассажира.</w:t>
      </w:r>
    </w:p>
    <w:bookmarkEnd w:id="169"/>
    <w:bookmarkStart w:name="z76" w:id="170"/>
    <w:p>
      <w:pPr>
        <w:spacing w:after="0"/>
        <w:ind w:left="0"/>
        <w:jc w:val="both"/>
      </w:pPr>
      <w:r>
        <w:rPr>
          <w:rFonts w:ascii="Times New Roman"/>
          <w:b w:val="false"/>
          <w:i w:val="false"/>
          <w:color w:val="000000"/>
          <w:sz w:val="28"/>
        </w:rPr>
        <w:t>
      65. Если пассажир предъявил к перевозке багаж в количестве большем, чем им было заявлено и предварительно оплачено, такой багаж принимается к перевозке на одном воздушном судне с пассажиром только при наличии свободного объема груза и после соответствующей доплаты.</w:t>
      </w:r>
    </w:p>
    <w:bookmarkEnd w:id="170"/>
    <w:bookmarkStart w:name="z77" w:id="171"/>
    <w:p>
      <w:pPr>
        <w:spacing w:after="0"/>
        <w:ind w:left="0"/>
        <w:jc w:val="both"/>
      </w:pPr>
      <w:r>
        <w:rPr>
          <w:rFonts w:ascii="Times New Roman"/>
          <w:b w:val="false"/>
          <w:i w:val="false"/>
          <w:color w:val="000000"/>
          <w:sz w:val="28"/>
        </w:rPr>
        <w:t>
      66. По желанию пассажира оплата перевозки багажа сверх нормы бесплатного провоза производится до пункта остановки в пути или трансфера.</w:t>
      </w:r>
    </w:p>
    <w:bookmarkEnd w:id="171"/>
    <w:bookmarkStart w:name="z78" w:id="172"/>
    <w:p>
      <w:pPr>
        <w:spacing w:after="0"/>
        <w:ind w:left="0"/>
        <w:jc w:val="both"/>
      </w:pPr>
      <w:r>
        <w:rPr>
          <w:rFonts w:ascii="Times New Roman"/>
          <w:b w:val="false"/>
          <w:i w:val="false"/>
          <w:color w:val="000000"/>
          <w:sz w:val="28"/>
        </w:rPr>
        <w:t>
      67. Если пассажир после прибытия в пункт назначения, остановки или трансфера не получил свой зарегистрированный багаж и заявил об этом, авиакомпания или уполномоченный агент, обслуживающий пассажира, принимает меры к розыску багажа в рамках процедур авиакомпании.</w:t>
      </w:r>
    </w:p>
    <w:bookmarkEnd w:id="172"/>
    <w:bookmarkStart w:name="z79" w:id="173"/>
    <w:p>
      <w:pPr>
        <w:spacing w:after="0"/>
        <w:ind w:left="0"/>
        <w:jc w:val="both"/>
      </w:pPr>
      <w:r>
        <w:rPr>
          <w:rFonts w:ascii="Times New Roman"/>
          <w:b w:val="false"/>
          <w:i w:val="false"/>
          <w:color w:val="000000"/>
          <w:sz w:val="28"/>
        </w:rPr>
        <w:t>
      68. Невостребованный, засланный авиакомпанией багаж, досылается в пункт назначения, остановки или трансфера без дополнительной оплаты.</w:t>
      </w:r>
    </w:p>
    <w:bookmarkEnd w:id="173"/>
    <w:bookmarkStart w:name="z80" w:id="174"/>
    <w:p>
      <w:pPr>
        <w:spacing w:after="0"/>
        <w:ind w:left="0"/>
        <w:jc w:val="both"/>
      </w:pPr>
      <w:r>
        <w:rPr>
          <w:rFonts w:ascii="Times New Roman"/>
          <w:b w:val="false"/>
          <w:i w:val="false"/>
          <w:color w:val="000000"/>
          <w:sz w:val="28"/>
        </w:rPr>
        <w:t>
      69. Пассажир получает свой зарегистрированный багаж сразу после предъявления его авиакомпанией к выдаче в пункте назначения, остановки в пути или трансфера.</w:t>
      </w:r>
    </w:p>
    <w:bookmarkEnd w:id="174"/>
    <w:bookmarkStart w:name="z81" w:id="175"/>
    <w:p>
      <w:pPr>
        <w:spacing w:after="0"/>
        <w:ind w:left="0"/>
        <w:jc w:val="both"/>
      </w:pPr>
      <w:r>
        <w:rPr>
          <w:rFonts w:ascii="Times New Roman"/>
          <w:b w:val="false"/>
          <w:i w:val="false"/>
          <w:color w:val="000000"/>
          <w:sz w:val="28"/>
        </w:rPr>
        <w:t>
      70. Авиакомпания выдает зарегистрированный багаж предъявителю багажной квитанции и отрывного талона багажной номерной бирки при условии оплаты всех сумм, причитающихся авиакомпании по договору воздушной перевозки.</w:t>
      </w:r>
    </w:p>
    <w:bookmarkEnd w:id="175"/>
    <w:bookmarkStart w:name="z82" w:id="176"/>
    <w:p>
      <w:pPr>
        <w:spacing w:after="0"/>
        <w:ind w:left="0"/>
        <w:jc w:val="both"/>
      </w:pPr>
      <w:r>
        <w:rPr>
          <w:rFonts w:ascii="Times New Roman"/>
          <w:b w:val="false"/>
          <w:i w:val="false"/>
          <w:color w:val="000000"/>
          <w:sz w:val="28"/>
        </w:rPr>
        <w:t>
      71. По просьбе предъявителя багажной квитанции и отрывного талона багажной номерной бирки зарегистрированный багаж выдается также в пункте отправления или в промежуточном пункте посадки, если выдача багажа в этих пунктах не запрещена законодательством данной страны и если время позволяет осуществить выдачу.</w:t>
      </w:r>
    </w:p>
    <w:bookmarkEnd w:id="176"/>
    <w:p>
      <w:pPr>
        <w:spacing w:after="0"/>
        <w:ind w:left="0"/>
        <w:jc w:val="both"/>
      </w:pPr>
      <w:r>
        <w:rPr>
          <w:rFonts w:ascii="Times New Roman"/>
          <w:b w:val="false"/>
          <w:i w:val="false"/>
          <w:color w:val="000000"/>
          <w:sz w:val="28"/>
        </w:rPr>
        <w:t>
      В случае такой выдачи багажа в пункте отправления или в промежуточном пункте посадки все ранее уплаченные авиакомпании суммы в связи с перевозкой этого багажа возврату пассажиру не подлежат.</w:t>
      </w:r>
    </w:p>
    <w:bookmarkStart w:name="z83" w:id="177"/>
    <w:p>
      <w:pPr>
        <w:spacing w:after="0"/>
        <w:ind w:left="0"/>
        <w:jc w:val="both"/>
      </w:pPr>
      <w:r>
        <w:rPr>
          <w:rFonts w:ascii="Times New Roman"/>
          <w:b w:val="false"/>
          <w:i w:val="false"/>
          <w:color w:val="000000"/>
          <w:sz w:val="28"/>
        </w:rPr>
        <w:t xml:space="preserve">
      72. Если пассажир не может предъявить багажную квитанцию и отрывной талон багажной номерной бирки, выдача багажа такому лицу производится после проверки </w:t>
      </w:r>
      <w:r>
        <w:rPr>
          <w:rFonts w:ascii="Times New Roman"/>
          <w:b w:val="false"/>
          <w:i w:val="false"/>
          <w:color w:val="000000"/>
          <w:sz w:val="28"/>
        </w:rPr>
        <w:t>документов</w:t>
      </w:r>
      <w:r>
        <w:rPr>
          <w:rFonts w:ascii="Times New Roman"/>
          <w:b w:val="false"/>
          <w:i w:val="false"/>
          <w:color w:val="000000"/>
          <w:sz w:val="28"/>
        </w:rPr>
        <w:t>, удостоверяющих его личность.</w:t>
      </w:r>
    </w:p>
    <w:bookmarkEnd w:id="177"/>
    <w:bookmarkStart w:name="z84" w:id="178"/>
    <w:p>
      <w:pPr>
        <w:spacing w:after="0"/>
        <w:ind w:left="0"/>
        <w:jc w:val="both"/>
      </w:pPr>
      <w:r>
        <w:rPr>
          <w:rFonts w:ascii="Times New Roman"/>
          <w:b w:val="false"/>
          <w:i w:val="false"/>
          <w:color w:val="000000"/>
          <w:sz w:val="28"/>
        </w:rPr>
        <w:t>
      73. В случаях задержки в доставке багажа, его недостачи, повреждения (порчи) или утраты, а также в случае выдачи багажа без предъявления багажной квитанции и отрывного талона багажной номерной бирки, составляется акт о неисправности при перевозке, который подписывается лицом, получающим багаж и авиакомпанией.</w:t>
      </w:r>
    </w:p>
    <w:bookmarkEnd w:id="178"/>
    <w:bookmarkStart w:name="z85" w:id="179"/>
    <w:p>
      <w:pPr>
        <w:spacing w:after="0"/>
        <w:ind w:left="0"/>
        <w:jc w:val="both"/>
      </w:pPr>
      <w:r>
        <w:rPr>
          <w:rFonts w:ascii="Times New Roman"/>
          <w:b w:val="false"/>
          <w:i w:val="false"/>
          <w:color w:val="000000"/>
          <w:sz w:val="28"/>
        </w:rPr>
        <w:t>
      74. За просрочку в доставке багажа авиакомпания выплачивает получателю багажа неустойку в размере 10 процентов стоимости авиабилета за каждые сутки просрочки, но не свыше 50 процентов стоимость авиабилета, согласно положению по месту фактического проживания пассажира.</w:t>
      </w:r>
    </w:p>
    <w:bookmarkEnd w:id="179"/>
    <w:bookmarkStart w:name="z86" w:id="180"/>
    <w:p>
      <w:pPr>
        <w:spacing w:after="0"/>
        <w:ind w:left="0"/>
        <w:jc w:val="both"/>
      </w:pPr>
      <w:r>
        <w:rPr>
          <w:rFonts w:ascii="Times New Roman"/>
          <w:b w:val="false"/>
          <w:i w:val="false"/>
          <w:color w:val="000000"/>
          <w:sz w:val="28"/>
        </w:rPr>
        <w:t>
      75. Животные и птицы принимаются к перевозке с предварительного согласия авиакомпании. Отправитель представляет документы, требуемые ветеринарными органами страны, на территорию, с территории или через территорию которой осуществляется перевозка.</w:t>
      </w:r>
    </w:p>
    <w:bookmarkEnd w:id="180"/>
    <w:bookmarkStart w:name="z87" w:id="181"/>
    <w:p>
      <w:pPr>
        <w:spacing w:after="0"/>
        <w:ind w:left="0"/>
        <w:jc w:val="both"/>
      </w:pPr>
      <w:r>
        <w:rPr>
          <w:rFonts w:ascii="Times New Roman"/>
          <w:b w:val="false"/>
          <w:i w:val="false"/>
          <w:color w:val="000000"/>
          <w:sz w:val="28"/>
        </w:rPr>
        <w:t>
      76. Для перевозки животных и птиц пассажир обеспечивает контейнер (клетку) с доступом воздуха.</w:t>
      </w:r>
    </w:p>
    <w:bookmarkEnd w:id="181"/>
    <w:bookmarkStart w:name="z88" w:id="182"/>
    <w:p>
      <w:pPr>
        <w:spacing w:after="0"/>
        <w:ind w:left="0"/>
        <w:jc w:val="both"/>
      </w:pPr>
      <w:r>
        <w:rPr>
          <w:rFonts w:ascii="Times New Roman"/>
          <w:b w:val="false"/>
          <w:i w:val="false"/>
          <w:color w:val="000000"/>
          <w:sz w:val="28"/>
        </w:rPr>
        <w:t>
      77. Перевозка животных и птиц в контейнерах (клетках) допускается с водонепроницаемым и покрытым абсорбирующим материалом дном. Допускается перевозка животных и птиц в плотно закрываемых корзинах, коробках с отверстием для доступа воздуха. Клетки птиц покрываются плотной светонепроницаемой тканью.</w:t>
      </w:r>
    </w:p>
    <w:bookmarkEnd w:id="182"/>
    <w:bookmarkStart w:name="z89" w:id="183"/>
    <w:p>
      <w:pPr>
        <w:spacing w:after="0"/>
        <w:ind w:left="0"/>
        <w:jc w:val="both"/>
      </w:pPr>
      <w:r>
        <w:rPr>
          <w:rFonts w:ascii="Times New Roman"/>
          <w:b w:val="false"/>
          <w:i w:val="false"/>
          <w:color w:val="000000"/>
          <w:sz w:val="28"/>
        </w:rPr>
        <w:t>
      78. Масса сопровождаемых животных и птиц, в том числе масса контейнеров (клетки) и пищи, не включается в норму бесплатного провоза багажа и оплачивается по тарифу.</w:t>
      </w:r>
    </w:p>
    <w:bookmarkEnd w:id="183"/>
    <w:p>
      <w:pPr>
        <w:spacing w:after="0"/>
        <w:ind w:left="0"/>
        <w:jc w:val="both"/>
      </w:pPr>
      <w:r>
        <w:rPr>
          <w:rFonts w:ascii="Times New Roman"/>
          <w:b w:val="false"/>
          <w:i w:val="false"/>
          <w:color w:val="000000"/>
          <w:sz w:val="28"/>
        </w:rPr>
        <w:t>
      Животные перевозятся только в качестве зарегистрированного багажа в изолированном багажнике воздушного судна. Если полет совершается воздушным судном, не имеющим изолированного багажника, то клетки с животными располагаются в пассажирском салоне.</w:t>
      </w:r>
    </w:p>
    <w:bookmarkStart w:name="z90" w:id="184"/>
    <w:p>
      <w:pPr>
        <w:spacing w:after="0"/>
        <w:ind w:left="0"/>
        <w:jc w:val="both"/>
      </w:pPr>
      <w:r>
        <w:rPr>
          <w:rFonts w:ascii="Times New Roman"/>
          <w:b w:val="false"/>
          <w:i w:val="false"/>
          <w:color w:val="000000"/>
          <w:sz w:val="28"/>
        </w:rPr>
        <w:t>
      79. Собаки-поводыри, следующие с пассажиром, лишенным зрения, перевозятся бесплатно, без клетки, сверх нормы бесплатного провоза багажа при условии, что на такой собаке имеется ошейник и намордник и она находится рядом с владельцем.</w:t>
      </w:r>
    </w:p>
    <w:bookmarkEnd w:id="184"/>
    <w:bookmarkStart w:name="z91" w:id="185"/>
    <w:p>
      <w:pPr>
        <w:spacing w:after="0"/>
        <w:ind w:left="0"/>
        <w:jc w:val="left"/>
      </w:pPr>
      <w:r>
        <w:rPr>
          <w:rFonts w:ascii="Times New Roman"/>
          <w:b/>
          <w:i w:val="false"/>
          <w:color w:val="000000"/>
        </w:rPr>
        <w:t xml:space="preserve"> 5. Порядок перевозки грузов</w:t>
      </w:r>
    </w:p>
    <w:bookmarkEnd w:id="185"/>
    <w:bookmarkStart w:name="z92" w:id="186"/>
    <w:p>
      <w:pPr>
        <w:spacing w:after="0"/>
        <w:ind w:left="0"/>
        <w:jc w:val="both"/>
      </w:pPr>
      <w:r>
        <w:rPr>
          <w:rFonts w:ascii="Times New Roman"/>
          <w:b w:val="false"/>
          <w:i w:val="false"/>
          <w:color w:val="000000"/>
          <w:sz w:val="28"/>
        </w:rPr>
        <w:t>
      80. Грузовая накладная является документом, удостоверяющим заключение договора воздушной перевозки груза между авиакомпанией и отправителем, условия перевозки и принятие груза авиакомпанией.</w:t>
      </w:r>
    </w:p>
    <w:bookmarkEnd w:id="186"/>
    <w:bookmarkStart w:name="z93" w:id="187"/>
    <w:p>
      <w:pPr>
        <w:spacing w:after="0"/>
        <w:ind w:left="0"/>
        <w:jc w:val="both"/>
      </w:pPr>
      <w:r>
        <w:rPr>
          <w:rFonts w:ascii="Times New Roman"/>
          <w:b w:val="false"/>
          <w:i w:val="false"/>
          <w:color w:val="000000"/>
          <w:sz w:val="28"/>
        </w:rPr>
        <w:t xml:space="preserve">
      81. Грузовая накладная выписывается на бумажном носителе или в электронном виде. При оформлении на бумажном носителе грузовая накладная подписывается отправителем и вручается авиакомпании вместе с грузом, а в электронном виде, грузовая накладная оформляется через информационную систему "E-Freight"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информационного взаимодействия при перевозке и обработке багажа, почтовых отправлений и грузов воздушным транспортом, утвержденными приказом Министра по инвестициям и развитию Республики Казахстан от 27 ноября 2015 года № 1118 (зарегистрирован в Реестре государственной регистрации нормативных правовых актов за № 12545).</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и.о. Министра индустрии и инфраструктурного развития РК от 30.12.2020 </w:t>
      </w:r>
      <w:r>
        <w:rPr>
          <w:rFonts w:ascii="Times New Roman"/>
          <w:b w:val="false"/>
          <w:i w:val="false"/>
          <w:color w:val="000000"/>
          <w:sz w:val="28"/>
        </w:rPr>
        <w:t>№ 696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88"/>
    <w:p>
      <w:pPr>
        <w:spacing w:after="0"/>
        <w:ind w:left="0"/>
        <w:jc w:val="both"/>
      </w:pPr>
      <w:r>
        <w:rPr>
          <w:rFonts w:ascii="Times New Roman"/>
          <w:b w:val="false"/>
          <w:i w:val="false"/>
          <w:color w:val="000000"/>
          <w:sz w:val="28"/>
        </w:rPr>
        <w:t>
       82. Внесение в грузовую накладную данных, касающихся тарифов и сборов, производится авиакомпанией.</w:t>
      </w:r>
    </w:p>
    <w:bookmarkEnd w:id="188"/>
    <w:bookmarkStart w:name="z95" w:id="189"/>
    <w:p>
      <w:pPr>
        <w:spacing w:after="0"/>
        <w:ind w:left="0"/>
        <w:jc w:val="both"/>
      </w:pPr>
      <w:r>
        <w:rPr>
          <w:rFonts w:ascii="Times New Roman"/>
          <w:b w:val="false"/>
          <w:i w:val="false"/>
          <w:color w:val="000000"/>
          <w:sz w:val="28"/>
        </w:rPr>
        <w:t>
      83. Авиакомпания требует от отправителя или уполномоченного им лица заполнения дополнительных грузовых накладных, если отправка состоит более чем из одного места.</w:t>
      </w:r>
    </w:p>
    <w:bookmarkEnd w:id="189"/>
    <w:bookmarkStart w:name="z96" w:id="190"/>
    <w:p>
      <w:pPr>
        <w:spacing w:after="0"/>
        <w:ind w:left="0"/>
        <w:jc w:val="both"/>
      </w:pPr>
      <w:r>
        <w:rPr>
          <w:rFonts w:ascii="Times New Roman"/>
          <w:b w:val="false"/>
          <w:i w:val="false"/>
          <w:color w:val="000000"/>
          <w:sz w:val="28"/>
        </w:rPr>
        <w:t>
      84. По письменной просьбе отправителя авиакомпания заполняет грузовую накладную самостоятельно.</w:t>
      </w:r>
    </w:p>
    <w:bookmarkEnd w:id="190"/>
    <w:bookmarkStart w:name="z216" w:id="191"/>
    <w:p>
      <w:pPr>
        <w:spacing w:after="0"/>
        <w:ind w:left="0"/>
        <w:jc w:val="both"/>
      </w:pPr>
      <w:r>
        <w:rPr>
          <w:rFonts w:ascii="Times New Roman"/>
          <w:b w:val="false"/>
          <w:i w:val="false"/>
          <w:color w:val="000000"/>
          <w:sz w:val="28"/>
        </w:rPr>
        <w:t>
      84-1. Электронная грузовая накладная имеет следующую структуру:</w:t>
      </w:r>
    </w:p>
    <w:bookmarkEnd w:id="191"/>
    <w:p>
      <w:pPr>
        <w:spacing w:after="0"/>
        <w:ind w:left="0"/>
        <w:jc w:val="both"/>
      </w:pPr>
      <w:r>
        <w:rPr>
          <w:rFonts w:ascii="Times New Roman"/>
          <w:b w:val="false"/>
          <w:i w:val="false"/>
          <w:color w:val="000000"/>
          <w:sz w:val="28"/>
        </w:rPr>
        <w:t>
      1) электронная запись о перевозке груза – электронно-цифровая информация об авиационной перевозке груза в информационной системе оформления воздушных перевозок перевозчика;</w:t>
      </w:r>
    </w:p>
    <w:p>
      <w:pPr>
        <w:spacing w:after="0"/>
        <w:ind w:left="0"/>
        <w:jc w:val="both"/>
      </w:pPr>
      <w:r>
        <w:rPr>
          <w:rFonts w:ascii="Times New Roman"/>
          <w:b w:val="false"/>
          <w:i w:val="false"/>
          <w:color w:val="000000"/>
          <w:sz w:val="28"/>
        </w:rPr>
        <w:t>
      2) грузовая квитанция – текстовый документ, который подтверждает:</w:t>
      </w:r>
    </w:p>
    <w:p>
      <w:pPr>
        <w:spacing w:after="0"/>
        <w:ind w:left="0"/>
        <w:jc w:val="both"/>
      </w:pPr>
      <w:r>
        <w:rPr>
          <w:rFonts w:ascii="Times New Roman"/>
          <w:b w:val="false"/>
          <w:i w:val="false"/>
          <w:color w:val="000000"/>
          <w:sz w:val="28"/>
        </w:rPr>
        <w:t>
      заключение договора авиационной перевозки груза между перевозчиком и отправителем с использованием электронной грузовой накладной;</w:t>
      </w:r>
    </w:p>
    <w:p>
      <w:pPr>
        <w:spacing w:after="0"/>
        <w:ind w:left="0"/>
        <w:jc w:val="both"/>
      </w:pPr>
      <w:r>
        <w:rPr>
          <w:rFonts w:ascii="Times New Roman"/>
          <w:b w:val="false"/>
          <w:i w:val="false"/>
          <w:color w:val="000000"/>
          <w:sz w:val="28"/>
        </w:rPr>
        <w:t>
      принятие перевозчиком груза от грузоотправителя для авиаперевозки;</w:t>
      </w:r>
    </w:p>
    <w:p>
      <w:pPr>
        <w:spacing w:after="0"/>
        <w:ind w:left="0"/>
        <w:jc w:val="both"/>
      </w:pPr>
      <w:r>
        <w:rPr>
          <w:rFonts w:ascii="Times New Roman"/>
          <w:b w:val="false"/>
          <w:i w:val="false"/>
          <w:color w:val="000000"/>
          <w:sz w:val="28"/>
        </w:rPr>
        <w:t>
      3) расписка грузополучателя о получении груза - документ, который подтверждает передачу перевозчиком груза грузополучателю.</w:t>
      </w:r>
    </w:p>
    <w:p>
      <w:pPr>
        <w:spacing w:after="0"/>
        <w:ind w:left="0"/>
        <w:jc w:val="both"/>
      </w:pPr>
      <w:r>
        <w:rPr>
          <w:rFonts w:ascii="Times New Roman"/>
          <w:b w:val="false"/>
          <w:i w:val="false"/>
          <w:color w:val="000000"/>
          <w:sz w:val="28"/>
        </w:rPr>
        <w:t>
      Перевозка груза при оформлении в электронном виде без наличия электронной записи о перевозке груза и грузовой квитанции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84-1 в соответствии с приказом Министра по инвестициям и развитию РК от 27.11.2015 </w:t>
      </w:r>
      <w:r>
        <w:rPr>
          <w:rFonts w:ascii="Times New Roman"/>
          <w:b w:val="false"/>
          <w:i w:val="false"/>
          <w:color w:val="000000"/>
          <w:sz w:val="28"/>
        </w:rPr>
        <w:t>№ 1119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92"/>
    <w:p>
      <w:pPr>
        <w:spacing w:after="0"/>
        <w:ind w:left="0"/>
        <w:jc w:val="both"/>
      </w:pPr>
      <w:r>
        <w:rPr>
          <w:rFonts w:ascii="Times New Roman"/>
          <w:b w:val="false"/>
          <w:i w:val="false"/>
          <w:color w:val="000000"/>
          <w:sz w:val="28"/>
        </w:rPr>
        <w:t>
       84-2. Грузовая квитанция формируется в информационной системе оформления воздушных перевозок перевозчика в виде текстового файла формата "pdf" или печатается и выдается отправителю на бумажном носителе, или направляется ему в электронном виде по электронным каналам связи.</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84-2 в соответствии с приказом Министра по инвестициям и развитию РК от 27.11.2015 </w:t>
      </w:r>
      <w:r>
        <w:rPr>
          <w:rFonts w:ascii="Times New Roman"/>
          <w:b w:val="false"/>
          <w:i w:val="false"/>
          <w:color w:val="000000"/>
          <w:sz w:val="28"/>
        </w:rPr>
        <w:t>№ 1119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93"/>
    <w:p>
      <w:pPr>
        <w:spacing w:after="0"/>
        <w:ind w:left="0"/>
        <w:jc w:val="both"/>
      </w:pPr>
      <w:r>
        <w:rPr>
          <w:rFonts w:ascii="Times New Roman"/>
          <w:b w:val="false"/>
          <w:i w:val="false"/>
          <w:color w:val="000000"/>
          <w:sz w:val="28"/>
        </w:rPr>
        <w:t>
       84-3. Грузовая квитанция, подписанная электронной цифровой подписью перевозчика и направленная отправителю в электронном виде по электронным каналам связи, является равнозначной грузовой квитанции на бумажном носителе, подписанной собственноручной подписью и скрепленной печатью перевозчика или его агента.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84-3 в соответствии с приказом Министра по инвестициям и развитию РК от 27.11.2015 </w:t>
      </w:r>
      <w:r>
        <w:rPr>
          <w:rFonts w:ascii="Times New Roman"/>
          <w:b w:val="false"/>
          <w:i w:val="false"/>
          <w:color w:val="000000"/>
          <w:sz w:val="28"/>
        </w:rPr>
        <w:t>№ 1119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94"/>
    <w:p>
      <w:pPr>
        <w:spacing w:after="0"/>
        <w:ind w:left="0"/>
        <w:jc w:val="both"/>
      </w:pPr>
      <w:r>
        <w:rPr>
          <w:rFonts w:ascii="Times New Roman"/>
          <w:b w:val="false"/>
          <w:i w:val="false"/>
          <w:color w:val="000000"/>
          <w:sz w:val="28"/>
        </w:rPr>
        <w:t>
       84-4. Грузовая квитанция оформляется в виде:</w:t>
      </w:r>
    </w:p>
    <w:bookmarkEnd w:id="194"/>
    <w:p>
      <w:pPr>
        <w:spacing w:after="0"/>
        <w:ind w:left="0"/>
        <w:jc w:val="both"/>
      </w:pPr>
      <w:r>
        <w:rPr>
          <w:rFonts w:ascii="Times New Roman"/>
          <w:b w:val="false"/>
          <w:i w:val="false"/>
          <w:color w:val="000000"/>
          <w:sz w:val="28"/>
        </w:rPr>
        <w:t>
      1) выписки из информационной системы оформления воздушных перевозок. Выписка из автоматизированной информационной системы оформления воздушных перевозок является документом строгой отчетности;</w:t>
      </w:r>
    </w:p>
    <w:p>
      <w:pPr>
        <w:spacing w:after="0"/>
        <w:ind w:left="0"/>
        <w:jc w:val="both"/>
      </w:pPr>
      <w:r>
        <w:rPr>
          <w:rFonts w:ascii="Times New Roman"/>
          <w:b w:val="false"/>
          <w:i w:val="false"/>
          <w:color w:val="000000"/>
          <w:sz w:val="28"/>
        </w:rPr>
        <w:t>
      2) грузовой расписки – документа, позволяющего идентифицировать груз и получить доступ к информации, содержащейся в записи, сохраняемой средствами автоматизированной информационной системы оформления воздушных перевозок перевозчика. Грузовая расписка не является документом строгой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84-4 в соответствии с приказом Министра по инвестициям и развитию РК от 27.11.2015 </w:t>
      </w:r>
      <w:r>
        <w:rPr>
          <w:rFonts w:ascii="Times New Roman"/>
          <w:b w:val="false"/>
          <w:i w:val="false"/>
          <w:color w:val="000000"/>
          <w:sz w:val="28"/>
        </w:rPr>
        <w:t>№ 1119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95"/>
    <w:p>
      <w:pPr>
        <w:spacing w:after="0"/>
        <w:ind w:left="0"/>
        <w:jc w:val="both"/>
      </w:pPr>
      <w:r>
        <w:rPr>
          <w:rFonts w:ascii="Times New Roman"/>
          <w:b w:val="false"/>
          <w:i w:val="false"/>
          <w:color w:val="000000"/>
          <w:sz w:val="28"/>
        </w:rPr>
        <w:t>
       85. Данные грузовой накладной о массе, размерах и упаковке груза, а также о числе мест считаются достоверными, если авиакомпания не докажет иное. Данные о количестве, объеме и состоянии груза считаются достоверными лишь в том случае, если авиакомпания произвела их проверку в присутствии отправителя, указав об этом в грузовой накладной, либо если эти данные касаются наружного вида груза.</w:t>
      </w:r>
    </w:p>
    <w:bookmarkEnd w:id="195"/>
    <w:bookmarkStart w:name="z98" w:id="196"/>
    <w:p>
      <w:pPr>
        <w:spacing w:after="0"/>
        <w:ind w:left="0"/>
        <w:jc w:val="both"/>
      </w:pPr>
      <w:r>
        <w:rPr>
          <w:rFonts w:ascii="Times New Roman"/>
          <w:b w:val="false"/>
          <w:i w:val="false"/>
          <w:color w:val="000000"/>
          <w:sz w:val="28"/>
        </w:rPr>
        <w:t xml:space="preserve">
      86. Если наружный вид, упаковка, состояние груза не являются удовлетворительными в соответствии с требованиями установленными </w:t>
      </w:r>
      <w:r>
        <w:rPr>
          <w:rFonts w:ascii="Times New Roman"/>
          <w:b w:val="false"/>
          <w:i w:val="false"/>
          <w:color w:val="000000"/>
          <w:sz w:val="28"/>
        </w:rPr>
        <w:t>пунктами 103</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настоящих Правил, отправитель указывает в грузовой накладной его действительный наружный вид и состояние. Если сдаваемый к перевозке груз имеет особые свойства или нуждается в особых условиях перевозки, отправитель указывает это в грузовой накладной. Если отправитель не сделает соответствующих указаний, то авиакомпания осуществляет, в грузовой накладной отметку о действительном виде и состоянии груза, его особых свойствах и об условиях перевозки или уточняет ранее сделанную отметку, заверив такое исправление своей подписью и штампом.</w:t>
      </w:r>
    </w:p>
    <w:bookmarkEnd w:id="196"/>
    <w:bookmarkStart w:name="z99" w:id="197"/>
    <w:p>
      <w:pPr>
        <w:spacing w:after="0"/>
        <w:ind w:left="0"/>
        <w:jc w:val="both"/>
      </w:pPr>
      <w:r>
        <w:rPr>
          <w:rFonts w:ascii="Times New Roman"/>
          <w:b w:val="false"/>
          <w:i w:val="false"/>
          <w:color w:val="000000"/>
          <w:sz w:val="28"/>
        </w:rPr>
        <w:t>
      87. Отправитель отвечает перед авиакомпанией за полноту, правильность, точность сведений, указанных в грузовой накладной, в том числе и в тех случаях, когда грузовая накладная была заполнена авиакомпанией по просьбе отправителя.</w:t>
      </w:r>
    </w:p>
    <w:bookmarkEnd w:id="197"/>
    <w:bookmarkStart w:name="z100" w:id="198"/>
    <w:p>
      <w:pPr>
        <w:spacing w:after="0"/>
        <w:ind w:left="0"/>
        <w:jc w:val="both"/>
      </w:pPr>
      <w:r>
        <w:rPr>
          <w:rFonts w:ascii="Times New Roman"/>
          <w:b w:val="false"/>
          <w:i w:val="false"/>
          <w:color w:val="000000"/>
          <w:sz w:val="28"/>
        </w:rPr>
        <w:t>
      88. Отправитель возмещает ущерб, причиненный авиакомпании вследствие неправильности, неточности или неполноты сведений, указанных в транспортных документах.</w:t>
      </w:r>
    </w:p>
    <w:bookmarkEnd w:id="198"/>
    <w:bookmarkStart w:name="z101" w:id="199"/>
    <w:p>
      <w:pPr>
        <w:spacing w:after="0"/>
        <w:ind w:left="0"/>
        <w:jc w:val="both"/>
      </w:pPr>
      <w:r>
        <w:rPr>
          <w:rFonts w:ascii="Times New Roman"/>
          <w:b w:val="false"/>
          <w:i w:val="false"/>
          <w:color w:val="000000"/>
          <w:sz w:val="28"/>
        </w:rPr>
        <w:t>
      89. Отсутствие, неправильность или утрата грузовой накладной не влияют на действительность договора перевозки груза.</w:t>
      </w:r>
    </w:p>
    <w:bookmarkEnd w:id="199"/>
    <w:bookmarkStart w:name="z102" w:id="200"/>
    <w:p>
      <w:pPr>
        <w:spacing w:after="0"/>
        <w:ind w:left="0"/>
        <w:jc w:val="both"/>
      </w:pPr>
      <w:r>
        <w:rPr>
          <w:rFonts w:ascii="Times New Roman"/>
          <w:b w:val="false"/>
          <w:i w:val="false"/>
          <w:color w:val="000000"/>
          <w:sz w:val="28"/>
        </w:rPr>
        <w:t>
      90. Если грузовая накладная содержит исправления или изменения, внесенные в нее не авиакомпанией или ее уполномоченным агентом, то она признается недействительной.</w:t>
      </w:r>
    </w:p>
    <w:bookmarkEnd w:id="200"/>
    <w:bookmarkStart w:name="z103" w:id="201"/>
    <w:p>
      <w:pPr>
        <w:spacing w:after="0"/>
        <w:ind w:left="0"/>
        <w:jc w:val="both"/>
      </w:pPr>
      <w:r>
        <w:rPr>
          <w:rFonts w:ascii="Times New Roman"/>
          <w:b w:val="false"/>
          <w:i w:val="false"/>
          <w:color w:val="000000"/>
          <w:sz w:val="28"/>
        </w:rPr>
        <w:t>
      91. Бронирование места для объема груза является необходимым условием перевозки груза.</w:t>
      </w:r>
    </w:p>
    <w:bookmarkEnd w:id="201"/>
    <w:bookmarkStart w:name="z104" w:id="202"/>
    <w:p>
      <w:pPr>
        <w:spacing w:after="0"/>
        <w:ind w:left="0"/>
        <w:jc w:val="both"/>
      </w:pPr>
      <w:r>
        <w:rPr>
          <w:rFonts w:ascii="Times New Roman"/>
          <w:b w:val="false"/>
          <w:i w:val="false"/>
          <w:color w:val="000000"/>
          <w:sz w:val="28"/>
        </w:rPr>
        <w:t>
      92. Для перевозки груза осуществляется бронирование места по объему груза. Без бронирования места может приниматься груз для перевозки на определенных направлениях по массе или по объему, согласованным с авиакомпанией.</w:t>
      </w:r>
    </w:p>
    <w:bookmarkEnd w:id="202"/>
    <w:bookmarkStart w:name="z105" w:id="203"/>
    <w:p>
      <w:pPr>
        <w:spacing w:after="0"/>
        <w:ind w:left="0"/>
        <w:jc w:val="both"/>
      </w:pPr>
      <w:r>
        <w:rPr>
          <w:rFonts w:ascii="Times New Roman"/>
          <w:b w:val="false"/>
          <w:i w:val="false"/>
          <w:color w:val="000000"/>
          <w:sz w:val="28"/>
        </w:rPr>
        <w:t>
      93. Бронирование места для объема груза дает право на перевозку груза только в тот день и тем рейсом, на который был забронирован объем и между теми пунктами, которые были оговорены авиакомпанией и отправителем при бронировании. Место для объема груза считается забронированным до тех пор, пока авиакомпания не выдала отправителю грузовую накладную.</w:t>
      </w:r>
    </w:p>
    <w:bookmarkEnd w:id="203"/>
    <w:bookmarkStart w:name="z106" w:id="204"/>
    <w:p>
      <w:pPr>
        <w:spacing w:after="0"/>
        <w:ind w:left="0"/>
        <w:jc w:val="both"/>
      </w:pPr>
      <w:r>
        <w:rPr>
          <w:rFonts w:ascii="Times New Roman"/>
          <w:b w:val="false"/>
          <w:i w:val="false"/>
          <w:color w:val="000000"/>
          <w:sz w:val="28"/>
        </w:rPr>
        <w:t>
      94. Заявка отправителя на бронирование места для объема груза включает следующие сведения:</w:t>
      </w:r>
    </w:p>
    <w:bookmarkEnd w:id="204"/>
    <w:p>
      <w:pPr>
        <w:spacing w:after="0"/>
        <w:ind w:left="0"/>
        <w:jc w:val="both"/>
      </w:pPr>
      <w:r>
        <w:rPr>
          <w:rFonts w:ascii="Times New Roman"/>
          <w:b w:val="false"/>
          <w:i w:val="false"/>
          <w:color w:val="000000"/>
          <w:sz w:val="28"/>
        </w:rPr>
        <w:t>
      1) наименование груза, число мест, общую массу и объем;</w:t>
      </w:r>
    </w:p>
    <w:p>
      <w:pPr>
        <w:spacing w:after="0"/>
        <w:ind w:left="0"/>
        <w:jc w:val="both"/>
      </w:pPr>
      <w:r>
        <w:rPr>
          <w:rFonts w:ascii="Times New Roman"/>
          <w:b w:val="false"/>
          <w:i w:val="false"/>
          <w:color w:val="000000"/>
          <w:sz w:val="28"/>
        </w:rPr>
        <w:t>
      2) размеры каждого места;</w:t>
      </w:r>
    </w:p>
    <w:p>
      <w:pPr>
        <w:spacing w:after="0"/>
        <w:ind w:left="0"/>
        <w:jc w:val="both"/>
      </w:pPr>
      <w:r>
        <w:rPr>
          <w:rFonts w:ascii="Times New Roman"/>
          <w:b w:val="false"/>
          <w:i w:val="false"/>
          <w:color w:val="000000"/>
          <w:sz w:val="28"/>
        </w:rPr>
        <w:t>
      3) маршрут, рейс и дату отправления;</w:t>
      </w:r>
    </w:p>
    <w:p>
      <w:pPr>
        <w:spacing w:after="0"/>
        <w:ind w:left="0"/>
        <w:jc w:val="both"/>
      </w:pPr>
      <w:r>
        <w:rPr>
          <w:rFonts w:ascii="Times New Roman"/>
          <w:b w:val="false"/>
          <w:i w:val="false"/>
          <w:color w:val="000000"/>
          <w:sz w:val="28"/>
        </w:rPr>
        <w:t>
      4) наименование и номер документа, гарантирующего оплату перевозки;</w:t>
      </w:r>
    </w:p>
    <w:p>
      <w:pPr>
        <w:spacing w:after="0"/>
        <w:ind w:left="0"/>
        <w:jc w:val="both"/>
      </w:pPr>
      <w:r>
        <w:rPr>
          <w:rFonts w:ascii="Times New Roman"/>
          <w:b w:val="false"/>
          <w:i w:val="false"/>
          <w:color w:val="000000"/>
          <w:sz w:val="28"/>
        </w:rPr>
        <w:t>
      5) особые свойства груза, требующие специальных условий или мер предосторожности при перевозке и хранении.</w:t>
      </w:r>
    </w:p>
    <w:bookmarkStart w:name="z107" w:id="205"/>
    <w:p>
      <w:pPr>
        <w:spacing w:after="0"/>
        <w:ind w:left="0"/>
        <w:jc w:val="both"/>
      </w:pPr>
      <w:r>
        <w:rPr>
          <w:rFonts w:ascii="Times New Roman"/>
          <w:b w:val="false"/>
          <w:i w:val="false"/>
          <w:color w:val="000000"/>
          <w:sz w:val="28"/>
        </w:rPr>
        <w:t>
      95. Если запрашиваемый отправителем маршрут является неприемлемым для авиакомпании, то последний выбирает маршрут по своему усмотрению с согласия отправителя.</w:t>
      </w:r>
    </w:p>
    <w:bookmarkEnd w:id="205"/>
    <w:bookmarkStart w:name="z108" w:id="206"/>
    <w:p>
      <w:pPr>
        <w:spacing w:after="0"/>
        <w:ind w:left="0"/>
        <w:jc w:val="both"/>
      </w:pPr>
      <w:r>
        <w:rPr>
          <w:rFonts w:ascii="Times New Roman"/>
          <w:b w:val="false"/>
          <w:i w:val="false"/>
          <w:color w:val="000000"/>
          <w:sz w:val="28"/>
        </w:rPr>
        <w:t>
      96. Заявка на бронирование места для объема груза считается принятой авиакомпанией с момента извещения отправителя или авиакомпании, представившей заявку о произведенном бронировании.</w:t>
      </w:r>
    </w:p>
    <w:bookmarkEnd w:id="206"/>
    <w:bookmarkStart w:name="z109" w:id="207"/>
    <w:p>
      <w:pPr>
        <w:spacing w:after="0"/>
        <w:ind w:left="0"/>
        <w:jc w:val="both"/>
      </w:pPr>
      <w:r>
        <w:rPr>
          <w:rFonts w:ascii="Times New Roman"/>
          <w:b w:val="false"/>
          <w:i w:val="false"/>
          <w:color w:val="000000"/>
          <w:sz w:val="28"/>
        </w:rPr>
        <w:t>
      97. Бронирование места на определенный рейс не будет действительным, если:</w:t>
      </w:r>
    </w:p>
    <w:bookmarkEnd w:id="207"/>
    <w:p>
      <w:pPr>
        <w:spacing w:after="0"/>
        <w:ind w:left="0"/>
        <w:jc w:val="both"/>
      </w:pPr>
      <w:r>
        <w:rPr>
          <w:rFonts w:ascii="Times New Roman"/>
          <w:b w:val="false"/>
          <w:i w:val="false"/>
          <w:color w:val="000000"/>
          <w:sz w:val="28"/>
        </w:rPr>
        <w:t>
      1) отправитель не внес аванс в сумме и в сроки, которые предусмотрены актами авиакомпании;</w:t>
      </w:r>
    </w:p>
    <w:p>
      <w:pPr>
        <w:spacing w:after="0"/>
        <w:ind w:left="0"/>
        <w:jc w:val="both"/>
      </w:pPr>
      <w:r>
        <w:rPr>
          <w:rFonts w:ascii="Times New Roman"/>
          <w:b w:val="false"/>
          <w:i w:val="false"/>
          <w:color w:val="000000"/>
          <w:sz w:val="28"/>
        </w:rPr>
        <w:t>
      2) отправителю не была выдана грузовая накладная на перевозку груза.</w:t>
      </w:r>
    </w:p>
    <w:bookmarkStart w:name="z110" w:id="208"/>
    <w:p>
      <w:pPr>
        <w:spacing w:after="0"/>
        <w:ind w:left="0"/>
        <w:jc w:val="both"/>
      </w:pPr>
      <w:r>
        <w:rPr>
          <w:rFonts w:ascii="Times New Roman"/>
          <w:b w:val="false"/>
          <w:i w:val="false"/>
          <w:color w:val="000000"/>
          <w:sz w:val="28"/>
        </w:rPr>
        <w:t>
      98. Если отправитель не доставил груз в сроки или доставил его с неправильно оформленными документами или не подготовил груз к отправке, то авиакомпания может аннулировать ранее произведенный для этого бронирование из данного аэропорта.</w:t>
      </w:r>
    </w:p>
    <w:bookmarkEnd w:id="208"/>
    <w:bookmarkStart w:name="z111" w:id="209"/>
    <w:p>
      <w:pPr>
        <w:spacing w:after="0"/>
        <w:ind w:left="0"/>
        <w:jc w:val="both"/>
      </w:pPr>
      <w:r>
        <w:rPr>
          <w:rFonts w:ascii="Times New Roman"/>
          <w:b w:val="false"/>
          <w:i w:val="false"/>
          <w:color w:val="000000"/>
          <w:sz w:val="28"/>
        </w:rPr>
        <w:t>
      99. За просрочку в доставке груза авиакомпания уплачивает получателю штраф в размере 5 процентов за перевозку за каждые сутки просрочки, но не свыше 50 процентов платы за перевозку.</w:t>
      </w:r>
    </w:p>
    <w:bookmarkEnd w:id="209"/>
    <w:bookmarkStart w:name="z112" w:id="210"/>
    <w:p>
      <w:pPr>
        <w:spacing w:after="0"/>
        <w:ind w:left="0"/>
        <w:jc w:val="both"/>
      </w:pPr>
      <w:r>
        <w:rPr>
          <w:rFonts w:ascii="Times New Roman"/>
          <w:b w:val="false"/>
          <w:i w:val="false"/>
          <w:color w:val="000000"/>
          <w:sz w:val="28"/>
        </w:rPr>
        <w:t>
      100. Расходы на связь, предоставленную авиакомпанией по просьбе отправителя, которые касаются перевозки груза и бронирования места, за исключением расходов на связь, относящихся к первоначальному бронированию места, оплачиваются отправителем.</w:t>
      </w:r>
    </w:p>
    <w:bookmarkEnd w:id="210"/>
    <w:bookmarkStart w:name="z113" w:id="211"/>
    <w:p>
      <w:pPr>
        <w:spacing w:after="0"/>
        <w:ind w:left="0"/>
        <w:jc w:val="both"/>
      </w:pPr>
      <w:r>
        <w:rPr>
          <w:rFonts w:ascii="Times New Roman"/>
          <w:b w:val="false"/>
          <w:i w:val="false"/>
          <w:color w:val="000000"/>
          <w:sz w:val="28"/>
        </w:rPr>
        <w:t>
      101. Груз принимается к воздушной перевозке на следующих условиях:</w:t>
      </w:r>
    </w:p>
    <w:bookmarkEnd w:id="211"/>
    <w:p>
      <w:pPr>
        <w:spacing w:after="0"/>
        <w:ind w:left="0"/>
        <w:jc w:val="both"/>
      </w:pPr>
      <w:r>
        <w:rPr>
          <w:rFonts w:ascii="Times New Roman"/>
          <w:b w:val="false"/>
          <w:i w:val="false"/>
          <w:color w:val="000000"/>
          <w:sz w:val="28"/>
        </w:rPr>
        <w:t>
      1) ввоз, вывоз или транзит груза осуществляется в соответствии с законодательством страны, на территорию, с территории или через территорию которой осуществляется перевозка;</w:t>
      </w:r>
    </w:p>
    <w:p>
      <w:pPr>
        <w:spacing w:after="0"/>
        <w:ind w:left="0"/>
        <w:jc w:val="both"/>
      </w:pPr>
      <w:r>
        <w:rPr>
          <w:rFonts w:ascii="Times New Roman"/>
          <w:b w:val="false"/>
          <w:i w:val="false"/>
          <w:color w:val="000000"/>
          <w:sz w:val="28"/>
        </w:rPr>
        <w:t>
      2) габариты груза обеспечивают его свободную погрузку и выгрузку, размещение в багажно-грузовых отсеках воздушных судов и его крепление;</w:t>
      </w:r>
    </w:p>
    <w:p>
      <w:pPr>
        <w:spacing w:after="0"/>
        <w:ind w:left="0"/>
        <w:jc w:val="both"/>
      </w:pPr>
      <w:r>
        <w:rPr>
          <w:rFonts w:ascii="Times New Roman"/>
          <w:b w:val="false"/>
          <w:i w:val="false"/>
          <w:color w:val="000000"/>
          <w:sz w:val="28"/>
        </w:rPr>
        <w:t>
      3) при перевозке на рейсовых пассажирских воздушных судах масса и габариты груза не превышают пределов, установленных условиям авиакомпании;</w:t>
      </w:r>
    </w:p>
    <w:p>
      <w:pPr>
        <w:spacing w:after="0"/>
        <w:ind w:left="0"/>
        <w:jc w:val="both"/>
      </w:pPr>
      <w:r>
        <w:rPr>
          <w:rFonts w:ascii="Times New Roman"/>
          <w:b w:val="false"/>
          <w:i w:val="false"/>
          <w:color w:val="000000"/>
          <w:sz w:val="28"/>
        </w:rPr>
        <w:t>
      4) к грузу прилагаются сопроводительные документы;</w:t>
      </w:r>
    </w:p>
    <w:p>
      <w:pPr>
        <w:spacing w:after="0"/>
        <w:ind w:left="0"/>
        <w:jc w:val="both"/>
      </w:pPr>
      <w:r>
        <w:rPr>
          <w:rFonts w:ascii="Times New Roman"/>
          <w:b w:val="false"/>
          <w:i w:val="false"/>
          <w:color w:val="000000"/>
          <w:sz w:val="28"/>
        </w:rPr>
        <w:t>
      5) груз не создает опасности для воздушного судна, находящихся на нем людей и имущества и по своим свойствам не создает неудобств для пассажиров.</w:t>
      </w:r>
    </w:p>
    <w:bookmarkStart w:name="z114" w:id="212"/>
    <w:p>
      <w:pPr>
        <w:spacing w:after="0"/>
        <w:ind w:left="0"/>
        <w:jc w:val="both"/>
      </w:pPr>
      <w:r>
        <w:rPr>
          <w:rFonts w:ascii="Times New Roman"/>
          <w:b w:val="false"/>
          <w:i w:val="false"/>
          <w:color w:val="000000"/>
          <w:sz w:val="28"/>
        </w:rPr>
        <w:t>
      102. Груз, превышающий установленные пределы по массе и габаритам, принимается к перевозке только с согласия авиакомпании.</w:t>
      </w:r>
    </w:p>
    <w:bookmarkEnd w:id="212"/>
    <w:bookmarkStart w:name="z115" w:id="213"/>
    <w:p>
      <w:pPr>
        <w:spacing w:after="0"/>
        <w:ind w:left="0"/>
        <w:jc w:val="both"/>
      </w:pPr>
      <w:r>
        <w:rPr>
          <w:rFonts w:ascii="Times New Roman"/>
          <w:b w:val="false"/>
          <w:i w:val="false"/>
          <w:color w:val="000000"/>
          <w:sz w:val="28"/>
        </w:rPr>
        <w:t>
      103. Груз пакуется с учетом его особых свойств таким образом, чтобы при обычных мерах обращения обеспечивалась его сохранность при перевозке, а также исключалась возможность причинения вреда лицам или повреждения (порчи) другого груза или имущества авиакомпании.</w:t>
      </w:r>
    </w:p>
    <w:bookmarkEnd w:id="213"/>
    <w:bookmarkStart w:name="z116" w:id="214"/>
    <w:p>
      <w:pPr>
        <w:spacing w:after="0"/>
        <w:ind w:left="0"/>
        <w:jc w:val="both"/>
      </w:pPr>
      <w:r>
        <w:rPr>
          <w:rFonts w:ascii="Times New Roman"/>
          <w:b w:val="false"/>
          <w:i w:val="false"/>
          <w:color w:val="000000"/>
          <w:sz w:val="28"/>
        </w:rPr>
        <w:t>
      104. Тара или упаковка мест, сдаваемых к перевозке с объявленной ценностью, пломбируется отправителем.</w:t>
      </w:r>
    </w:p>
    <w:bookmarkEnd w:id="214"/>
    <w:p>
      <w:pPr>
        <w:spacing w:after="0"/>
        <w:ind w:left="0"/>
        <w:jc w:val="both"/>
      </w:pPr>
      <w:r>
        <w:rPr>
          <w:rFonts w:ascii="Times New Roman"/>
          <w:b w:val="false"/>
          <w:i w:val="false"/>
          <w:color w:val="000000"/>
          <w:sz w:val="28"/>
        </w:rPr>
        <w:t>
      Пломбы допускаются с ясными оттисками цифровых и буквенных знаков. В грузовой накладной делается отметка о произведенном опломбировании груза и указывается наименование отправительских пломб.</w:t>
      </w:r>
    </w:p>
    <w:bookmarkStart w:name="z117" w:id="215"/>
    <w:p>
      <w:pPr>
        <w:spacing w:after="0"/>
        <w:ind w:left="0"/>
        <w:jc w:val="both"/>
      </w:pPr>
      <w:r>
        <w:rPr>
          <w:rFonts w:ascii="Times New Roman"/>
          <w:b w:val="false"/>
          <w:i w:val="false"/>
          <w:color w:val="000000"/>
          <w:sz w:val="28"/>
        </w:rPr>
        <w:t>
      105. Каждое место перевозимого груза имеет отправительскую и транспортную маркировку и (или) специальную маркировку, отражающую специальные условия перевозки груза.</w:t>
      </w:r>
    </w:p>
    <w:bookmarkEnd w:id="215"/>
    <w:p>
      <w:pPr>
        <w:spacing w:after="0"/>
        <w:ind w:left="0"/>
        <w:jc w:val="both"/>
      </w:pPr>
      <w:r>
        <w:rPr>
          <w:rFonts w:ascii="Times New Roman"/>
          <w:b w:val="false"/>
          <w:i w:val="false"/>
          <w:color w:val="000000"/>
          <w:sz w:val="28"/>
        </w:rPr>
        <w:t>
      Маркировка выполняется в соответствии с условиями авиакомпании, разработанными на основе стандартов Международной организацией гражданской авиации (ИКАО) и Международной Ассоциации воздушного транспорта (ИАТА) и содержат следующие сведения:</w:t>
      </w:r>
    </w:p>
    <w:p>
      <w:pPr>
        <w:spacing w:after="0"/>
        <w:ind w:left="0"/>
        <w:jc w:val="both"/>
      </w:pPr>
      <w:r>
        <w:rPr>
          <w:rFonts w:ascii="Times New Roman"/>
          <w:b w:val="false"/>
          <w:i w:val="false"/>
          <w:color w:val="000000"/>
          <w:sz w:val="28"/>
        </w:rPr>
        <w:t>
      1) наименование аэропортов назначения и отправления;</w:t>
      </w:r>
    </w:p>
    <w:p>
      <w:pPr>
        <w:spacing w:after="0"/>
        <w:ind w:left="0"/>
        <w:jc w:val="both"/>
      </w:pPr>
      <w:r>
        <w:rPr>
          <w:rFonts w:ascii="Times New Roman"/>
          <w:b w:val="false"/>
          <w:i w:val="false"/>
          <w:color w:val="000000"/>
          <w:sz w:val="28"/>
        </w:rPr>
        <w:t>
      2) точные адреса получателя и отправителя;</w:t>
      </w:r>
    </w:p>
    <w:p>
      <w:pPr>
        <w:spacing w:after="0"/>
        <w:ind w:left="0"/>
        <w:jc w:val="both"/>
      </w:pPr>
      <w:r>
        <w:rPr>
          <w:rFonts w:ascii="Times New Roman"/>
          <w:b w:val="false"/>
          <w:i w:val="false"/>
          <w:color w:val="000000"/>
          <w:sz w:val="28"/>
        </w:rPr>
        <w:t>
      3) массу брутто каждого места.</w:t>
      </w:r>
    </w:p>
    <w:bookmarkStart w:name="z118" w:id="216"/>
    <w:p>
      <w:pPr>
        <w:spacing w:after="0"/>
        <w:ind w:left="0"/>
        <w:jc w:val="both"/>
      </w:pPr>
      <w:r>
        <w:rPr>
          <w:rFonts w:ascii="Times New Roman"/>
          <w:b w:val="false"/>
          <w:i w:val="false"/>
          <w:color w:val="000000"/>
          <w:sz w:val="28"/>
        </w:rPr>
        <w:t>
      106. За несоблюдение условий приема груза к перевозке отвечает отправитель. Отправитель освобождает авиакомпанию от всех обязательств, вытекающих из договора воздушной перевозки груза и расходов, которые могут возникнуть вследствие включения отправителем в грузовую отправку предметов, запрещенных к перевозке законодательством, действующим в соответствующих странах, или вследствие отсутствия, недостаточности или неправильности сведений относительно маркировки, массы, числа мест, адреса, описания груза или качества упаковки, а также из–за отсутствия, задержки или неправильности таможенных разрешений или других требуемых документов.</w:t>
      </w:r>
    </w:p>
    <w:bookmarkEnd w:id="216"/>
    <w:bookmarkStart w:name="z119" w:id="217"/>
    <w:p>
      <w:pPr>
        <w:spacing w:after="0"/>
        <w:ind w:left="0"/>
        <w:jc w:val="both"/>
      </w:pPr>
      <w:r>
        <w:rPr>
          <w:rFonts w:ascii="Times New Roman"/>
          <w:b w:val="false"/>
          <w:i w:val="false"/>
          <w:color w:val="000000"/>
          <w:sz w:val="28"/>
        </w:rPr>
        <w:t>
      107. Авиакомпания отказывает в приеме груза к перевозке, если он не соответствует требованиям, изложенным в пункте 101 и 104 настоящих Правил.</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и.о. Министра индустрии и инфраструктурного развития РК от 15.02.2023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218"/>
    <w:p>
      <w:pPr>
        <w:spacing w:after="0"/>
        <w:ind w:left="0"/>
        <w:jc w:val="both"/>
      </w:pPr>
      <w:r>
        <w:rPr>
          <w:rFonts w:ascii="Times New Roman"/>
          <w:b w:val="false"/>
          <w:i w:val="false"/>
          <w:color w:val="000000"/>
          <w:sz w:val="28"/>
        </w:rPr>
        <w:t>
      108. Перевозка трансферного груза осуществляется только после получения подтвержденного бронирования для объема груза по всему маршруту перевозки.</w:t>
      </w:r>
    </w:p>
    <w:bookmarkEnd w:id="218"/>
    <w:bookmarkStart w:name="z121" w:id="219"/>
    <w:p>
      <w:pPr>
        <w:spacing w:after="0"/>
        <w:ind w:left="0"/>
        <w:jc w:val="both"/>
      </w:pPr>
      <w:r>
        <w:rPr>
          <w:rFonts w:ascii="Times New Roman"/>
          <w:b w:val="false"/>
          <w:i w:val="false"/>
          <w:color w:val="000000"/>
          <w:sz w:val="28"/>
        </w:rPr>
        <w:t>
      109. Трансферный груз прибывает в аэропорт (пункт) трансфера за такой срок, который достаточен для выполнения процедур по передаче груза с одного рейса на другой.</w:t>
      </w:r>
    </w:p>
    <w:bookmarkEnd w:id="219"/>
    <w:bookmarkStart w:name="z122" w:id="220"/>
    <w:p>
      <w:pPr>
        <w:spacing w:after="0"/>
        <w:ind w:left="0"/>
        <w:jc w:val="both"/>
      </w:pPr>
      <w:r>
        <w:rPr>
          <w:rFonts w:ascii="Times New Roman"/>
          <w:b w:val="false"/>
          <w:i w:val="false"/>
          <w:color w:val="000000"/>
          <w:sz w:val="28"/>
        </w:rPr>
        <w:t>
      110. Масса, габариты и свойства трансферного груза, направляемого через аэропорты Республики Казахстан, открытые для международных полетов, во внутренние аэропорты, допускаются в соответствии с возможностью их перевозки на воздушных судах, которые эксплуатируются на внутренних линиях, отвечают условиям авиакомпании, имеющимся условиям и возможностям их хранения в аэропортах (пункт) трансфера.</w:t>
      </w:r>
    </w:p>
    <w:bookmarkEnd w:id="220"/>
    <w:bookmarkStart w:name="z123" w:id="221"/>
    <w:p>
      <w:pPr>
        <w:spacing w:after="0"/>
        <w:ind w:left="0"/>
        <w:jc w:val="both"/>
      </w:pPr>
      <w:r>
        <w:rPr>
          <w:rFonts w:ascii="Times New Roman"/>
          <w:b w:val="false"/>
          <w:i w:val="false"/>
          <w:color w:val="000000"/>
          <w:sz w:val="28"/>
        </w:rPr>
        <w:t>
      111. Авиакомпания изменяет указанный в грузовой накладной маршрут перевозки груза без изменения пункта назначения, если иное не согласовано с отправителем или получателем.</w:t>
      </w:r>
    </w:p>
    <w:bookmarkEnd w:id="221"/>
    <w:bookmarkStart w:name="z124" w:id="222"/>
    <w:p>
      <w:pPr>
        <w:spacing w:after="0"/>
        <w:ind w:left="0"/>
        <w:jc w:val="both"/>
      </w:pPr>
      <w:r>
        <w:rPr>
          <w:rFonts w:ascii="Times New Roman"/>
          <w:b w:val="false"/>
          <w:i w:val="false"/>
          <w:color w:val="000000"/>
          <w:sz w:val="28"/>
        </w:rPr>
        <w:t>
      112. Если отправка груза задерживается по причинам, независящим от авиакомпании в каком-либо пункте до начала или во время перевозки, то она извещает отправителя по указанному в грузовой накладной адресу, помещает груз на складе, сдает груз таможенному учреждению, а также передает груз на другой вид транспорта для последующей перевозки в адрес получателя.</w:t>
      </w:r>
    </w:p>
    <w:bookmarkEnd w:id="222"/>
    <w:bookmarkStart w:name="z125" w:id="223"/>
    <w:p>
      <w:pPr>
        <w:spacing w:after="0"/>
        <w:ind w:left="0"/>
        <w:jc w:val="both"/>
      </w:pPr>
      <w:r>
        <w:rPr>
          <w:rFonts w:ascii="Times New Roman"/>
          <w:b w:val="false"/>
          <w:i w:val="false"/>
          <w:color w:val="000000"/>
          <w:sz w:val="28"/>
        </w:rPr>
        <w:t>
      113. Отправитель при условии выполнения всех обязательств, вытекающих из договора воздушной перевозки груза и соблюдения настоящих Правил, может:</w:t>
      </w:r>
    </w:p>
    <w:bookmarkEnd w:id="223"/>
    <w:p>
      <w:pPr>
        <w:spacing w:after="0"/>
        <w:ind w:left="0"/>
        <w:jc w:val="both"/>
      </w:pPr>
      <w:r>
        <w:rPr>
          <w:rFonts w:ascii="Times New Roman"/>
          <w:b w:val="false"/>
          <w:i w:val="false"/>
          <w:color w:val="000000"/>
          <w:sz w:val="28"/>
        </w:rPr>
        <w:t>
      1) получить груз обратно в пункте отправления или назначения;</w:t>
      </w:r>
    </w:p>
    <w:p>
      <w:pPr>
        <w:spacing w:after="0"/>
        <w:ind w:left="0"/>
        <w:jc w:val="both"/>
      </w:pPr>
      <w:r>
        <w:rPr>
          <w:rFonts w:ascii="Times New Roman"/>
          <w:b w:val="false"/>
          <w:i w:val="false"/>
          <w:color w:val="000000"/>
          <w:sz w:val="28"/>
        </w:rPr>
        <w:t>
      2) задержать груз в промежуточном пункте;</w:t>
      </w:r>
    </w:p>
    <w:p>
      <w:pPr>
        <w:spacing w:after="0"/>
        <w:ind w:left="0"/>
        <w:jc w:val="both"/>
      </w:pPr>
      <w:r>
        <w:rPr>
          <w:rFonts w:ascii="Times New Roman"/>
          <w:b w:val="false"/>
          <w:i w:val="false"/>
          <w:color w:val="000000"/>
          <w:sz w:val="28"/>
        </w:rPr>
        <w:t>
      3) изменить указанного в грузовой накладной получателя;</w:t>
      </w:r>
    </w:p>
    <w:p>
      <w:pPr>
        <w:spacing w:after="0"/>
        <w:ind w:left="0"/>
        <w:jc w:val="both"/>
      </w:pPr>
      <w:r>
        <w:rPr>
          <w:rFonts w:ascii="Times New Roman"/>
          <w:b w:val="false"/>
          <w:i w:val="false"/>
          <w:color w:val="000000"/>
          <w:sz w:val="28"/>
        </w:rPr>
        <w:t>
      4) потребовать возвращения груза в пункт отправления.</w:t>
      </w:r>
    </w:p>
    <w:bookmarkStart w:name="z126" w:id="224"/>
    <w:p>
      <w:pPr>
        <w:spacing w:after="0"/>
        <w:ind w:left="0"/>
        <w:jc w:val="both"/>
      </w:pPr>
      <w:r>
        <w:rPr>
          <w:rFonts w:ascii="Times New Roman"/>
          <w:b w:val="false"/>
          <w:i w:val="false"/>
          <w:color w:val="000000"/>
          <w:sz w:val="28"/>
        </w:rPr>
        <w:t>
      114. Распоряжение перевозкой осуществляется только при условии предъявления авиакомпании выданного отправителю экземпляра грузовой накладной. Все указания по распоряжению грузом оформляются в письменном виде.</w:t>
      </w:r>
    </w:p>
    <w:bookmarkEnd w:id="224"/>
    <w:p>
      <w:pPr>
        <w:spacing w:after="0"/>
        <w:ind w:left="0"/>
        <w:jc w:val="both"/>
      </w:pPr>
      <w:r>
        <w:rPr>
          <w:rFonts w:ascii="Times New Roman"/>
          <w:b w:val="false"/>
          <w:i w:val="false"/>
          <w:color w:val="000000"/>
          <w:sz w:val="28"/>
        </w:rPr>
        <w:t>
      Если вследствие распоряжения грузом изменяется наименование получателя, то новым получателем считается тот, наименование которого будет указано в грузовой накладной.</w:t>
      </w:r>
    </w:p>
    <w:bookmarkStart w:name="z127" w:id="225"/>
    <w:p>
      <w:pPr>
        <w:spacing w:after="0"/>
        <w:ind w:left="0"/>
        <w:jc w:val="both"/>
      </w:pPr>
      <w:r>
        <w:rPr>
          <w:rFonts w:ascii="Times New Roman"/>
          <w:b w:val="false"/>
          <w:i w:val="false"/>
          <w:color w:val="000000"/>
          <w:sz w:val="28"/>
        </w:rPr>
        <w:t>
      115. Любые изменения условий договора перевозки вносятся в грузовую накладную.</w:t>
      </w:r>
    </w:p>
    <w:bookmarkEnd w:id="225"/>
    <w:bookmarkStart w:name="z128" w:id="226"/>
    <w:p>
      <w:pPr>
        <w:spacing w:after="0"/>
        <w:ind w:left="0"/>
        <w:jc w:val="both"/>
      </w:pPr>
      <w:r>
        <w:rPr>
          <w:rFonts w:ascii="Times New Roman"/>
          <w:b w:val="false"/>
          <w:i w:val="false"/>
          <w:color w:val="000000"/>
          <w:sz w:val="28"/>
        </w:rPr>
        <w:t>
      116. Если исполнение распоряжения перевозкой невозможно, авиакомпания отказывается от выполнения этого распоряжения, о чем немедленно уведомляет отправителя.</w:t>
      </w:r>
    </w:p>
    <w:bookmarkEnd w:id="226"/>
    <w:bookmarkStart w:name="z129" w:id="227"/>
    <w:p>
      <w:pPr>
        <w:spacing w:after="0"/>
        <w:ind w:left="0"/>
        <w:jc w:val="both"/>
      </w:pPr>
      <w:r>
        <w:rPr>
          <w:rFonts w:ascii="Times New Roman"/>
          <w:b w:val="false"/>
          <w:i w:val="false"/>
          <w:color w:val="000000"/>
          <w:sz w:val="28"/>
        </w:rPr>
        <w:t>
      117. Получатель требует от авиакомпании выдачу ему груза и грузовой накладной с момента прибытия воздушного судна в пункт назначения, выгрузки груза и его обработки. Выдача груза производится не позднее 2 часов с момента прибытия воздушного судна.</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и.о. Министра индустрии и инфраструктурного развития РК от 15.02.2023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228"/>
    <w:p>
      <w:pPr>
        <w:spacing w:after="0"/>
        <w:ind w:left="0"/>
        <w:jc w:val="both"/>
      </w:pPr>
      <w:r>
        <w:rPr>
          <w:rFonts w:ascii="Times New Roman"/>
          <w:b w:val="false"/>
          <w:i w:val="false"/>
          <w:color w:val="000000"/>
          <w:sz w:val="28"/>
        </w:rPr>
        <w:t xml:space="preserve">
      118. Распоряжение грузом прекращается после прибытия груза в пункт назначения и получатель получил груз или потребовал доставки </w:t>
      </w:r>
    </w:p>
    <w:bookmarkEnd w:id="228"/>
    <w:p>
      <w:pPr>
        <w:spacing w:after="0"/>
        <w:ind w:left="0"/>
        <w:jc w:val="both"/>
      </w:pPr>
      <w:r>
        <w:rPr>
          <w:rFonts w:ascii="Times New Roman"/>
          <w:b w:val="false"/>
          <w:i w:val="false"/>
          <w:color w:val="000000"/>
          <w:sz w:val="28"/>
        </w:rPr>
        <w:t xml:space="preserve">
      груза или совершил иные действия, свидетельствующие о принятии </w:t>
      </w:r>
    </w:p>
    <w:p>
      <w:pPr>
        <w:spacing w:after="0"/>
        <w:ind w:left="0"/>
        <w:jc w:val="both"/>
      </w:pPr>
      <w:r>
        <w:rPr>
          <w:rFonts w:ascii="Times New Roman"/>
          <w:b w:val="false"/>
          <w:i w:val="false"/>
          <w:color w:val="000000"/>
          <w:sz w:val="28"/>
        </w:rPr>
        <w:t>
      им груза.</w:t>
      </w:r>
    </w:p>
    <w:bookmarkStart w:name="z131" w:id="229"/>
    <w:p>
      <w:pPr>
        <w:spacing w:after="0"/>
        <w:ind w:left="0"/>
        <w:jc w:val="both"/>
      </w:pPr>
      <w:r>
        <w:rPr>
          <w:rFonts w:ascii="Times New Roman"/>
          <w:b w:val="false"/>
          <w:i w:val="false"/>
          <w:color w:val="000000"/>
          <w:sz w:val="28"/>
        </w:rPr>
        <w:t>
      119. Груз выдается получателю, указанному в грузовой накладной, либо уполномоченному им лицу.</w:t>
      </w:r>
    </w:p>
    <w:bookmarkEnd w:id="229"/>
    <w:bookmarkStart w:name="z132" w:id="230"/>
    <w:p>
      <w:pPr>
        <w:spacing w:after="0"/>
        <w:ind w:left="0"/>
        <w:jc w:val="both"/>
      </w:pPr>
      <w:r>
        <w:rPr>
          <w:rFonts w:ascii="Times New Roman"/>
          <w:b w:val="false"/>
          <w:i w:val="false"/>
          <w:color w:val="000000"/>
          <w:sz w:val="28"/>
        </w:rPr>
        <w:t>
      120. Авиакомпания выдает груз получателю только по документу, подтверждающему получение груза и после выполнения им всех условий, указанных в грузовой накладной и настоящих Правилах.</w:t>
      </w:r>
    </w:p>
    <w:bookmarkEnd w:id="230"/>
    <w:bookmarkStart w:name="z133" w:id="231"/>
    <w:p>
      <w:pPr>
        <w:spacing w:after="0"/>
        <w:ind w:left="0"/>
        <w:jc w:val="both"/>
      </w:pPr>
      <w:r>
        <w:rPr>
          <w:rFonts w:ascii="Times New Roman"/>
          <w:b w:val="false"/>
          <w:i w:val="false"/>
          <w:color w:val="000000"/>
          <w:sz w:val="28"/>
        </w:rPr>
        <w:t>
      121. Выдача груза государственному органу при отсутствии получателя считается выдачей его получателю при условии, что авиакомпания передает отправителю или получателю документы, удостоверяющие такую выдачу груза.</w:t>
      </w:r>
    </w:p>
    <w:bookmarkEnd w:id="231"/>
    <w:bookmarkStart w:name="z134" w:id="232"/>
    <w:p>
      <w:pPr>
        <w:spacing w:after="0"/>
        <w:ind w:left="0"/>
        <w:jc w:val="both"/>
      </w:pPr>
      <w:r>
        <w:rPr>
          <w:rFonts w:ascii="Times New Roman"/>
          <w:b w:val="false"/>
          <w:i w:val="false"/>
          <w:color w:val="000000"/>
          <w:sz w:val="28"/>
        </w:rPr>
        <w:t>
      122. За исключением случаев, когда груз подлежит дальнейшей или обратной перевозке, уведомление о прибытии груза направляется получателю, либо лицу, указанному в соответствующей графе грузовой накладной, в течение 12 часов с момента прибытия воздушного судна, а в отношении скоропортящегося, опасного груза или животных – в течение 3 часов.</w:t>
      </w:r>
    </w:p>
    <w:bookmarkEnd w:id="232"/>
    <w:p>
      <w:pPr>
        <w:spacing w:after="0"/>
        <w:ind w:left="0"/>
        <w:jc w:val="both"/>
      </w:pPr>
      <w:r>
        <w:rPr>
          <w:rFonts w:ascii="Times New Roman"/>
          <w:b w:val="false"/>
          <w:i w:val="false"/>
          <w:color w:val="000000"/>
          <w:sz w:val="28"/>
        </w:rPr>
        <w:t>
      Уведомление направляется по почте или другими средствами связи.</w:t>
      </w:r>
    </w:p>
    <w:p>
      <w:pPr>
        <w:spacing w:after="0"/>
        <w:ind w:left="0"/>
        <w:jc w:val="both"/>
      </w:pPr>
      <w:r>
        <w:rPr>
          <w:rFonts w:ascii="Times New Roman"/>
          <w:b w:val="false"/>
          <w:i w:val="false"/>
          <w:color w:val="000000"/>
          <w:sz w:val="28"/>
        </w:rPr>
        <w:t>
      Авиакомпания не несет ответственности за неполучение или опоздание этого уведомления.</w:t>
      </w:r>
    </w:p>
    <w:bookmarkStart w:name="z135" w:id="233"/>
    <w:p>
      <w:pPr>
        <w:spacing w:after="0"/>
        <w:ind w:left="0"/>
        <w:jc w:val="both"/>
      </w:pPr>
      <w:r>
        <w:rPr>
          <w:rFonts w:ascii="Times New Roman"/>
          <w:b w:val="false"/>
          <w:i w:val="false"/>
          <w:color w:val="000000"/>
          <w:sz w:val="28"/>
        </w:rPr>
        <w:t>
      123. Если между отправителем (получателем) и авиакомпанией не было договоренности о доставке груза в адрес получателя, то получатель получает груз в аэропорту (пункт) назначения.</w:t>
      </w:r>
    </w:p>
    <w:bookmarkEnd w:id="233"/>
    <w:bookmarkStart w:name="z136" w:id="234"/>
    <w:p>
      <w:pPr>
        <w:spacing w:after="0"/>
        <w:ind w:left="0"/>
        <w:jc w:val="both"/>
      </w:pPr>
      <w:r>
        <w:rPr>
          <w:rFonts w:ascii="Times New Roman"/>
          <w:b w:val="false"/>
          <w:i w:val="false"/>
          <w:color w:val="000000"/>
          <w:sz w:val="28"/>
        </w:rPr>
        <w:t>
      124. Если получатель отказывается или не может получить груз, прибывший в пункт назначения, то авиакомпания принимает меры для выполнения распоряжений отправителя, указанных в грузовой накладной, либо полученных от него после уведомления о невозможности выдачи груза получателю. Если такие распоряжения отсутствуют или не могут быть выполнены, авиакомпания:</w:t>
      </w:r>
    </w:p>
    <w:bookmarkEnd w:id="234"/>
    <w:p>
      <w:pPr>
        <w:spacing w:after="0"/>
        <w:ind w:left="0"/>
        <w:jc w:val="both"/>
      </w:pPr>
      <w:r>
        <w:rPr>
          <w:rFonts w:ascii="Times New Roman"/>
          <w:b w:val="false"/>
          <w:i w:val="false"/>
          <w:color w:val="000000"/>
          <w:sz w:val="28"/>
        </w:rPr>
        <w:t>
      1) направляет отправителю извещение о неполучении получателем груза и ожидает дальнейших распоряжений отправителя;</w:t>
      </w:r>
    </w:p>
    <w:p>
      <w:pPr>
        <w:spacing w:after="0"/>
        <w:ind w:left="0"/>
        <w:jc w:val="both"/>
      </w:pPr>
      <w:r>
        <w:rPr>
          <w:rFonts w:ascii="Times New Roman"/>
          <w:b w:val="false"/>
          <w:i w:val="false"/>
          <w:color w:val="000000"/>
          <w:sz w:val="28"/>
        </w:rPr>
        <w:t>
      2) при отсутствии распоряжения отправителя по истечении срока хранения (30 календарных дней), груз возвращается отправителю.</w:t>
      </w:r>
    </w:p>
    <w:bookmarkStart w:name="z137" w:id="235"/>
    <w:p>
      <w:pPr>
        <w:spacing w:after="0"/>
        <w:ind w:left="0"/>
        <w:jc w:val="left"/>
      </w:pPr>
      <w:r>
        <w:rPr>
          <w:rFonts w:ascii="Times New Roman"/>
          <w:b/>
          <w:i w:val="false"/>
          <w:color w:val="000000"/>
        </w:rPr>
        <w:t xml:space="preserve"> 6. Заключительные положения</w:t>
      </w:r>
    </w:p>
    <w:bookmarkEnd w:id="235"/>
    <w:bookmarkStart w:name="z138" w:id="236"/>
    <w:p>
      <w:pPr>
        <w:spacing w:after="0"/>
        <w:ind w:left="0"/>
        <w:jc w:val="both"/>
      </w:pPr>
      <w:r>
        <w:rPr>
          <w:rFonts w:ascii="Times New Roman"/>
          <w:b w:val="false"/>
          <w:i w:val="false"/>
          <w:color w:val="000000"/>
          <w:sz w:val="28"/>
        </w:rPr>
        <w:t>
      125. Заявление о возврате сумм по неиспользованному билету, его части, квитанции платного багажа принимается авиакомпанией в течение срока годности документа, но не позднее 30 календарных дней по истечении этого срока.</w:t>
      </w:r>
    </w:p>
    <w:bookmarkEnd w:id="236"/>
    <w:bookmarkStart w:name="z139" w:id="237"/>
    <w:p>
      <w:pPr>
        <w:spacing w:after="0"/>
        <w:ind w:left="0"/>
        <w:jc w:val="both"/>
      </w:pPr>
      <w:r>
        <w:rPr>
          <w:rFonts w:ascii="Times New Roman"/>
          <w:b w:val="false"/>
          <w:i w:val="false"/>
          <w:color w:val="000000"/>
          <w:sz w:val="28"/>
        </w:rPr>
        <w:t>
      126. Возврат сумм осуществляется либо лицу, указанному в билете, либо лицу, оплатившему билет. Возврат сумм осуществляется в срок до 30 календарных дней с момента предоставления заявления о возврате сумм.</w:t>
      </w:r>
    </w:p>
    <w:bookmarkEnd w:id="237"/>
    <w:bookmarkStart w:name="z140" w:id="238"/>
    <w:p>
      <w:pPr>
        <w:spacing w:after="0"/>
        <w:ind w:left="0"/>
        <w:jc w:val="both"/>
      </w:pPr>
      <w:r>
        <w:rPr>
          <w:rFonts w:ascii="Times New Roman"/>
          <w:b w:val="false"/>
          <w:i w:val="false"/>
          <w:color w:val="000000"/>
          <w:sz w:val="28"/>
        </w:rPr>
        <w:t>
      127. Лицо, оплатившее билет, но не являющееся пассажиром, указанным в билете, обращается в авиакомпанию или к ее уполномоченному агенту о проставлении отметки в билете, с указанием лица, которому авиакомпания возвращает суммы за неиспользованную перевозку по данному билету.</w:t>
      </w:r>
    </w:p>
    <w:bookmarkEnd w:id="238"/>
    <w:bookmarkStart w:name="z141" w:id="239"/>
    <w:p>
      <w:pPr>
        <w:spacing w:after="0"/>
        <w:ind w:left="0"/>
        <w:jc w:val="both"/>
      </w:pPr>
      <w:r>
        <w:rPr>
          <w:rFonts w:ascii="Times New Roman"/>
          <w:b w:val="false"/>
          <w:i w:val="false"/>
          <w:color w:val="000000"/>
          <w:sz w:val="28"/>
        </w:rPr>
        <w:t xml:space="preserve">
      128. Возврат сумм производится только по предъявлении авиакомпании пассажирского купона (чека) и всех неиспользованных полетных купонов билета или квитанции платного багажа. </w:t>
      </w:r>
    </w:p>
    <w:bookmarkEnd w:id="239"/>
    <w:p>
      <w:pPr>
        <w:spacing w:after="0"/>
        <w:ind w:left="0"/>
        <w:jc w:val="both"/>
      </w:pPr>
      <w:r>
        <w:rPr>
          <w:rFonts w:ascii="Times New Roman"/>
          <w:b w:val="false"/>
          <w:i w:val="false"/>
          <w:color w:val="000000"/>
          <w:sz w:val="28"/>
        </w:rPr>
        <w:t>
      В случае утери возврат сумм производится в соответствии с условиями авиакомпании.</w:t>
      </w:r>
    </w:p>
    <w:bookmarkStart w:name="z142" w:id="240"/>
    <w:p>
      <w:pPr>
        <w:spacing w:after="0"/>
        <w:ind w:left="0"/>
        <w:jc w:val="both"/>
      </w:pPr>
      <w:r>
        <w:rPr>
          <w:rFonts w:ascii="Times New Roman"/>
          <w:b w:val="false"/>
          <w:i w:val="false"/>
          <w:color w:val="000000"/>
          <w:sz w:val="28"/>
        </w:rPr>
        <w:t>
      129. При вынужденном отказе пассажира от полета возврат сумм производится в случаях:</w:t>
      </w:r>
    </w:p>
    <w:bookmarkEnd w:id="240"/>
    <w:p>
      <w:pPr>
        <w:spacing w:after="0"/>
        <w:ind w:left="0"/>
        <w:jc w:val="both"/>
      </w:pPr>
      <w:r>
        <w:rPr>
          <w:rFonts w:ascii="Times New Roman"/>
          <w:b w:val="false"/>
          <w:i w:val="false"/>
          <w:color w:val="000000"/>
          <w:sz w:val="28"/>
        </w:rPr>
        <w:t>
      1) изменения статуса рейса, на который у пассажира выписан билет;</w:t>
      </w:r>
    </w:p>
    <w:p>
      <w:pPr>
        <w:spacing w:after="0"/>
        <w:ind w:left="0"/>
        <w:jc w:val="both"/>
      </w:pPr>
      <w:r>
        <w:rPr>
          <w:rFonts w:ascii="Times New Roman"/>
          <w:b w:val="false"/>
          <w:i w:val="false"/>
          <w:color w:val="000000"/>
          <w:sz w:val="28"/>
        </w:rPr>
        <w:t>
      2) неправильного оформления перевозочных документов пассажира; отмены остановки по расписанию в пункте, который для пассажира является пунктом отправления, назначения или остановки в пути;</w:t>
      </w:r>
    </w:p>
    <w:p>
      <w:pPr>
        <w:spacing w:after="0"/>
        <w:ind w:left="0"/>
        <w:jc w:val="both"/>
      </w:pPr>
      <w:r>
        <w:rPr>
          <w:rFonts w:ascii="Times New Roman"/>
          <w:b w:val="false"/>
          <w:i w:val="false"/>
          <w:color w:val="000000"/>
          <w:sz w:val="28"/>
        </w:rPr>
        <w:t>
      3) невыполнения рейса в соответствии со временем, указанным в расписании;</w:t>
      </w:r>
    </w:p>
    <w:p>
      <w:pPr>
        <w:spacing w:after="0"/>
        <w:ind w:left="0"/>
        <w:jc w:val="both"/>
      </w:pPr>
      <w:r>
        <w:rPr>
          <w:rFonts w:ascii="Times New Roman"/>
          <w:b w:val="false"/>
          <w:i w:val="false"/>
          <w:color w:val="000000"/>
          <w:sz w:val="28"/>
        </w:rPr>
        <w:t>
      4) замены класса обслуживания или типа воздушного судна;</w:t>
      </w:r>
    </w:p>
    <w:p>
      <w:pPr>
        <w:spacing w:after="0"/>
        <w:ind w:left="0"/>
        <w:jc w:val="both"/>
      </w:pPr>
      <w:r>
        <w:rPr>
          <w:rFonts w:ascii="Times New Roman"/>
          <w:b w:val="false"/>
          <w:i w:val="false"/>
          <w:color w:val="000000"/>
          <w:sz w:val="28"/>
        </w:rPr>
        <w:t>
      5) невозможности предоставить пассажиру место в соответствии с бронированием, произведенным ранее;</w:t>
      </w:r>
    </w:p>
    <w:p>
      <w:pPr>
        <w:spacing w:after="0"/>
        <w:ind w:left="0"/>
        <w:jc w:val="both"/>
      </w:pPr>
      <w:r>
        <w:rPr>
          <w:rFonts w:ascii="Times New Roman"/>
          <w:b w:val="false"/>
          <w:i w:val="false"/>
          <w:color w:val="000000"/>
          <w:sz w:val="28"/>
        </w:rPr>
        <w:t>
      6) необеспечения авиакомпанией стыковки рейсов, выписанных на едином бланке;</w:t>
      </w:r>
    </w:p>
    <w:p>
      <w:pPr>
        <w:spacing w:after="0"/>
        <w:ind w:left="0"/>
        <w:jc w:val="both"/>
      </w:pPr>
      <w:r>
        <w:rPr>
          <w:rFonts w:ascii="Times New Roman"/>
          <w:b w:val="false"/>
          <w:i w:val="false"/>
          <w:color w:val="000000"/>
          <w:sz w:val="28"/>
        </w:rPr>
        <w:t>
      7) болезни или смерти пассажира или члена его семьи, следующего с ним на воздушном судне, подтвержденной медицинским заключением.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с изменением, внесенным приказом Министра индустрии и инфраструктурного развития РК от 14.03.2023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241"/>
    <w:p>
      <w:pPr>
        <w:spacing w:after="0"/>
        <w:ind w:left="0"/>
        <w:jc w:val="both"/>
      </w:pPr>
      <w:r>
        <w:rPr>
          <w:rFonts w:ascii="Times New Roman"/>
          <w:b w:val="false"/>
          <w:i w:val="false"/>
          <w:color w:val="000000"/>
          <w:sz w:val="28"/>
        </w:rPr>
        <w:t>
      130. Суммы, выплачиваемые пассажиру при вынужденном отказе от полета, определяются условиями авиакомпании.</w:t>
      </w:r>
    </w:p>
    <w:bookmarkEnd w:id="241"/>
    <w:bookmarkStart w:name="z144" w:id="242"/>
    <w:p>
      <w:pPr>
        <w:spacing w:after="0"/>
        <w:ind w:left="0"/>
        <w:jc w:val="both"/>
      </w:pPr>
      <w:r>
        <w:rPr>
          <w:rFonts w:ascii="Times New Roman"/>
          <w:b w:val="false"/>
          <w:i w:val="false"/>
          <w:color w:val="000000"/>
          <w:sz w:val="28"/>
        </w:rPr>
        <w:t>
      131. При добровольном отказе пассажира от полета возврат сумм производится в следующем порядке:</w:t>
      </w:r>
    </w:p>
    <w:bookmarkEnd w:id="242"/>
    <w:p>
      <w:pPr>
        <w:spacing w:after="0"/>
        <w:ind w:left="0"/>
        <w:jc w:val="both"/>
      </w:pPr>
      <w:r>
        <w:rPr>
          <w:rFonts w:ascii="Times New Roman"/>
          <w:b w:val="false"/>
          <w:i w:val="false"/>
          <w:color w:val="000000"/>
          <w:sz w:val="28"/>
        </w:rPr>
        <w:t>
      1) если перевозка ни на одном участке не была выполнена, то пассажиру возвращается сумма, уплаченная за перевозку согласно условиям применения тарифа;</w:t>
      </w:r>
    </w:p>
    <w:p>
      <w:pPr>
        <w:spacing w:after="0"/>
        <w:ind w:left="0"/>
        <w:jc w:val="both"/>
      </w:pPr>
      <w:r>
        <w:rPr>
          <w:rFonts w:ascii="Times New Roman"/>
          <w:b w:val="false"/>
          <w:i w:val="false"/>
          <w:color w:val="000000"/>
          <w:sz w:val="28"/>
        </w:rPr>
        <w:t>
      2) если перевозка была выполнена частично, то возвращается разница между суммой, уплаченной за всю перевозку, и суммой, соответствующей стоимости выполненной части перевозки согласно условиям применения тарифа.</w:t>
      </w:r>
    </w:p>
    <w:bookmarkStart w:name="z306" w:id="243"/>
    <w:p>
      <w:pPr>
        <w:spacing w:after="0"/>
        <w:ind w:left="0"/>
        <w:jc w:val="both"/>
      </w:pPr>
      <w:r>
        <w:rPr>
          <w:rFonts w:ascii="Times New Roman"/>
          <w:b w:val="false"/>
          <w:i w:val="false"/>
          <w:color w:val="000000"/>
          <w:sz w:val="28"/>
        </w:rPr>
        <w:t>
      131-1. В случае прекращения авиакомпанией договора воздушной перевозки с пассажиром, включенным в реестр лиц авиакомпании, воздушная перевозка которых ограничена, пассажиру возмещается полная стоимость приобретенного билета (билета полетного участка).</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131-1 в соответствии с приказом Министра индустрии и инфраструктурного развития РК от 14.03.2023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244"/>
    <w:p>
      <w:pPr>
        <w:spacing w:after="0"/>
        <w:ind w:left="0"/>
        <w:jc w:val="both"/>
      </w:pPr>
      <w:r>
        <w:rPr>
          <w:rFonts w:ascii="Times New Roman"/>
          <w:b w:val="false"/>
          <w:i w:val="false"/>
          <w:color w:val="000000"/>
          <w:sz w:val="28"/>
        </w:rPr>
        <w:t>
      132. Возврат сумм производится в валюте первоначальной оплаты перевозки либо, по обращению пассажира, в национальной валюте Республики Казахстан.</w:t>
      </w:r>
    </w:p>
    <w:bookmarkEnd w:id="244"/>
    <w:bookmarkStart w:name="z146" w:id="245"/>
    <w:p>
      <w:pPr>
        <w:spacing w:after="0"/>
        <w:ind w:left="0"/>
        <w:jc w:val="both"/>
      </w:pPr>
      <w:r>
        <w:rPr>
          <w:rFonts w:ascii="Times New Roman"/>
          <w:b w:val="false"/>
          <w:i w:val="false"/>
          <w:color w:val="000000"/>
          <w:sz w:val="28"/>
        </w:rPr>
        <w:t>
      133. Возврат сумм производится по билетам и квитанциям платного багажа, первоначально выданным авиакомпанией или уполномоченными агентами согласно условиям авиакомпании.</w:t>
      </w:r>
    </w:p>
    <w:bookmarkEnd w:id="245"/>
    <w:bookmarkStart w:name="z147" w:id="246"/>
    <w:p>
      <w:pPr>
        <w:spacing w:after="0"/>
        <w:ind w:left="0"/>
        <w:jc w:val="both"/>
      </w:pPr>
      <w:r>
        <w:rPr>
          <w:rFonts w:ascii="Times New Roman"/>
          <w:b w:val="false"/>
          <w:i w:val="false"/>
          <w:color w:val="000000"/>
          <w:sz w:val="28"/>
        </w:rPr>
        <w:t>
      134. Возврат сумм по билетам и квитанциям платного багажа, выданным авиакомпанией или его уполномоченным агентом, производится в стране выдачи первоначального билета и квитанции платного багажа или в представительстве авиакомпании в стране, где производится возврат билета.</w:t>
      </w:r>
    </w:p>
    <w:bookmarkEnd w:id="246"/>
    <w:bookmarkStart w:name="z148" w:id="247"/>
    <w:p>
      <w:pPr>
        <w:spacing w:after="0"/>
        <w:ind w:left="0"/>
        <w:jc w:val="both"/>
      </w:pPr>
      <w:r>
        <w:rPr>
          <w:rFonts w:ascii="Times New Roman"/>
          <w:b w:val="false"/>
          <w:i w:val="false"/>
          <w:color w:val="000000"/>
          <w:sz w:val="28"/>
        </w:rPr>
        <w:t>
      135. Администрация аэропорта размещает порядок перевозки пассажиров, багажа и грузов на воздушном транспорте на официальном интернет-ресурсе аэропорта.</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приказа и.о. Министра индустрии и инфраструктурного развития РК от 15.02.2023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248"/>
    <w:p>
      <w:pPr>
        <w:spacing w:after="0"/>
        <w:ind w:left="0"/>
        <w:jc w:val="both"/>
      </w:pPr>
      <w:r>
        <w:rPr>
          <w:rFonts w:ascii="Times New Roman"/>
          <w:b w:val="false"/>
          <w:i w:val="false"/>
          <w:color w:val="000000"/>
          <w:sz w:val="28"/>
        </w:rPr>
        <w:t>
      136. Перевозчик, выполняющий международные авиамаршруты, в пунктах назначения и отправления обеспечивает информационно-справочное обслуживание пассажиров на государственном языке в доступной форме (для пассажиров с ограниченными возможностями). Дополнительно допускается употребление других языков.</w:t>
      </w:r>
    </w:p>
    <w:bookmarkEnd w:id="248"/>
    <w:bookmarkStart w:name="z307" w:id="249"/>
    <w:p>
      <w:pPr>
        <w:spacing w:after="0"/>
        <w:ind w:left="0"/>
        <w:jc w:val="both"/>
      </w:pPr>
      <w:r>
        <w:rPr>
          <w:rFonts w:ascii="Times New Roman"/>
          <w:b w:val="false"/>
          <w:i w:val="false"/>
          <w:color w:val="000000"/>
          <w:sz w:val="28"/>
        </w:rPr>
        <w:t>
      137. Иски к перевозчику, вытекающие из перевозки, могут быть предъявлены в случаях полного или частичного отказа перевозчика удовлетворить претензию либо неполучения ответа от перевозчика на предъявленную претензию по истечении пятнадцати рабочих дней с момента направления претензии.</w:t>
      </w:r>
    </w:p>
    <w:bookmarkEnd w:id="249"/>
    <w:p>
      <w:pPr>
        <w:spacing w:after="0"/>
        <w:ind w:left="0"/>
        <w:jc w:val="both"/>
      </w:pPr>
      <w:r>
        <w:rPr>
          <w:rFonts w:ascii="Times New Roman"/>
          <w:b w:val="false"/>
          <w:i w:val="false"/>
          <w:color w:val="000000"/>
          <w:sz w:val="28"/>
        </w:rPr>
        <w:t>
      Срок исковой давности по договору перевозки – два года.</w:t>
      </w:r>
    </w:p>
    <w:p>
      <w:pPr>
        <w:spacing w:after="0"/>
        <w:ind w:left="0"/>
        <w:jc w:val="both"/>
      </w:pPr>
      <w:r>
        <w:rPr>
          <w:rFonts w:ascii="Times New Roman"/>
          <w:b w:val="false"/>
          <w:i w:val="false"/>
          <w:color w:val="000000"/>
          <w:sz w:val="28"/>
        </w:rPr>
        <w:t>
      Срок исковой давности исчисляется со следующего дня после наступления события, послужившего основанием для предъявления 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137 в соответствии с приказом Министра индустрии и инфраструктурного развития РК от 14.03.2023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перевозки</w:t>
            </w:r>
            <w:r>
              <w:br/>
            </w:r>
            <w:r>
              <w:rPr>
                <w:rFonts w:ascii="Times New Roman"/>
                <w:b w:val="false"/>
                <w:i w:val="false"/>
                <w:color w:val="000000"/>
                <w:sz w:val="20"/>
              </w:rPr>
              <w:t>пассажиров, багажа и грузов</w:t>
            </w:r>
            <w:r>
              <w:br/>
            </w:r>
            <w:r>
              <w:rPr>
                <w:rFonts w:ascii="Times New Roman"/>
                <w:b w:val="false"/>
                <w:i w:val="false"/>
                <w:color w:val="000000"/>
                <w:sz w:val="20"/>
              </w:rPr>
              <w:t>на воздушном транспорте</w:t>
            </w:r>
          </w:p>
        </w:tc>
      </w:tr>
    </w:tbl>
    <w:bookmarkStart w:name="z253" w:id="250"/>
    <w:p>
      <w:pPr>
        <w:spacing w:after="0"/>
        <w:ind w:left="0"/>
        <w:jc w:val="left"/>
      </w:pPr>
      <w:r>
        <w:rPr>
          <w:rFonts w:ascii="Times New Roman"/>
          <w:b/>
          <w:i w:val="false"/>
          <w:color w:val="000000"/>
        </w:rPr>
        <w:t xml:space="preserve"> Перечень услуг, предоставляемых пассажирам на борту воздушного судна</w:t>
      </w:r>
    </w:p>
    <w:bookmarkEnd w:id="250"/>
    <w:p>
      <w:pPr>
        <w:spacing w:after="0"/>
        <w:ind w:left="0"/>
        <w:jc w:val="both"/>
      </w:pPr>
      <w:r>
        <w:rPr>
          <w:rFonts w:ascii="Times New Roman"/>
          <w:b w:val="false"/>
          <w:i w:val="false"/>
          <w:color w:val="ff0000"/>
          <w:sz w:val="28"/>
        </w:rPr>
        <w:t xml:space="preserve">
      Сноска. Приложение - в редакции приказа и.о. Министра индустрии и инфраструктурного развития РК от 16.09.2022 </w:t>
      </w:r>
      <w:r>
        <w:rPr>
          <w:rFonts w:ascii="Times New Roman"/>
          <w:b w:val="false"/>
          <w:i w:val="false"/>
          <w:color w:val="ff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4" w:id="251"/>
    <w:p>
      <w:pPr>
        <w:spacing w:after="0"/>
        <w:ind w:left="0"/>
        <w:jc w:val="both"/>
      </w:pPr>
      <w:r>
        <w:rPr>
          <w:rFonts w:ascii="Times New Roman"/>
          <w:b w:val="false"/>
          <w:i w:val="false"/>
          <w:color w:val="000000"/>
          <w:sz w:val="28"/>
        </w:rPr>
        <w:t>
      1. Информационно-справочное обслуживание – своевременное и достоверное информирование пассажиров о правилах поведения на борту воздушного судна, предоставляемых услугах, условиях полета и пользования аварийно-спасательным оборудованием на казахском, русском и английских языках в доступной форме (для пассажиров с ограниченными возможностями). Информации подразделяются на основные и дополнительные виды:</w:t>
      </w:r>
    </w:p>
    <w:bookmarkEnd w:id="251"/>
    <w:bookmarkStart w:name="z255" w:id="252"/>
    <w:p>
      <w:pPr>
        <w:spacing w:after="0"/>
        <w:ind w:left="0"/>
        <w:jc w:val="both"/>
      </w:pPr>
      <w:r>
        <w:rPr>
          <w:rFonts w:ascii="Times New Roman"/>
          <w:b w:val="false"/>
          <w:i w:val="false"/>
          <w:color w:val="000000"/>
          <w:sz w:val="28"/>
        </w:rPr>
        <w:t>
      1) основные виды информации:</w:t>
      </w:r>
    </w:p>
    <w:bookmarkEnd w:id="252"/>
    <w:bookmarkStart w:name="z256" w:id="253"/>
    <w:p>
      <w:pPr>
        <w:spacing w:after="0"/>
        <w:ind w:left="0"/>
        <w:jc w:val="both"/>
      </w:pPr>
      <w:r>
        <w:rPr>
          <w:rFonts w:ascii="Times New Roman"/>
          <w:b w:val="false"/>
          <w:i w:val="false"/>
          <w:color w:val="000000"/>
          <w:sz w:val="28"/>
        </w:rPr>
        <w:t>
      приветственная;</w:t>
      </w:r>
    </w:p>
    <w:bookmarkEnd w:id="253"/>
    <w:bookmarkStart w:name="z257" w:id="254"/>
    <w:p>
      <w:pPr>
        <w:spacing w:after="0"/>
        <w:ind w:left="0"/>
        <w:jc w:val="both"/>
      </w:pPr>
      <w:r>
        <w:rPr>
          <w:rFonts w:ascii="Times New Roman"/>
          <w:b w:val="false"/>
          <w:i w:val="false"/>
          <w:color w:val="000000"/>
          <w:sz w:val="28"/>
        </w:rPr>
        <w:t>
      по обеспечению безопасности в полете;</w:t>
      </w:r>
    </w:p>
    <w:bookmarkEnd w:id="254"/>
    <w:bookmarkStart w:name="z258" w:id="255"/>
    <w:p>
      <w:pPr>
        <w:spacing w:after="0"/>
        <w:ind w:left="0"/>
        <w:jc w:val="both"/>
      </w:pPr>
      <w:r>
        <w:rPr>
          <w:rFonts w:ascii="Times New Roman"/>
          <w:b w:val="false"/>
          <w:i w:val="false"/>
          <w:color w:val="000000"/>
          <w:sz w:val="28"/>
        </w:rPr>
        <w:t>
      о запрете курения;</w:t>
      </w:r>
    </w:p>
    <w:bookmarkEnd w:id="255"/>
    <w:bookmarkStart w:name="z259" w:id="256"/>
    <w:p>
      <w:pPr>
        <w:spacing w:after="0"/>
        <w:ind w:left="0"/>
        <w:jc w:val="both"/>
      </w:pPr>
      <w:r>
        <w:rPr>
          <w:rFonts w:ascii="Times New Roman"/>
          <w:b w:val="false"/>
          <w:i w:val="false"/>
          <w:color w:val="000000"/>
          <w:sz w:val="28"/>
        </w:rPr>
        <w:t>
      об оборудовании самолета;</w:t>
      </w:r>
    </w:p>
    <w:bookmarkEnd w:id="256"/>
    <w:bookmarkStart w:name="z260" w:id="257"/>
    <w:p>
      <w:pPr>
        <w:spacing w:after="0"/>
        <w:ind w:left="0"/>
        <w:jc w:val="both"/>
      </w:pPr>
      <w:r>
        <w:rPr>
          <w:rFonts w:ascii="Times New Roman"/>
          <w:b w:val="false"/>
          <w:i w:val="false"/>
          <w:color w:val="000000"/>
          <w:sz w:val="28"/>
        </w:rPr>
        <w:t>
      о предоставляемых в полете услугах;</w:t>
      </w:r>
    </w:p>
    <w:bookmarkEnd w:id="257"/>
    <w:bookmarkStart w:name="z261" w:id="258"/>
    <w:p>
      <w:pPr>
        <w:spacing w:after="0"/>
        <w:ind w:left="0"/>
        <w:jc w:val="both"/>
      </w:pPr>
      <w:r>
        <w:rPr>
          <w:rFonts w:ascii="Times New Roman"/>
          <w:b w:val="false"/>
          <w:i w:val="false"/>
          <w:color w:val="000000"/>
          <w:sz w:val="28"/>
        </w:rPr>
        <w:t>
      о питании по маршруту полета;</w:t>
      </w:r>
    </w:p>
    <w:bookmarkEnd w:id="258"/>
    <w:bookmarkStart w:name="z262" w:id="259"/>
    <w:p>
      <w:pPr>
        <w:spacing w:after="0"/>
        <w:ind w:left="0"/>
        <w:jc w:val="both"/>
      </w:pPr>
      <w:r>
        <w:rPr>
          <w:rFonts w:ascii="Times New Roman"/>
          <w:b w:val="false"/>
          <w:i w:val="false"/>
          <w:color w:val="000000"/>
          <w:sz w:val="28"/>
        </w:rPr>
        <w:t>
      о наборе высоты и снижении и пункте посадки;</w:t>
      </w:r>
    </w:p>
    <w:bookmarkEnd w:id="259"/>
    <w:bookmarkStart w:name="z263" w:id="260"/>
    <w:p>
      <w:pPr>
        <w:spacing w:after="0"/>
        <w:ind w:left="0"/>
        <w:jc w:val="both"/>
      </w:pPr>
      <w:r>
        <w:rPr>
          <w:rFonts w:ascii="Times New Roman"/>
          <w:b w:val="false"/>
          <w:i w:val="false"/>
          <w:color w:val="000000"/>
          <w:sz w:val="28"/>
        </w:rPr>
        <w:t>
      после посадки воздушного судна в аэропорту (пункт) прибытия;</w:t>
      </w:r>
    </w:p>
    <w:bookmarkEnd w:id="260"/>
    <w:bookmarkStart w:name="z264" w:id="261"/>
    <w:p>
      <w:pPr>
        <w:spacing w:after="0"/>
        <w:ind w:left="0"/>
        <w:jc w:val="both"/>
      </w:pPr>
      <w:r>
        <w:rPr>
          <w:rFonts w:ascii="Times New Roman"/>
          <w:b w:val="false"/>
          <w:i w:val="false"/>
          <w:color w:val="000000"/>
          <w:sz w:val="28"/>
        </w:rPr>
        <w:t>
      о погоде в пункте посадки;</w:t>
      </w:r>
    </w:p>
    <w:bookmarkEnd w:id="261"/>
    <w:bookmarkStart w:name="z265" w:id="262"/>
    <w:p>
      <w:pPr>
        <w:spacing w:after="0"/>
        <w:ind w:left="0"/>
        <w:jc w:val="both"/>
      </w:pPr>
      <w:r>
        <w:rPr>
          <w:rFonts w:ascii="Times New Roman"/>
          <w:b w:val="false"/>
          <w:i w:val="false"/>
          <w:color w:val="000000"/>
          <w:sz w:val="28"/>
        </w:rPr>
        <w:t>
      2) дополнительные виды информации (при возникшей необходимости):</w:t>
      </w:r>
    </w:p>
    <w:bookmarkEnd w:id="262"/>
    <w:bookmarkStart w:name="z266" w:id="263"/>
    <w:p>
      <w:pPr>
        <w:spacing w:after="0"/>
        <w:ind w:left="0"/>
        <w:jc w:val="both"/>
      </w:pPr>
      <w:r>
        <w:rPr>
          <w:rFonts w:ascii="Times New Roman"/>
          <w:b w:val="false"/>
          <w:i w:val="false"/>
          <w:color w:val="000000"/>
          <w:sz w:val="28"/>
        </w:rPr>
        <w:t>
      об изменении плана полета;</w:t>
      </w:r>
    </w:p>
    <w:bookmarkEnd w:id="263"/>
    <w:bookmarkStart w:name="z267" w:id="264"/>
    <w:p>
      <w:pPr>
        <w:spacing w:after="0"/>
        <w:ind w:left="0"/>
        <w:jc w:val="both"/>
      </w:pPr>
      <w:r>
        <w:rPr>
          <w:rFonts w:ascii="Times New Roman"/>
          <w:b w:val="false"/>
          <w:i w:val="false"/>
          <w:color w:val="000000"/>
          <w:sz w:val="28"/>
        </w:rPr>
        <w:t>
      об изменении маршрута полета;</w:t>
      </w:r>
    </w:p>
    <w:bookmarkEnd w:id="264"/>
    <w:bookmarkStart w:name="z268" w:id="265"/>
    <w:p>
      <w:pPr>
        <w:spacing w:after="0"/>
        <w:ind w:left="0"/>
        <w:jc w:val="both"/>
      </w:pPr>
      <w:r>
        <w:rPr>
          <w:rFonts w:ascii="Times New Roman"/>
          <w:b w:val="false"/>
          <w:i w:val="false"/>
          <w:color w:val="000000"/>
          <w:sz w:val="28"/>
        </w:rPr>
        <w:t>
      о задержке рейса;</w:t>
      </w:r>
    </w:p>
    <w:bookmarkEnd w:id="265"/>
    <w:bookmarkStart w:name="z269" w:id="266"/>
    <w:p>
      <w:pPr>
        <w:spacing w:after="0"/>
        <w:ind w:left="0"/>
        <w:jc w:val="both"/>
      </w:pPr>
      <w:r>
        <w:rPr>
          <w:rFonts w:ascii="Times New Roman"/>
          <w:b w:val="false"/>
          <w:i w:val="false"/>
          <w:color w:val="000000"/>
          <w:sz w:val="28"/>
        </w:rPr>
        <w:t>
      о вынужденной посадке;</w:t>
      </w:r>
    </w:p>
    <w:bookmarkEnd w:id="266"/>
    <w:bookmarkStart w:name="z270" w:id="267"/>
    <w:p>
      <w:pPr>
        <w:spacing w:after="0"/>
        <w:ind w:left="0"/>
        <w:jc w:val="both"/>
      </w:pPr>
      <w:r>
        <w:rPr>
          <w:rFonts w:ascii="Times New Roman"/>
          <w:b w:val="false"/>
          <w:i w:val="false"/>
          <w:color w:val="000000"/>
          <w:sz w:val="28"/>
        </w:rPr>
        <w:t>
      о возврате в пункт вылета;</w:t>
      </w:r>
    </w:p>
    <w:bookmarkEnd w:id="267"/>
    <w:bookmarkStart w:name="z271" w:id="268"/>
    <w:p>
      <w:pPr>
        <w:spacing w:after="0"/>
        <w:ind w:left="0"/>
        <w:jc w:val="both"/>
      </w:pPr>
      <w:r>
        <w:rPr>
          <w:rFonts w:ascii="Times New Roman"/>
          <w:b w:val="false"/>
          <w:i w:val="false"/>
          <w:color w:val="000000"/>
          <w:sz w:val="28"/>
        </w:rPr>
        <w:t>
      о посадке на запасной аэродром;</w:t>
      </w:r>
    </w:p>
    <w:bookmarkEnd w:id="268"/>
    <w:bookmarkStart w:name="z272" w:id="269"/>
    <w:p>
      <w:pPr>
        <w:spacing w:after="0"/>
        <w:ind w:left="0"/>
        <w:jc w:val="both"/>
      </w:pPr>
      <w:r>
        <w:rPr>
          <w:rFonts w:ascii="Times New Roman"/>
          <w:b w:val="false"/>
          <w:i w:val="false"/>
          <w:color w:val="000000"/>
          <w:sz w:val="28"/>
        </w:rPr>
        <w:t>
      об аварийной обстановке, посадке;</w:t>
      </w:r>
    </w:p>
    <w:bookmarkEnd w:id="269"/>
    <w:bookmarkStart w:name="z273" w:id="270"/>
    <w:p>
      <w:pPr>
        <w:spacing w:after="0"/>
        <w:ind w:left="0"/>
        <w:jc w:val="both"/>
      </w:pPr>
      <w:r>
        <w:rPr>
          <w:rFonts w:ascii="Times New Roman"/>
          <w:b w:val="false"/>
          <w:i w:val="false"/>
          <w:color w:val="000000"/>
          <w:sz w:val="28"/>
        </w:rPr>
        <w:t>
      об опоздании в пункт назначения;</w:t>
      </w:r>
    </w:p>
    <w:bookmarkEnd w:id="270"/>
    <w:bookmarkStart w:name="z274" w:id="271"/>
    <w:p>
      <w:pPr>
        <w:spacing w:after="0"/>
        <w:ind w:left="0"/>
        <w:jc w:val="both"/>
      </w:pPr>
      <w:r>
        <w:rPr>
          <w:rFonts w:ascii="Times New Roman"/>
          <w:b w:val="false"/>
          <w:i w:val="false"/>
          <w:color w:val="000000"/>
          <w:sz w:val="28"/>
        </w:rPr>
        <w:t>
      о полете в зоне турбулентности;</w:t>
      </w:r>
    </w:p>
    <w:bookmarkEnd w:id="271"/>
    <w:bookmarkStart w:name="z275" w:id="272"/>
    <w:p>
      <w:pPr>
        <w:spacing w:after="0"/>
        <w:ind w:left="0"/>
        <w:jc w:val="both"/>
      </w:pPr>
      <w:r>
        <w:rPr>
          <w:rFonts w:ascii="Times New Roman"/>
          <w:b w:val="false"/>
          <w:i w:val="false"/>
          <w:color w:val="000000"/>
          <w:sz w:val="28"/>
        </w:rPr>
        <w:t>
      поздравительные.</w:t>
      </w:r>
    </w:p>
    <w:bookmarkEnd w:id="272"/>
    <w:bookmarkStart w:name="z276" w:id="273"/>
    <w:p>
      <w:pPr>
        <w:spacing w:after="0"/>
        <w:ind w:left="0"/>
        <w:jc w:val="both"/>
      </w:pPr>
      <w:r>
        <w:rPr>
          <w:rFonts w:ascii="Times New Roman"/>
          <w:b w:val="false"/>
          <w:i w:val="false"/>
          <w:color w:val="000000"/>
          <w:sz w:val="28"/>
        </w:rPr>
        <w:t>
      2. Индивидуальное обслуживание:</w:t>
      </w:r>
    </w:p>
    <w:bookmarkEnd w:id="273"/>
    <w:bookmarkStart w:name="z277" w:id="274"/>
    <w:p>
      <w:pPr>
        <w:spacing w:after="0"/>
        <w:ind w:left="0"/>
        <w:jc w:val="both"/>
      </w:pPr>
      <w:r>
        <w:rPr>
          <w:rFonts w:ascii="Times New Roman"/>
          <w:b w:val="false"/>
          <w:i w:val="false"/>
          <w:color w:val="000000"/>
          <w:sz w:val="28"/>
        </w:rPr>
        <w:t>
      оказание услуг каждому пассажиру в течение всего полета;</w:t>
      </w:r>
    </w:p>
    <w:bookmarkEnd w:id="274"/>
    <w:bookmarkStart w:name="z278" w:id="275"/>
    <w:p>
      <w:pPr>
        <w:spacing w:after="0"/>
        <w:ind w:left="0"/>
        <w:jc w:val="both"/>
      </w:pPr>
      <w:r>
        <w:rPr>
          <w:rFonts w:ascii="Times New Roman"/>
          <w:b w:val="false"/>
          <w:i w:val="false"/>
          <w:color w:val="000000"/>
          <w:sz w:val="28"/>
        </w:rPr>
        <w:t>
      особое внимание к больным, пожилым людям, пассажирам с детьми, лицам с инвалидностью, маломобильным группам населения и пассажирам с детским аутизмом, синдромом Аспергера, атипичным аутизмом;</w:t>
      </w:r>
    </w:p>
    <w:bookmarkEnd w:id="275"/>
    <w:bookmarkStart w:name="z279" w:id="276"/>
    <w:p>
      <w:pPr>
        <w:spacing w:after="0"/>
        <w:ind w:left="0"/>
        <w:jc w:val="both"/>
      </w:pPr>
      <w:r>
        <w:rPr>
          <w:rFonts w:ascii="Times New Roman"/>
          <w:b w:val="false"/>
          <w:i w:val="false"/>
          <w:color w:val="000000"/>
          <w:sz w:val="28"/>
        </w:rPr>
        <w:t>
      включение индивидуального освещения и вентиляции;</w:t>
      </w:r>
    </w:p>
    <w:bookmarkEnd w:id="276"/>
    <w:bookmarkStart w:name="z280" w:id="277"/>
    <w:p>
      <w:pPr>
        <w:spacing w:after="0"/>
        <w:ind w:left="0"/>
        <w:jc w:val="both"/>
      </w:pPr>
      <w:r>
        <w:rPr>
          <w:rFonts w:ascii="Times New Roman"/>
          <w:b w:val="false"/>
          <w:i w:val="false"/>
          <w:color w:val="000000"/>
          <w:sz w:val="28"/>
        </w:rPr>
        <w:t>
      ответы на вопросы пассажиров;</w:t>
      </w:r>
    </w:p>
    <w:bookmarkEnd w:id="277"/>
    <w:bookmarkStart w:name="z281" w:id="278"/>
    <w:p>
      <w:pPr>
        <w:spacing w:after="0"/>
        <w:ind w:left="0"/>
        <w:jc w:val="both"/>
      </w:pPr>
      <w:r>
        <w:rPr>
          <w:rFonts w:ascii="Times New Roman"/>
          <w:b w:val="false"/>
          <w:i w:val="false"/>
          <w:color w:val="000000"/>
          <w:sz w:val="28"/>
        </w:rPr>
        <w:t>
      установка и оснащение детских люлек (на тех типах воздушных судов, где предусмотрено производителем);</w:t>
      </w:r>
    </w:p>
    <w:bookmarkEnd w:id="278"/>
    <w:bookmarkStart w:name="z282" w:id="279"/>
    <w:p>
      <w:pPr>
        <w:spacing w:after="0"/>
        <w:ind w:left="0"/>
        <w:jc w:val="both"/>
      </w:pPr>
      <w:r>
        <w:rPr>
          <w:rFonts w:ascii="Times New Roman"/>
          <w:b w:val="false"/>
          <w:i w:val="false"/>
          <w:color w:val="000000"/>
          <w:sz w:val="28"/>
        </w:rPr>
        <w:t>
      обслуживание несопровождаемых несовершеннолетние пассажиров.</w:t>
      </w:r>
    </w:p>
    <w:bookmarkEnd w:id="279"/>
    <w:bookmarkStart w:name="z283" w:id="280"/>
    <w:p>
      <w:pPr>
        <w:spacing w:after="0"/>
        <w:ind w:left="0"/>
        <w:jc w:val="both"/>
      </w:pPr>
      <w:r>
        <w:rPr>
          <w:rFonts w:ascii="Times New Roman"/>
          <w:b w:val="false"/>
          <w:i w:val="false"/>
          <w:color w:val="000000"/>
          <w:sz w:val="28"/>
        </w:rPr>
        <w:t>
      3. Медицинское обслуживание, оказание первой доврачебной помощи медицинскими средствами и препаратами, находящимися в бортовой медицинской аптечке.</w:t>
      </w:r>
    </w:p>
    <w:bookmarkEnd w:id="280"/>
    <w:bookmarkStart w:name="z284" w:id="281"/>
    <w:p>
      <w:pPr>
        <w:spacing w:after="0"/>
        <w:ind w:left="0"/>
        <w:jc w:val="both"/>
      </w:pPr>
      <w:r>
        <w:rPr>
          <w:rFonts w:ascii="Times New Roman"/>
          <w:b w:val="false"/>
          <w:i w:val="false"/>
          <w:color w:val="000000"/>
          <w:sz w:val="28"/>
        </w:rPr>
        <w:t>
      4. Обеспечение пассажиров мягким инвентарем в полете.</w:t>
      </w:r>
    </w:p>
    <w:bookmarkEnd w:id="281"/>
    <w:bookmarkStart w:name="z285" w:id="282"/>
    <w:p>
      <w:pPr>
        <w:spacing w:after="0"/>
        <w:ind w:left="0"/>
        <w:jc w:val="both"/>
      </w:pPr>
      <w:r>
        <w:rPr>
          <w:rFonts w:ascii="Times New Roman"/>
          <w:b w:val="false"/>
          <w:i w:val="false"/>
          <w:color w:val="000000"/>
          <w:sz w:val="28"/>
        </w:rPr>
        <w:t>
      5. Предоставление пассажирам периодической печати (газеты, журналы).</w:t>
      </w:r>
    </w:p>
    <w:bookmarkEnd w:id="282"/>
    <w:bookmarkStart w:name="z286" w:id="283"/>
    <w:p>
      <w:pPr>
        <w:spacing w:after="0"/>
        <w:ind w:left="0"/>
        <w:jc w:val="both"/>
      </w:pPr>
      <w:r>
        <w:rPr>
          <w:rFonts w:ascii="Times New Roman"/>
          <w:b w:val="false"/>
          <w:i w:val="false"/>
          <w:color w:val="000000"/>
          <w:sz w:val="28"/>
        </w:rPr>
        <w:t>
      6. Предоставление мультимедийных услуг, в том числе трансляция музыкальных программ на государственном, русском и других языках (при наличии соответствующего оборудования).</w:t>
      </w:r>
    </w:p>
    <w:bookmarkEnd w:id="283"/>
    <w:bookmarkStart w:name="z287" w:id="284"/>
    <w:p>
      <w:pPr>
        <w:spacing w:after="0"/>
        <w:ind w:left="0"/>
        <w:jc w:val="both"/>
      </w:pPr>
      <w:r>
        <w:rPr>
          <w:rFonts w:ascii="Times New Roman"/>
          <w:b w:val="false"/>
          <w:i w:val="false"/>
          <w:color w:val="000000"/>
          <w:sz w:val="28"/>
        </w:rPr>
        <w:t>
      7. Предоставление прохладительных напитков, пищевой продукции в зависимости от типа воздушного судна и протяженности авиамаршрутов.</w:t>
      </w:r>
    </w:p>
    <w:bookmarkEnd w:id="2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