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b35f" w14:textId="6a0b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по государственному контролю в области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10 августа 2015 года № 15-04/730 и Министра национальной экономики Республики Казахстан от 21 августа 2015 года № 614. Зарегистрирован в Министерстве юстиции Республики Казахстан 25 сентября 2015 года № 12108. Утратил силу совместным приказом Министра сельского хозяйства Республики Казахстан от 28 декабря 2015 года № 15-05-1136 и Министра национальной экономики Республики Казахстан от 29 декабря 2015 года № 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сельского хозяйства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15-05-1136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29.12.2015 № 820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проверочных листов по государственному контролю в области племенного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8"/>
        <w:gridCol w:w="5822"/>
      </w:tblGrid>
      <w:tr>
        <w:trPr>
          <w:trHeight w:val="30" w:hRule="atLeast"/>
        </w:trPr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Мамытбеков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Е. Досаев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статистике и специальным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августа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2015 года № 15-04/730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2015 года № 614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Проверочный лист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контролю в области племенного животноводства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0069"/>
        <w:gridCol w:w="519"/>
        <w:gridCol w:w="520"/>
        <w:gridCol w:w="1186"/>
        <w:gridCol w:w="1187"/>
      </w:tblGrid>
      <w:tr>
        <w:trPr>
          <w:trHeight w:val="27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 к племенным заводам, племенным хозяйствам, племенным репродукторам, племенным центрам и дистрибьютерным центрам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копии плана селекционно-племенной работы с животными апробированных или создаваемых пород, типов, кроссов разработанного учеными научных организаций с участием специалистов физического или юридического лица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специалистов по соответствующим специальностям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ветеринарной справки об эпизоотической ситуации на территории соответствующей административно-территориальной единицы по инфекционным заболеваниям, (туберкулез, бруцеллез, лейкоз, лептоспироз, кампилобактериоз, трихомоноз, эпидидимит овец, хламидиоз, случная болезнь лошадей, эпизоотический лимфангит), а также заболеваниям списка Международного Эпизоотического Бюро, выданной ветеринарным врачом подразделения исполнительного органа соответствующей административно-территориальной единицы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Племенные заводы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правоустанавливающих документов, подтверждающих наличие материально-технической базы на праве собственности или договора долгосрочной аренды (не менее пяти лет) или договора лизинга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минимальным показателям оценки племенного завода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животных по собственной продуктивности и качеству потомства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сводной ведомости бонитировки племенных животных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учета выдачи племенных свидетельств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функционирующих контрольно-испытательных дворов и пунктов по оценке животных по собственной продуктивности и качеству потомства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Направленное выращивание племенного молодняка апробированных пород, внутрипородных и заводских типов, заводских линий и кроссов определенных пород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Племенные хозяйства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правоустанавливающих документов, подтверждающих наличие материально-технической базы на праве собственности или договора долгосрочной аренды (не менее пяти лет) или договора лизинга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минимальным показателям оценки племенного хозяйства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сводной ведомости бонитировки племенных животных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учета выдачи племенных свидетельств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Племенные репродукторы 1 и 2 порядка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правоустанавливающих документов, подтверждающих наличие материально-технической базы на праве собственности или договора долгосрочной аренды (не менее пяти лет) или договора лизинга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минимальным показателям оценки племенного репродуктора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сводной ведомости бонитировки племенных животных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учета выдачи племенных свидетельств (для племенных репродукторов первого порядка)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учета выдачи племенных свидетельств (для племенных репродукторов второго порядка)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Племенные центры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помещений для содержания производителей сельскохозяйственных животных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лаборатории для низкотемпературного замораживания и хранения семени производителей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ветеринарно-санитарного пропускника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карантинного помещения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изолятора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лабораторного оборудования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криогенного оборудования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племенных свидетельств подтверждающие наличие высокопродуктивных племенных животных производителей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ветеринарных паспортов на племенных животных-производителей, подтверждающих проведение идентификации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сводной ведомости бонитировки племенных животных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справки местного исполнительного органа, подтверждающего регистрацию в информационной базе селекционной и племенной работы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животных по собственной продуктивности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животных по качеству потомства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журнала учета выдачи племенных свидетельств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Дистрибьютерные центры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производственных помещений со стационарными биохранилищами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лабораторного оборудования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криогенного оборудования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журнала учета выдачи племенных свидетельств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 к бонитерам-классификаторам, техникам-осеменаторам и специалистам по трансплантации эмбрионов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данных и представление отчетности в местные исполнительные органы областей, городов республиканского значения, столицы, районов, городов областного значения по формам, утвержденным уполномоченным органом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Бонитер (классификатор)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диплома об образовании по соответствующей специальности «зоотехния» или «технология производства продуктов животноводства» либо «биотехнология»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о прохождении курсов бонитеров по соответствующему виду сельскохозяйственных животных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селекционных карточек, карточек племенного животного или племенных свидетельств на племенных животных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Техники-осеменаторы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диплома об образовании по соответствующей специальности «зоотехния» или «технология производства продуктов животноводства» либо «биотехнология», или «ветеринария» или документа, подтверждающего стаж работы по данному профилю не менее трех лет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о прохождении курсов по искусственному осеменению сельскохозяйственных животных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лабораторного помещения (для стационарного пункта искусственного осеменения сельскохозяйственных животных)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контрольно-измерительных приборов (для стационарного пункта искусственного осеменения сельскохозяйственных животных)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инструментария (для стационарного пункта искусственного осеменения сельскохозяйственных животных) или наличие чемодана техника-осеменатора (для мобильных пунктов)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криогенного оборудования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племенных свидетельств на племенной материал (семя)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 по трансплантации эмбрионов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диплома об образовании по соответствующей специальности «зоотехния» или «технология производства продуктов животноводства» либо «биотехнология», или «ветеринария»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 о прохождении курсов по трансплантации (пересадке) эмбрионов сельскохозяйственных животных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лабораторного помещения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контрольно-измерительных приборов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инструментария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криогенного оборудования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технологического оборудования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племенных свидетельств на племенной материал (эмбрионы)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 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 ________ ________________________________________  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