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f02e1" w14:textId="f1f02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 и Правил представления производителями биотоплива отчетов в местный исполнительный орган области, города республиканского значения и столицы, необходимых для осуществления мониторинга производства биотоплива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9 июля 2015 года № 4-4/631. Зарегистрирован в Министерстве юстиции Республики Казахстан 25 сентября 2015 года № 12107.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приказа и.о. Министра сельского хозяйства РК от 06.12.2019 </w:t>
      </w:r>
      <w:r>
        <w:rPr>
          <w:rFonts w:ascii="Times New Roman"/>
          <w:b w:val="false"/>
          <w:i w:val="false"/>
          <w:color w:val="ff0000"/>
          <w:sz w:val="28"/>
        </w:rPr>
        <w:t>№ 426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13-2) статьи 6 Закона Республики Казахстан "О государственном регулировании производства и оборота биотоплива" и подпунктом 2) пункта 3 статьи 16 Закона Республики Казахстан "О государственной статистике"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сельского хозяйства РК от 26.01.2023 </w:t>
      </w:r>
      <w:r>
        <w:rPr>
          <w:rFonts w:ascii="Times New Roman"/>
          <w:b w:val="false"/>
          <w:i w:val="false"/>
          <w:color w:val="00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2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форму отчета об объеме реализованного сырья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2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форму отчета об объеме произведенного биотоплива согласно приложению 1-1 к настоящему приказу;</w:t>
      </w:r>
    </w:p>
    <w:bookmarkEnd w:id="3"/>
    <w:bookmarkStart w:name="z2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форму отчета о приходе биотоплива от других поставщиков согласно приложению 1-2 к настоящему приказу;</w:t>
      </w:r>
    </w:p>
    <w:bookmarkEnd w:id="4"/>
    <w:bookmarkStart w:name="z2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Правила представления производителями биотоплива отчетов в местный исполнительный орган области, города республиканского значения и столицы, необходимых для осуществления мониторинга производства биотоплива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сельского хозяйства РК от 26.01.2023 </w:t>
      </w:r>
      <w:r>
        <w:rPr>
          <w:rFonts w:ascii="Times New Roman"/>
          <w:b w:val="false"/>
          <w:i w:val="false"/>
          <w:color w:val="00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производства и переработки растениеводческой продукции и фитосанитарной безопасности Министерства сельского хозяйства Республики Казахстан в установленном законодательством порядке обеспечить: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в информационно-правовую систему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сельского хозяйства Республики Казахстан и интранет-портале государственных органов.</w:t>
      </w:r>
    </w:p>
    <w:bookmarkStart w:name="z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7"/>
    <w:bookmarkStart w:name="z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сельского хозяйства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Мамытбеков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по инвестициям 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развитию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 А. Исекешев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 июля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финансов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 Б. Султанов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 августа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 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 августа 2015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июля 2015 года № 4-4/631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 предназначенная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сбора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местный исполнительный орган области, города республиканского значения и столицы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интернет-ресурсе: www.gov.kz</w:t>
      </w:r>
    </w:p>
    <w:bookmarkStart w:name="z3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об объеме реализованного сырья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Министра сельского хозяйства РК от 26.01.2023 </w:t>
      </w:r>
      <w:r>
        <w:rPr>
          <w:rFonts w:ascii="Times New Roman"/>
          <w:b w:val="false"/>
          <w:i w:val="false"/>
          <w:color w:val="ff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форма № ОРС-1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ежеквартально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____ квартал 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Круг лиц, представляющих информацию: производители биотоплива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 административных данных: ежеквартально, до 20 числа месяца, следующего за отчетным кварталом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сырья согласно коду товарной номенклатуры внешнеэкономической деятельности Евразийского экономического союза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сырья, тонн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Собственное выращенное пищевое сырье, использованное в производстве биотоплива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поставщика пищевого сырья, место происхождения (область, район)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номер договора по поставке пищевого сырья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остатки, тонн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Переработано сырья, тонн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Порча, утрата сырья, тонн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 Адрес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Телефон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электронной почты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Бизнес-идентификационный номер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Главный бухгалтер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       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имя, отчество (при его наличии)                  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"__" 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       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имя, отчество (при его наличии)                  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"__" 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форме, предназначенной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сбора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данных "Отчет об объеме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реализованного сырья"</w:t>
            </w:r>
          </w:p>
        </w:tc>
      </w:tr>
    </w:tbl>
    <w:bookmarkStart w:name="z3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"Отчет об объеме реализованного сырья" </w:t>
      </w:r>
    </w:p>
    <w:bookmarkEnd w:id="10"/>
    <w:bookmarkStart w:name="z3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3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 "Отчет об объеме реализованного сырья" (далее – Форма).</w:t>
      </w:r>
    </w:p>
    <w:bookmarkEnd w:id="12"/>
    <w:bookmarkStart w:name="z3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производителем биотоплива.</w:t>
      </w:r>
    </w:p>
    <w:bookmarkEnd w:id="13"/>
    <w:bookmarkStart w:name="z3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подписывается руководителем, либо лицом, исполняющим его обязанности, главным бухгалтером производителя биотоплива.</w:t>
      </w:r>
    </w:p>
    <w:bookmarkEnd w:id="14"/>
    <w:bookmarkStart w:name="z3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представляется производителем биотоплива в местный исполнительный орган области, города республиканского значения и столицы, ежеквартально, до 20 (двадцатого) числа месяца, следующего за отчетным кварталом.</w:t>
      </w:r>
    </w:p>
    <w:bookmarkEnd w:id="15"/>
    <w:bookmarkStart w:name="z3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заполняется на казахском и русском языках.</w:t>
      </w:r>
    </w:p>
    <w:bookmarkEnd w:id="16"/>
    <w:bookmarkStart w:name="z3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17"/>
    <w:bookmarkStart w:name="z4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1 указывается номер по порядку.</w:t>
      </w:r>
    </w:p>
    <w:bookmarkEnd w:id="18"/>
    <w:bookmarkStart w:name="z4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2 указывается вид сырья согласно коду товарной номенклатуры внешнеэкономической деятельности Евразийского экономического союза. Для пшеницы дополнительно указываются класс пшеницы, номер и дата документа по оценке соответствия в области технического регулирования на данную партию пшеницы.</w:t>
      </w:r>
    </w:p>
    <w:bookmarkEnd w:id="19"/>
    <w:bookmarkStart w:name="z4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3 указывается общий объем поступившего сырья, в тоннах.</w:t>
      </w:r>
    </w:p>
    <w:bookmarkEnd w:id="20"/>
    <w:bookmarkStart w:name="z4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4 указывается количество собственного выращенного пищевого сырья, использованного в производстве биотоплива, в случае, если предусматривается его выращивание.</w:t>
      </w:r>
    </w:p>
    <w:bookmarkEnd w:id="21"/>
    <w:bookmarkStart w:name="z4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5 указываются наименование поставщика пищевого сырья, место происхождения (область, район).</w:t>
      </w:r>
    </w:p>
    <w:bookmarkEnd w:id="22"/>
    <w:bookmarkStart w:name="z4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6 указываются дата, номер договора поставки пищевого сырья.</w:t>
      </w:r>
    </w:p>
    <w:bookmarkEnd w:id="23"/>
    <w:bookmarkStart w:name="z4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7 указываются использованные остатки, в тоннах.</w:t>
      </w:r>
    </w:p>
    <w:bookmarkEnd w:id="24"/>
    <w:bookmarkStart w:name="z4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8 указывается количество переработанного сырья, в тоннах.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9 указывается количество испорченного, утраченного сырья, в тоннах.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июля 2015 года № 4-4/631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 предназначенная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сбора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местный исполнительный орган области, города республиканского значения и столицы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интернет-ресурсе: www.gov.kz</w:t>
      </w:r>
    </w:p>
    <w:bookmarkStart w:name="z5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об объеме произведенного биотоплива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1-1 в соответствии с приказом Министра сельского хозяйства РК от 26.01.2023 </w:t>
      </w:r>
      <w:r>
        <w:rPr>
          <w:rFonts w:ascii="Times New Roman"/>
          <w:b w:val="false"/>
          <w:i w:val="false"/>
          <w:color w:val="ff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форма № ОПБ-2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ежеквартально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____ квартал 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производители биотоплива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 административных данных: ежеквартально, до 20 числа месяца, следующего за отчетным кварталом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идентификационный номер- код биотоплива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Реализовано производителем, тонн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Порча, утрата, литров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биотоплива,литров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 по производству биотоплива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компаундирование нефтепродуктов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производство продукции химической и связанных с ней отраслей промышленности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использовано на собственные производственные нужды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экспорт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 Адрес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Телефон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электронной почты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Бизнес-идентификационный номер__________________________________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Главный бухгалтер ________________________________       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имя, отчество (при его наличии)      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"__" 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       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имя, отчество (при его наличии)                  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"__" 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форме, предназначенной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сбора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данных "Отчет об объеме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произведенного биотоплива"</w:t>
            </w:r>
          </w:p>
        </w:tc>
      </w:tr>
    </w:tbl>
    <w:bookmarkStart w:name="z5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"Отчет об объеме произведенного биотоплива" </w:t>
      </w:r>
    </w:p>
    <w:bookmarkEnd w:id="27"/>
    <w:bookmarkStart w:name="z5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8"/>
    <w:bookmarkStart w:name="z5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 "Отчет об объеме произведенного биотоплива" (далее – Форма).</w:t>
      </w:r>
    </w:p>
    <w:bookmarkEnd w:id="29"/>
    <w:bookmarkStart w:name="z5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производителем биотоплива.</w:t>
      </w:r>
    </w:p>
    <w:bookmarkEnd w:id="30"/>
    <w:bookmarkStart w:name="z5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подписывается руководителем, либо лицом, исполняющим его обязанности, главным бухгалтером производителя биотоплива.</w:t>
      </w:r>
    </w:p>
    <w:bookmarkEnd w:id="31"/>
    <w:bookmarkStart w:name="z5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представляется производителем биотоплива в местный исполнительный орган области, города республиканского значения и столицы, ежеквартально, до 20 (двадцатого) числа месяца, следующего за отчетным кварталом.</w:t>
      </w:r>
    </w:p>
    <w:bookmarkEnd w:id="32"/>
    <w:bookmarkStart w:name="z5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заполняется на казахском и русском языках.</w:t>
      </w:r>
    </w:p>
    <w:bookmarkEnd w:id="33"/>
    <w:bookmarkStart w:name="z6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34"/>
    <w:bookmarkStart w:name="z6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1 указывается номер по порядку.</w:t>
      </w:r>
    </w:p>
    <w:bookmarkEnd w:id="35"/>
    <w:bookmarkStart w:name="z6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2 указывается персональный идентификационный номер-код биотоплива.</w:t>
      </w:r>
    </w:p>
    <w:bookmarkEnd w:id="36"/>
    <w:bookmarkStart w:name="z6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3 указывается общее количество, реализованного биотоплива (графа 3 = графа 4 + графа 5 + графа 6 + графа 7 + графа 8), в литрах.</w:t>
      </w:r>
    </w:p>
    <w:bookmarkEnd w:id="37"/>
    <w:bookmarkStart w:name="z6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4 указывается количество биотоплива, реализованного лицам по производству биотоплива, в литрах.</w:t>
      </w:r>
    </w:p>
    <w:bookmarkEnd w:id="38"/>
    <w:bookmarkStart w:name="z6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5 указывается количество биотоплива, реализованного на компаундирование нефтепродуктов, в литрах.</w:t>
      </w:r>
    </w:p>
    <w:bookmarkEnd w:id="39"/>
    <w:bookmarkStart w:name="z6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6 указывается количество биотоплива, реализованного на производство продукции химической и связанных с ней отраслей промышленности, в литрах.</w:t>
      </w:r>
    </w:p>
    <w:bookmarkEnd w:id="40"/>
    <w:bookmarkStart w:name="z6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7 указывается количество биотоплива, использованного на собственные производственные нужды, в литрах.</w:t>
      </w:r>
    </w:p>
    <w:bookmarkEnd w:id="41"/>
    <w:bookmarkStart w:name="z6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8 указывается количество биотоплива, реализованного на экспорт, в литрах.</w:t>
      </w:r>
    </w:p>
    <w:bookmarkEnd w:id="42"/>
    <w:bookmarkStart w:name="z6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9 указывается количество испорченного, утраченного биотоплива производителем, в литрах.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10 указывается количество возвращенного биотоплива производителю, в литрах.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июля 2015 года № 4-4/631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 предназначенная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сбора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местный исполнительный орган области, города республиканского значения и столицы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интернет-ресурсе: www.gov.kz</w:t>
      </w:r>
    </w:p>
    <w:bookmarkStart w:name="z73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приходе биотоплива от других поставщиков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1-2 в соответствии с приказом Министра сельского хозяйства РК от 26.01.2023 </w:t>
      </w:r>
      <w:r>
        <w:rPr>
          <w:rFonts w:ascii="Times New Roman"/>
          <w:b w:val="false"/>
          <w:i w:val="false"/>
          <w:color w:val="ff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форма № ПБП-2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ежеквартально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____ квартал 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Круг лиц, представляющих информацию: производитель биотоплива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предоставления формы административных данных: ежеквартально, до 20 числа месяца, следующего за отчетным кварталом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поставки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поставки биотоплива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поставщике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поставленной продукции, литров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товарной номенклатуры внешнеэкономической деятельности Евразийского экономического союза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декларации на товары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декларации на товары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номер/ бизнес-идентификационный номер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Наименование_________________________Адрес___________________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Телефон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электронной почты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Бизнес-идентификационный номер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Главный бухгалтер ________________________________       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имя,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"__" 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      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имя, отчество (при его наличии)                   подпись,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"__" 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форме, предназначенной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сбора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данных "Отчет о приходе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биотоплива от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поставщиков"</w:t>
            </w:r>
          </w:p>
        </w:tc>
      </w:tr>
    </w:tbl>
    <w:bookmarkStart w:name="z75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"Отчет о приходе биотоплива от других поставщиков"</w:t>
      </w:r>
    </w:p>
    <w:bookmarkEnd w:id="45"/>
    <w:bookmarkStart w:name="z76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6"/>
    <w:bookmarkStart w:name="z7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 "Отчет о приходе биотоплива от других поставщиков" (далее – Форма).</w:t>
      </w:r>
    </w:p>
    <w:bookmarkEnd w:id="47"/>
    <w:bookmarkStart w:name="z7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производителем биотоплива.</w:t>
      </w:r>
    </w:p>
    <w:bookmarkEnd w:id="48"/>
    <w:bookmarkStart w:name="z7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подписывается руководителем, либо лицом, исполняющим его обязанности, главным бухгалтером производителя биотоплива.</w:t>
      </w:r>
    </w:p>
    <w:bookmarkEnd w:id="49"/>
    <w:bookmarkStart w:name="z8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представляется производителем биотоплива в местный исполнительный орган области, города республиканского значения и столицы, ежеквартально, до 20 (двадцатого) числа месяца, следующего за отчетным кварталом.</w:t>
      </w:r>
    </w:p>
    <w:bookmarkEnd w:id="50"/>
    <w:bookmarkStart w:name="z8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заполняется на казахском и русском языках.</w:t>
      </w:r>
    </w:p>
    <w:bookmarkEnd w:id="51"/>
    <w:bookmarkStart w:name="z82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52"/>
    <w:bookmarkStart w:name="z8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1 указывается порядковый номер строки.</w:t>
      </w:r>
    </w:p>
    <w:bookmarkEnd w:id="53"/>
    <w:bookmarkStart w:name="z8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2 указывается тип поставки биотоплива (импорт, поставки внутреннего рынка).</w:t>
      </w:r>
    </w:p>
    <w:bookmarkEnd w:id="54"/>
    <w:bookmarkStart w:name="z8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3 указываются цель поставки биотоплива (для переработки в другие виды биотоплива, для технических нужд, возврат ранее поставленной продукции).</w:t>
      </w:r>
    </w:p>
    <w:bookmarkEnd w:id="55"/>
    <w:bookmarkStart w:name="z8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4 указывается индивидуальный идентификационный номер / бизнес-идентификационный номер поставщика биотоплива.</w:t>
      </w:r>
    </w:p>
    <w:bookmarkEnd w:id="56"/>
    <w:bookmarkStart w:name="z8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5 указывается наименование поставщика биотоплива.</w:t>
      </w:r>
    </w:p>
    <w:bookmarkEnd w:id="57"/>
    <w:bookmarkStart w:name="z8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6 указывается объем поставленного поставщиком в течение отчетного периода биотоплива, как импортного, так и внутреннего производства, в литрах.</w:t>
      </w:r>
    </w:p>
    <w:bookmarkEnd w:id="58"/>
    <w:bookmarkStart w:name="z8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7 указывается код бюджетной классификации.</w:t>
      </w:r>
    </w:p>
    <w:bookmarkEnd w:id="59"/>
    <w:bookmarkStart w:name="z9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8 указывается код товарной номенклатуры внешнеэкономической деятельности Евразийского экономического союза, присваиваемый товару при пересечении таможенной границы Евразийского экономического союза. Графа заполняется при условии, что поставленное биотопливо является импортом.</w:t>
      </w:r>
    </w:p>
    <w:bookmarkEnd w:id="60"/>
    <w:bookmarkStart w:name="z9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9 указывается номер декларации на товары (далее – ДТ) к ввозимому биотопливу. Графа заполняется при условии, что поставленное биотопливо является импортом.</w:t>
      </w:r>
    </w:p>
    <w:bookmarkEnd w:id="61"/>
    <w:bookmarkStart w:name="z9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10 указывается дата оформления ДТ к ввозимому биотопливу. Графа заполняется при условии, что поставленное биотопливо является импортом.</w:t>
      </w:r>
    </w:p>
    <w:bookmarkEnd w:id="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июля 2015 года № 4-4/631</w:t>
            </w:r>
          </w:p>
        </w:tc>
      </w:tr>
    </w:tbl>
    <w:bookmarkStart w:name="z93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представления производителями биотоплива отчетов в местный исполнительный орган области, города республиканского значения и столицы, необходимых для осуществления мониторинга производства биотоплива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Министра сельского хозяйства РК от 26.01.2023 </w:t>
      </w:r>
      <w:r>
        <w:rPr>
          <w:rFonts w:ascii="Times New Roman"/>
          <w:b w:val="false"/>
          <w:i w:val="false"/>
          <w:color w:val="ff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4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4"/>
    <w:bookmarkStart w:name="z9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представления производителями биотоплива отчетов в местный исполнительный орган области, города республиканского значения и столицы, необходимых для осуществления мониторинга производства биотоплива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государственном регулировании производства и оборота биотоплива"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и определяют порядок представления производителями биотоплива отчетов в местный исполнительный орган области, города республиканского значения и столицы, необходимых для осуществления мониторинга производства биотоплива.</w:t>
      </w:r>
    </w:p>
    <w:bookmarkEnd w:id="65"/>
    <w:bookmarkStart w:name="z9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Производители биотоплива представляют отчеты в местный исполнительный орган области, города республиканского значения и столицы, необходимых для осуществления мониторинга производства биотоплива, по формам согласно приложению 1 к настоящему приказу (далее – отчеты по производству биотоплива).</w:t>
      </w:r>
    </w:p>
    <w:bookmarkEnd w:id="66"/>
    <w:bookmarkStart w:name="z9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 результатам мониторинга представленных отчетов по производству биотоплива местный исполнительный орган области, города республиканского значения и столицы представляет в уполномоченный орган в области производства биотоплива аналитическую информацию по итогам года.</w:t>
      </w:r>
    </w:p>
    <w:bookmarkEnd w:id="67"/>
    <w:bookmarkStart w:name="z98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представления производителями биотоплива отчетов в местный исполнительный орган области, города республиканского значения и столицы, необходимых для осуществления мониторинга производства биотоплива</w:t>
      </w:r>
    </w:p>
    <w:bookmarkEnd w:id="68"/>
    <w:bookmarkStart w:name="z9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составлении отчетов по производству биотоплива не допускаются исправления, подчистки и помарки.</w:t>
      </w:r>
    </w:p>
    <w:bookmarkEnd w:id="69"/>
    <w:bookmarkStart w:name="z10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Отчеты по производству биотоплива направляются производителями биотоплива посредством информационной системы, по почте заказным письмом с уведомлением о вручении, либо вносятся нарочно в службу документационного обеспечения местного исполнительного органа области, города республиканского значения и столицы.</w:t>
      </w:r>
    </w:p>
    <w:bookmarkEnd w:id="70"/>
    <w:bookmarkStart w:name="z10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Отчеты по производству биотоплива представляются в местный исполнительный орган области, города республиканского значения и столицы ежеквартально до 20 числа месяца, следующего за отчетным кварталом.</w:t>
      </w:r>
    </w:p>
    <w:bookmarkEnd w:id="7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