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c934" w14:textId="97dc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социальным работникам и правил их аттестации, независимо от формы собственности субъекта, предоставляющего специальные социальные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21 августа 2015 года № 538. Зарегистрирован в Министерстве юстиции Республики Казахстан 23 сентября 2015 года № 12104. Утратил силу приказом Министра просвещения Республики Казахстан от 18 сентября 2024 года № 264.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просвещения РК от 18.09.2024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приказа Министра образования и науки РК от 27.08.2018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29 декабря 2008 года "О специальных социальных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социальным работникам, независимо от формы собственности субъекта, предоставляющего специальные социальные услуги согласно приложению 1 к настоящему приказу;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социальных работников независимо от формы собственности субъекта, предоставляющего специальные социальные услуги согласно приложению 2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образования и науки РК от 27.08.2018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образования, информационных технологий (Жонтаева Ж.А.)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официальное опубликование настоящего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Казахстан.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Имангалиева Е.Н.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социального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Т. Дуйсенова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21 августа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2015 года № 538</w:t>
            </w:r>
          </w:p>
        </w:tc>
      </w:tr>
    </w:tbl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социальным работникам, независимо от формы собственности субъекта, предоставляющего специальные социальные услуги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Квалификационные требования - в редакции приказа Министра образования и науки РК от 27.08.2018 </w:t>
      </w:r>
      <w:r>
        <w:rPr>
          <w:rFonts w:ascii="Times New Roman"/>
          <w:b w:val="false"/>
          <w:i w:val="false"/>
          <w:color w:val="ff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квалификационные требования к социальным работникам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 Законом Республики Казахстан от 29 декабря 2008 года "О специальных социальных услугах" и устанавливают требования к социальным работникам в сфере образования, независимо от формы собственности субъекта, предоставляющего специальные социальные услуги.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Квалификационные требования к социальному работнику: высшее образование по специальности "Социальная работа" или высшее педагогическое образование с дополнительным образованием по специальности "Социальная работа", техническое и профессиональное образование (социальное, педагогическое, медицинское), или (и) наличие сертификата (свидетельства) о прохождении курсов повышения квалификации по специальности "Социальная работа".</w:t>
      </w:r>
    </w:p>
    <w:bookmarkEnd w:id="9"/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Социальные работники, независимо от формы собственности субъекта, предоставляющего специальные социальные услуги соблюдают нормы профессиональной этики поведения социальных работников,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27 августа 2022 года № 333 (зарегистрирован в Реестре государственной регистрации нормативных правовых актов под № 29355).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Квалификационные требования дополнены пунктом 2-1 в соответствии с приказом Министра просвещения РК от 24.01.2023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Требования к квалификации социального работника высшего уровня квалификации: 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высшей категории - высшее образование (социальное, медицинское, экономическое, психологическое, педагогическое), или (и) наличие сертификата (свидетельства) о прохождении курсов повышения квалификации по специальности "Социальная работа", и (или) специализация/магистратура по представлению специальных социальных услуг, стаж работы в качестве специалиста высшего уровня квалификации первой категории не менее двух лет;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первой категории - высшее образование (социальное, медицинское, экономическое, психологическое, педагогическое), или (и) наличие сертификата (свидетельства) о прохождении курсов повышения квалификации по специальности "Социальная работа", стаж работы в качестве специалиста высшего уровня квалификации второй категории не менее одного года;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второй категории - высшее образование (социальное, медицинское, экономическое, психологическое, педагогическое) и стаж работы в качестве специалиста высшего уровня квалификации без категории не менее одного года; 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 категории - высшее образование (социальное, медицинское, экономическое, психологическое, педагогическое) без предъявления требований к стажу работы.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Требования к квалификации социального работника среднего уровня квалификации: 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высшая категория - образование техническое и профессиональное (среднее специальное, среднее профессиональное) (социальное, педагогическое, медицинское) или (и) наличие сертификата (свидетельства) о прохождении курсов повышения квалификации по специальности "Социальная работа", и стаж работы в должности специалиста среднего уровня квалификации первой категории не менее двух лет; 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первая категория - образование техническое и профессиональное (среднее специальное, среднее профессиональное) (социальное, педагогическое, медицинское) или (и) наличие сертификата (свидетельства) о прохождении курсов повышения квалификации по специальности "Социальная работа", и стаж работы в должности специалиста среднего уровня квалификации второй категории не менее одного года;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вторая категория - образование техническое и профессиональное (среднее специальное, среднее профессиональное) (социальное, педагогическое, медицинское) или (и) наличие сертификата (свидетельства) о прохождении курсов повышения квалификации по специальности "Социальная работа", стаж работы в должности специалиста среднего уровня квалификации без категории не менее одного года;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 категории - техническое и профессиональное (среднее специальное, среднее профессиональное) (социальное, педагогическое, медицинское) или (и) наличие сертификата (свидетельства) о прохождении курсов повышения квалификации по специальности "Социальная работа" без предъявления требований к стажу работы.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2015 года № 538</w:t>
            </w:r>
          </w:p>
        </w:tc>
      </w:tr>
    </w:tbl>
    <w:bookmarkStart w:name="z1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аттестации социальных работников независимо от формы собственности субъекта, предоставляющего специальные социальные услуги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образования и науки РК от 27.08.2018 </w:t>
      </w:r>
      <w:r>
        <w:rPr>
          <w:rFonts w:ascii="Times New Roman"/>
          <w:b w:val="false"/>
          <w:i w:val="false"/>
          <w:color w:val="ff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аттестации социальных работников (далее - Правила) определяют порядок проведения аттестации социальных работников, оказывающих специальные социальные услуги в сфере образования, имеющие необходимую квалификацию, соответствующую установленным требованиям.</w:t>
      </w:r>
    </w:p>
    <w:bookmarkEnd w:id="22"/>
    <w:bookmarkStart w:name="z1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23"/>
    <w:bookmarkStart w:name="z1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специальные социальные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— комплекс услуг, обеспечивающих лицу (семье), находящемуся в трудной жизненной ситуации, условия для преодоления возникших социальных проблем и направленных на создание им равных с другими гражданами возможностей участия в жизни общества; </w:t>
      </w:r>
    </w:p>
    <w:bookmarkEnd w:id="24"/>
    <w:bookmarkStart w:name="z2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социальный работник – работник, оказывающий специальные социальные услуги и (или) осуществляющий оценку и определение потребности в специальных социальных услугах, имеющий необходимую квалификацию, соответствующую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5"/>
    <w:bookmarkStart w:name="z2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аттестация социального работника – процедура, проводимая с целью определения соответствия уровня квалификации социального работника, квалификационным требованиям;</w:t>
      </w:r>
    </w:p>
    <w:bookmarkEnd w:id="26"/>
    <w:bookmarkStart w:name="z2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требования, предъявляемые к гражданам, претендующим на занятие должности социального работника в целях определения уровня их профессиональной подготовки, компетентности и соответствия должности;</w:t>
      </w:r>
    </w:p>
    <w:bookmarkEnd w:id="27"/>
    <w:bookmarkStart w:name="z2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квалификационная категория – степень профессиональной подготовленности социального работника, наличие у него знаний, умений и навыков, необходимых для выполнения определенной степени сложности работы.</w:t>
      </w:r>
    </w:p>
    <w:bookmarkEnd w:id="28"/>
    <w:bookmarkStart w:name="z1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Аттестация проводится для выявления уровня соответствия социального работника квалификационным требованиям не реже одного раза в пять лет, но не ранее одного года со дня занятия данной должности, находящийся в отпуске по уходу за детьми, аттестуется не ранее, чем через шесть месяцев после выхода на работу.</w:t>
      </w:r>
    </w:p>
    <w:bookmarkEnd w:id="29"/>
    <w:bookmarkStart w:name="z1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Социальный работник, оказывающий специальные социальные услуги в организациях образования независимо от формы собственности субъекта, предоставляющего специальные социальные услуги, на основании заявления проходит аттестацию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июня 2011 года № 237-ө "Об утверждении Правил аттестации социальных работников в сфере социальной защиты населения" (зарегистрирован в Реестре государственной регистрации нормативных правовых актов за № 7075).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образования и науки РК от 27.08.2018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