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f9f0" w14:textId="463f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июля 2015 года № 15-02/654. Зарегистрирован в Министерстве юстиции Республики Казахстан 21 сентября 2015 года № 12088.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09.06.2017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15-02/654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2 (два) рабочих дня.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заключение (разрешительный документ) уполномоченного органа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мотивированный ответ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 или согласно установленного услугодателем графика рабочего времени).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на портале: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в форме электронного документа, удостоверенного ЭЦП услугополучателя или его представителя,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инвойса или товаро-транспортной накладной на образцы незарегистрированных средств защиты растений (пестицидов), заверенная печатью (при наличии) услугополучателя;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подтверждающая полномочия представителя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"в 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мотивированного отказа в оказании государственной услуги являются: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незарегистрированных средств защиты растений (пестицидов) в плане проведения регистрационных (мелкоделяночных и производственных) испытаний пестицидов (ядохимикатов);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по вопросам оказания государственных услуг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Министерства в рабочие дни по адресам, указанным в пункте 13 настоящего стандарта государственной услуги. 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адрес, контактный телефон;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контактный телефон, исходящий номер и дата. Жалоба должна быть подписана услугополучателем.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или Министерства.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 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 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 в соответствии с действующим законодательством Республики Казахстан.</w:t>
      </w:r>
    </w:p>
    <w:bookmarkEnd w:id="36"/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www.mgov.kz.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8 (7172) 55-59-61, единый контакт-центр: 1414.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42"/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(разрешительный документ)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№ ____/_____201 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государственной власти, выдавшего заключение)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юридических лиц - название организации, почтовый адрес, страна,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номер/для физических лиц -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его наличии), почтовый адрес,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Вид перемещения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(Раздел Единого перечня товаров)             (Код ТН ВЭД ЕАЭС *)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7"/>
        <w:gridCol w:w="2225"/>
        <w:gridCol w:w="5038"/>
      </w:tblGrid>
      <w:tr>
        <w:trPr>
          <w:trHeight w:val="30" w:hRule="atLeast"/>
        </w:trPr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</w:tr>
      <w:tr>
        <w:trPr>
          <w:trHeight w:val="30" w:hRule="atLeast"/>
        </w:trPr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Получатель/отправитель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назначения/отправления______________________________________________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ввоза (вывоза)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транзита____________________________________________________________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Заключение действительно по______________________________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Подпись_______________ Дата____________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&lt;*&gt; -строки заполняются с учетом требований к категориям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форма заключения заполняется с учетом требований методических указаний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 (Приложение № 2).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9"/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№ ____/_____201 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Кому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государственной власти государства-члена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уполномоченного на выдачу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юридических лиц - название организации, почтовый адрес, страна,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номер/для физических лиц -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его наличии), почтовый адрес,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заключение на ввоз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(незарегистрированных средств защиты растений/ограниченного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количества незарегистрированных средств защиты растений – 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Вид перемещения___________________________________________________________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(Раздел Единого перечня товаров)                   (Код ТН ВЭД ЕАЭС *)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1"/>
        <w:gridCol w:w="2764"/>
        <w:gridCol w:w="1220"/>
        <w:gridCol w:w="2765"/>
      </w:tblGrid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4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Получатель/отправитель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назначения/ отправления______________________________________________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ввоза (вывоза)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Инвойс или товаро-транспортная накладная____________________________________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проведение регистрационных (мелкоделяночных и производственных) испытаний и (или) научных исследований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договора, дата заключения, наименование организации-исполнителя,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транзита____________________________________________________________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(Транзит по территории)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тайну.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Подпись______________ Дата___________________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&lt;*&gt; - строки заполняются с учетом требований к категориям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форма заявления заполняется с учетом требований пунктов 5-7, 10-21 методических указаний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 (Приложение № 2).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