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149e" w14:textId="b14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августа 2015 года № 155. Зарегистрировано в Министерстве юстиции Республики Казахстан 19 сентября 2015 года № 12084.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200 "О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счетов", зарегистрированное в Реестре государственной регистрации нормативных правовых актов под № 9943, опубликованное 30 декабря 2014 года в информационно-правовой системе "Әділет"), следующее изменение: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на государственном языке изложить в редакции согласно приложению 4 к настоящему постановлению, текст на русском языке приложения 2 не изменяется.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баланса, валютного регулирования и статистики (Умбеталиев М.Т.)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сорок четвертого и сорок пятого пункта 1 настоящего постановления, которые вводятся в действие с 1 июля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Смаилов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2015 года № 155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2015 года № 155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