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2bb" w14:textId="9240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обществ взаимного страхования и Правил их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июля 2015 года № 129. Зарегистрировано в Министерстве юстиции Республики Казахстан 17 сентября 2015 года № 12074.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5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 взаимном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отчетности обществ взаимного страхования согласно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об инвестиционном портфеле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страховых премиях и страховых выплатах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страховых резервах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постановлению;</w:t>
      </w:r>
    </w:p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представления отчетности обществами взаимного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Общества взаимного страхования представляют в Национальный Банк Республики Казахстан ежегодно в электронном формате отчетность,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предусмотренную подпунктами 2), 3), 4) и 5) пункта 1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постановления, до 1 февраля года, следующего за отчетным годом.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надзоруфинансового рынка и финансовых организаций от 1 марта 2010 года № 29 "Об утверждении нормативных правовых актов, регулирующих деятельностьобществ взаимного страхования" (зарегистрированного в Реестрегосударственной регистрации нормативных правовых актов под № 6163,опубликованного 25 сентября 2010 года в газете "Казахстанская правда"№ 253-254 (26314-26315)).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платежного баланса, валютного регулирования 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(Умбеталиев М.Т.) в установленном законодательством порядке обеспечить:</w:t>
      </w:r>
    </w:p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 юстиции Республики Казахстан;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КазахстанСмолякова О.А.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Смаилов 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отчетности обществ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обществ взаимного страхования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инвестиционном портфеле;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страховых премиях и страховых выплатах;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страховых резервах.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129</w:t>
            </w:r>
          </w:p>
        </w:tc>
      </w:tr>
    </w:tbl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деятельности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OVS_G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общества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1 февраля года, 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общества взаимного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01_________20__года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8"/>
        <w:gridCol w:w="7400"/>
        <w:gridCol w:w="1732"/>
      </w:tblGrid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 том числе: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(депозиты)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обратное репо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в том числе: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 в том числе: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учредителей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(за период с начала текущего года), в том числе: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 деятельности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(за период с начала текущего года), в том числе: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деятельности</w:t>
            </w:r>
          </w:p>
        </w:tc>
      </w:tr>
    </w:tbl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8"/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деятельности</w:t>
      </w:r>
    </w:p>
    <w:bookmarkEnd w:id="19"/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деятельности" (далее - Форма).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страховании".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обществами взаимного страхования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24"/>
    <w:bookmarkStart w:name="z8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указывается сумма в тысячах тенге на конец отчетного периода согласно наименованию показателя.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129</w:t>
            </w:r>
          </w:p>
        </w:tc>
      </w:tr>
    </w:tbl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об инвестиционном портфеле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"___"________20_года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2- OVS_G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общества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1 февраля года, 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общества взаимного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01 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4460"/>
        <w:gridCol w:w="1276"/>
        <w:gridCol w:w="1276"/>
        <w:gridCol w:w="1674"/>
        <w:gridCol w:w="1278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продажи/ погашения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(депозиты), в том числе: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 и эмитент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обратное репо, в том числе: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 по сделке, вид ценной бумаги и эмитент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1-4)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инвестиционном портфеле</w:t>
            </w:r>
          </w:p>
        </w:tc>
      </w:tr>
    </w:tbl>
    <w:bookmarkStart w:name="z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"/>
    <w:bookmarkStart w:name="z9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инвестиционном портфеле</w:t>
      </w:r>
    </w:p>
    <w:bookmarkEnd w:id="30"/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инвестиционном портфеле" (далее - Форма).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страховании".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обществами взаимного страхования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35"/>
    <w:bookmarkStart w:name="z1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указывается дата приобретения соответствующего актива.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указывается дата погашения соответствующего актива.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указывается дата продажи/погашения ценных бумаг, имеющихся в наличии для продажи, и ценных бумаг, удерживаемых до погашения.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129</w:t>
            </w:r>
          </w:p>
        </w:tc>
      </w:tr>
    </w:tbl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страховых премиях и страховых выплатах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 OVS_G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общества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1 февраля года, 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общества взаимного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01________20__года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46"/>
        <w:gridCol w:w="1246"/>
        <w:gridCol w:w="2860"/>
        <w:gridCol w:w="1246"/>
        <w:gridCol w:w="2861"/>
        <w:gridCol w:w="1248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страхования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страхования (в единицах)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страховых случаев (в единицах)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выплат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премиях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выплатах</w:t>
            </w:r>
          </w:p>
        </w:tc>
      </w:tr>
    </w:tbl>
    <w:bookmarkStart w:name="z1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2"/>
    <w:bookmarkStart w:name="z10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 и страховых выплатах</w:t>
      </w:r>
    </w:p>
    <w:bookmarkEnd w:id="43"/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страховых премиях и страховых выплатах" (далее - Форма).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страховании".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обществами взаимного страхования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48"/>
    <w:bookmarkStart w:name="z1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указывается сумма страховых премий всего в тысячах тенге.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указывается количество договоров страхования в единицах.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указывается сумма страховых выплат всего в тысячах тенге.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6 указывается количество страховых случаев в единицах.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7 указывается сумма страховых выплат в единицах.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129</w:t>
            </w:r>
          </w:p>
        </w:tc>
      </w:tr>
    </w:tbl>
    <w:bookmarkStart w:name="z5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 страховых резервах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"___"_______20__года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4- OVS_G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общества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1 февраля года, 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общества взаимного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01________20_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547"/>
        <w:gridCol w:w="1548"/>
        <w:gridCol w:w="1548"/>
        <w:gridCol w:w="2839"/>
        <w:gridCol w:w="2840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страхования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резервах</w:t>
            </w:r>
          </w:p>
        </w:tc>
      </w:tr>
    </w:tbl>
    <w:bookmarkStart w:name="z12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7"/>
    <w:bookmarkStart w:name="z1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резервах</w:t>
      </w:r>
    </w:p>
    <w:bookmarkEnd w:id="58"/>
    <w:bookmarkStart w:name="z1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"/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страховых резервах" (далее - Форма).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страховании".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обществами взаимного страхования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62"/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63"/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4"/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сумма страховых резервов в разрезе классов страхования на конец отчетного периода.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129</w:t>
            </w:r>
          </w:p>
        </w:tc>
      </w:tr>
    </w:tbl>
    <w:bookmarkStart w:name="z6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обществами взаимного страхования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обществами взаимного страхования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 и определяют порядок представления отчетности обществами взаимного страхования (далее – Общества) в Национальный Банк Республики Казахстан (далее - уполномоченный орган).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в отчетности указываются в национальной валюте Республики Казахстан – тенге.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представляется в формате Microsoft Office Excel на электронном носителе, обеспечивающем некорректируемость представляемых данных.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Идентичность данных, представляемых в электронном формате, данным на бумажном носителе обеспечивается первым руководителем Общества (на период его отсутствия - лицом, его замещающим) и главным бухгалтером Общества.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на бумажном носителе по состоянию на отчетную дату подписывается первым руководителем Общества, главным бухгалтером Общества или лицами, уполномоченными ими на подписание отчета и исполнителем и хранится у Общества.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внесения изменений и (или) дополнений в отчетность Общество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