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820" w14:textId="07e2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запрете рубок в саксауловых насаждениях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сельского хозяйства Республики Казахстан от 13 августа 2015 года № 211. Зарегистрирован в Министерстве юстиции Республики Казахстан от 14 сентября 2015 года № 12057.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376)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виды рубок в саксауловых насаждениях на участках государственного лесного фонда Республики Казахстан, за исключением сплошных рубок на участках лесного фонда, подпадающих под прохождение линий трубопроводов и мест разработки урановых месторождений, до 31 декабря 2023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Председателя Комитета лесного хозяйства и животного мира Министерства сельского хозяйства РК от 12.04.2016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30.11.2016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06.12.2018 </w:t>
      </w:r>
      <w:r>
        <w:rPr>
          <w:rFonts w:ascii="Times New Roman"/>
          <w:b w:val="false"/>
          <w:i w:val="false"/>
          <w:color w:val="000000"/>
          <w:sz w:val="28"/>
        </w:rPr>
        <w:t>№ 17-5-6/326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28.03.2019 № </w:t>
      </w:r>
      <w:r>
        <w:rPr>
          <w:rFonts w:ascii="Times New Roman"/>
          <w:b w:val="false"/>
          <w:i w:val="false"/>
          <w:color w:val="ff0000"/>
          <w:sz w:val="28"/>
        </w:rPr>
        <w:t>17-5-6/82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Рекомендовать акимам областей в установленном законодательством порядке: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пункта 1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работу по плантационному выращиванию древесных и кустарниковых пород на участках государственного лесного фонд, а также по предоставлению земельных участков физическим и негосударственным юридическим лицам для частного лесоразведения;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ежегодно к 10 июня и 10 января в Комитет лесного хозяйства и животного мира Министерства сельского хозяйства Республики Казахстан информацию о принятых мерах по охране лесов от незаконных порубок и плантационном выращивании древесных и кустарниковых пород.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Областным территориальным инспекциям лесного хозяйства и животного мира обеспечить контроль за исполнением настоящего приказа.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2-1 в соответствии с приказом и.о. Председателя Комитета лесного хозяйства и животного мира Министерства сельского хозяйства РК от 30.11.2016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леса и особо охраняемых природных территорий в установленном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обеспечить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сельского хозяйства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лесного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животного мира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Азбаев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