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dc9" w14:textId="149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2015 года № 460. Зарегистрирован в Министерстве юстиции Республики Казахстан 10 сентября 2015 года № 12048.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Услуги по судебно-медицинской, судебно-наркологической экспертизам";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067 и 068 с бюджетными подпрограммами 011 и 015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"067 Субсидирование процентной ставки и гарантирование по кредитам банков для реализации проектов в моногородах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Предоставление грантов на развитие новых производств в моногородах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Экономической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бюджета, утвержденной указанным приказом: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114 "Дополнительно установленные обязательные пенсионные взносы и обязательные профессиональные пенсионные взносы"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Обязательные профессиональные пенсионные взносы";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специфики экономической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расходов бюджета Республики Казахстан, утвержденной указанным приказом: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подклассу 110 "Заработная плата":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114 "Дополнительно установленные обязательные пенсионные взносы и обязательные профессиональные пенсионные взносы"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Обязательные профессиональные пенсионные взносы";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отражаются обязательные профессиональные пенсионные взносы.";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7 "Вознаграждения по кредитам, выданным из государственного бюджета":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10007, опубликованный в информационно-правовой системе "Әділет" 8 января 2015 года):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регистрации, за исключением абзацев девятнадцатого, двадцатого, двадцать первого, двадцать второго, двадцать третьего, двадцать четвертого, двадцать пятого, двадцать шестого, двадцать седьмого, двадцать восьмого, двадцать девятого и тридцатого подпункта 1) и подпункта 3) пункта 1, которые вводятся в действие с 1 января 2016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