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74ae" w14:textId="cb27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10 февраля 2015 года № 59 "О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августа 2015 года № 510. Зарегистрирован в Министерстве юстиции Республики Казахстан 7 сентября 2015 года № 12029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февраля 2015 года № 59 «О некоторых мерах по реализации международной стипендии «Болашак» (зарегистрированный в Реестре государственной регистрации нормативных правовых актов Республики Казахстан от 10 марта 2015 года под № 10406, опубликованный в газете «Казахстанская правда» от 19 марта 2015 года № 52 (27928)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родственных специальностей для обучения за рубежом в рамках международной стипендии «Болашак» на 2015 год*: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«6. Здравоохранение и медицинские науки»: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строку 70 на государственном языке вносится изменение,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(Кобенова Г.И.)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 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