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d516" w14:textId="6bdd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представительств, в отношении которых устанавливаются ограничения по возврату налога на добавленную стоимость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16 июля 2015 года № 11-1-2/295. Зарегистрирован в Министерстве юстиции Республики Казахстан 4 сентября 2015 года № 12026. Утратил силу приказом Министра иностранных дел Республики Казахстан от 23 февраля 2018 года № 11-1-4/66-1.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23.02.2018 </w:t>
      </w:r>
      <w:r>
        <w:rPr>
          <w:rFonts w:ascii="Times New Roman"/>
          <w:b w:val="false"/>
          <w:i w:val="false"/>
          <w:color w:val="ff0000"/>
          <w:sz w:val="28"/>
        </w:rPr>
        <w:t>№ 11-1-4/66-1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представительств, в отношении которых устанавливаются ограничения по возврату налога на добавленную стоимость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Жошыбаев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Р. Бекетаев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 № 11-1-2/295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представительств, в отношении которых</w:t>
      </w:r>
      <w:r>
        <w:br/>
      </w:r>
      <w:r>
        <w:rPr>
          <w:rFonts w:ascii="Times New Roman"/>
          <w:b/>
          <w:i w:val="false"/>
          <w:color w:val="000000"/>
        </w:rPr>
        <w:t>устанавливаются ограничения по возврату налога на</w:t>
      </w:r>
      <w:r>
        <w:br/>
      </w:r>
      <w:r>
        <w:rPr>
          <w:rFonts w:ascii="Times New Roman"/>
          <w:b/>
          <w:i w:val="false"/>
          <w:color w:val="000000"/>
        </w:rPr>
        <w:t>добавленную стоимость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приказом и.о. Министра иностранных дел РК от 27.07.2016 </w:t>
      </w:r>
      <w:r>
        <w:rPr>
          <w:rFonts w:ascii="Times New Roman"/>
          <w:b w:val="false"/>
          <w:i w:val="false"/>
          <w:color w:val="ff0000"/>
          <w:sz w:val="28"/>
        </w:rPr>
        <w:t>№ 11-1-2/347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Times New Roman"/>
          <w:b w:val="false"/>
          <w:i w:val="false"/>
          <w:color w:val="ff0000"/>
          <w:sz w:val="28"/>
        </w:rPr>
        <w:t>№ 11-1-2/277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585"/>
        <w:gridCol w:w="5619"/>
        <w:gridCol w:w="565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представительства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на представительства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 для членов персонала представительства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Армения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налога на добавленную стоимость (далее - НДС) производится только при безналичной оплате.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Австрия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производится возврат НДС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Беларусь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медицинских услуг, кроме приобретения медикаментов;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сервисно-бытовому обслуживанию (химчистка, парикмахерская);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бытовой и прочей техники, кроме запчастей;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личных автомобилей, кроме запчастей.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Бельгия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123,82 евро без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курсов иностранных языков;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в арендуемых квартирах (кроме Глав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 (далее – соответственно Глава представительства и Глава консульского учреждения);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в день на сумму покупки 247,64 евро без НДС.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здания;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(вода, газ, электричество, телефон, отопление);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(напитки, пиво, лимонад);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в гостиницах, кафе, ресторанах;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в гостиницах;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телефона;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и финансовые операции;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личного пользования: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изделия, фабричный табак, охотничьи и спортивные ружья, оружие в целях самозащиты, телефонные аппараты, автоответчики, мотоциклы и аксессуары к ним, самолеты, яхты, корабли, лодки, кемпинговые автомобили, прицепы для путешествий.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на 1 дипломата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(свыше 22 %) – 90 литров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 (менее 22 %) – 450 литров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- 500 пачек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горючее: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Главы Представительства первый автомобиль - 5000 литров в год, второй – 5000 литров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дипломатов: первый автомобиль - 5000 литров в год, второй - 3000 литров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административно-техническому персоналу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Болгария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автомобили, мотоциклы (без ремонта и запчастей) при условии 1 единицы на 1 сотрудника;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аудио, видео, офисную технику;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охранную технику и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телекоммуникационную технику (стоимость и ремонт);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по вновь прибывшим дипломатам до 20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 бензин (дизель) - 900 (750) литров в квартал на 1 служебный автомобиль.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в размере 35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автомобили, мотоциклы (кроме ремонта и запчастей) при условии 1 единица на 1 взрослого члена семьи;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в течение первых 12 месяцев пребывания;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 и ремонтно-строительные работы при первоначальном размещении, или 1 раз в 3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телекоммуникационную технику (стоимость и ремонт);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(дизель) - 600 (450) литров в квартал на 1 личный автомобиль.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Бразилия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– 8 кратный размер месячного расчетного показателя (далее – МРП).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Верхнего предела нет.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не более количества, равного количеству членов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топливо 1200 литров в квартал на 1 служебный автомобиль.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без ограничений за услуги связи и электроэнергию.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Нижнего предела нет.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сумма покупки без НДС - 500 долларов США в месяц на 1 члена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автомобиля на 1 семью один раз в 3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помещения;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750 литров в квартал на 1 личный автомобиль.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Объединенных Арабских Эмиратов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Верховного комиссара Организации Объединенных Наций по делам беженцев (УВКБ ООН)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- 8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осуществляется только в случаях, когда УВКБ ООН производит важные закупки собственности в служебных целях.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Федеративной Республики Германия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Федеративной Республики Германия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– общая сумма НДС 1200 евро в год на 1 сотрудника.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 системы общественного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газ и воду, если общая сумма нескольких отдельных, но предоставленных вместе счетов-фактур превысит 100 евро в квартал: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и дизельное топливо, если общая сумма нескольких отдельных, но поданных вместе счетов-фактур от одного поставщика превысит 100 евро в квартал;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члена персонала и каждого взрослого члена семьи, 1 раз в два года без ограничений.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Греческой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электроэнергию, телефон/мобильную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декор;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картины, керамика, скульптуры, народное искусство ручной работы, музейные копии;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оборудование, компьютеры, копировальные аппараты;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из серебра;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и кейтеринг для национального праздника.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следующие оказанные услуги: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телефонную, мобильную связь, электричество,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 ремонт служебных автомобилей;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перестройка 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по случаю Национального праздника, официальные приемы в рамках визитов;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выставках, организация конференций.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по приобретенным служебным автомобилям, количество которых не превышает одну треть от общего числа членов дипломатического представительства.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служебных автомобилей дипломатического представительства – 540 литров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приобретенное дипломатическим представительством, предназначенное для отопления служебных помещений или помещений с отдельной емкостью для топлива.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250 евро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в 250 евро по возврату НДС не распространяется на счета за электроэнергию, телефон/мобильную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покупку следующих товаров: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обувь, аксессуары;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мебель, декор;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вино, спиртные напитки;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электротовары,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парфюмерия, косметика;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изделия, часы;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из серебра;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CD, DVD;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 для дома.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 в гостиницах (для новых прибывших сотрудников);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ресторанов;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телефонную, мобильную связь, электричество,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спортзалы;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охрана;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грузов;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помесячная плата за автостоянку.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производится за автомобили, приобретенные следующим образом: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количестве 2 единицы автомобилей, приобретенные Главой 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2 единицы автомобилей, приобретенные дипломатами, состоящими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дипломатом, не состоящим (ей) в браке;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количестве 1 единицы автомобиля, приобретенного членом административно-технического персонала в течение шести месяцев со дня прибытия в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Возврат НДС производится за топливо, приобретенное для следующих нужд: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Главы Представительства – 680 литров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автомобильное топливо для дипломатического сотрудника – 540 литров в месяц;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топливо, приобретенное дипломатическим представительством, предназначенное для отопления частного дома или квартиры с отдельной емкостью для топлива.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Центральноазиатский региональный информационный координационный центр по борьбе с незаконным оборотом наркотических средств, психотропных веществ и их прекурсоров (ЦАРИКЦ)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– 8 МРП.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Японии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служебные автомобили 1200 литров в квартал на 1 автомобиль.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Главе Представительства 1800 литров в квартал на 1 автомобиль;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личные автомобили 1200 литров в квартал на 1 автомобиль.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Израиль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за 1 квартал 125 долларов США на 1 дипломатического сотрудника.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авиабилеты;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расходы;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административно-техническому персоналу за первые 6 месяцев со дня аккредитации в размере 250 долларов США.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Индонезии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50 долларов США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50 долларов США не распространяется на счета за электроэнергию, телефон/мобильную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здания Посольства (помещения) и земельных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здания (помещения), недвижимое имущество, в том числе за право собственности земельными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(электроэнергию, водоснабжение, телекоммуникацию, мобильную связь, интернет и кабельное телевидение);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реконструкции зданий и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подрядчика;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проектированию;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надзору;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здания и помещения (лифт, эскалатор, автоматическая дверь);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сети Интернета, кабельного телевидения;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(бензин, дизель, нефть);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(купленное) транспортное средство (автомобиль, мотоцикл);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ремонта и обслуживания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запасных частей, новых автошин, аксессуаров для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 (сберегательные счета, депозиты, обмен валюты);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рекламы (объявления о работе, печать книг, брошюр, листовок, баннеров,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(4, 5-звездочных) и ресторанов;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проведения банкетов в ресторанах, отелях (4, 5-звездочных);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проведения банкетов в ресторанах, отелях (4, 5-звездочных) официальных приемов в честь национальных праздников;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авиабилетов по международному и местному перелету;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использование терминала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телохранителей;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принадлежности;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(мясо, овощи, фрукты, консервированные продукты, растительное масло, рис, сахар, кофе, чай);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костюмы/галстуки;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туфли/сандалии;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(виски, вино, пиво);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и сигары;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электро-бытовую технику и оборудование (телевизор, компьютер, сканер, принтер, фотокопировальную машину, факс, переносной компьютер, цифровую камеру, видеокамеру, GPS навигатор, Ipod, мобильный телефон, стиральную машину, USB накопители/внешние жесткие диски, домашний кинотеатр, пылесос, микроволновую печь, блендер, соковыжималку, холодильник, морозильную камеру и подобное оборудование, электрическую печь, кондиционер, фен, электрический утюг, водонагреватель, кофе-машину, видеоигры, PS, PSP, GameBoy, Nintendo, электронные музыкальные инструменты, аудио систему, верхний проектор, спортивное оборудование (беговую дорожку), металлоискатель, телефон и приборы к нему, систему видеонаблюдения, сигнализацию, звонок, оборудование и инструменты безопасности, калькулятор и подобное оборудование, электрическую машину посещаемости, Hi-Fi стерео, радиомагнитофон);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офисную мебель (столы и стулья, кухонный гарнитур, диван и кресла, кровать, лампы, шкафы);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столовых приборов и ножевых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паласы и ковры;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искусства и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фильтр;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 (бумага, ручки, карандаши, корректор, степлер, папки);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газеты, дневники, таблоиды;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50 долларов США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50 долларов США не распространяется на счета за электроэнергию, телефон/мобильную связь.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зданий и помещений (Резиденцию Посла и дипломатов) и земельных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здания (помещения), недвижимое имущество, в том числе за право собственности земельными участками;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(электроэнергию, водоснабжение, телекоммуникацию, мобильную связь, интернет и кабельное телевидение);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строительству и реконструкции зданий и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подрядчика;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проектированию;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надзору;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техническому обслуживанию здания и помещения (лифт, эскалатор, автоматическая дверь);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сети Интернета, кабельного телевидения;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(бензин, дизель, нефть);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 (купленное) транспортное средство (автомобиль, мотоцикл);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ремонта и обслуживания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запасных частей, новых автошин, аксессуаров для автотранспортных средств;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банка (сберегательные счета, депозиты, обмен валюты);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рекламы (объявления о работе, печать книг, брошюр, листовок, баннеров, плакатов);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гостиницы (4, 5-звездочных) и ресторанов;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проведения банкетов в ресторанах, отелях (4, 5-звездочных);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проведения банкетов в ресторанах, отелях (4, 5-звездочных) официальных приемов в честь национальных праздников;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покупку авиабилетов по международному и местному перелету;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использование терминала аэропорта;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телохранителей;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офисные принадлежности;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(мясо, овощи, фрукты, консервированные продукты, растительное масло, рис, сахар, кофе, чай);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костюмы/галстуки;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туфли/сандалии;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спиртные напитки (виски, вино, пиво);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сигареты и сигары;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электро-бытовую технику и оборудование (телевизор, компьютер, сканер, принтер, фотокопировальную машину, факс, переносной компьютер, цифровую камеру, видеокамеру, GPS навигатор, Ipod, мобильный телефон, стиральную машину, USB накопители/внешние жесткие диски, домашний кинотеатр, пылесос, микроволновую печь, блендер, соковыжималку, холодильник, морозильную камеру и подобное оборудование, электрическую печь, кондиционер, фен, электрический утюг, водонагреватель, кофе-машину, видеоигры, PS, PSP, GameBoy, Nintendo, электронные музыкальные инструменты, аудио систему, верхний проектор, спортивное оборудование (беговую дорожку), металлоискатель, телефон и приборы к нему, систему видеонаблюдения, сигнализацию, звонок, оборудование и инструменты безопасности, калькулятор и подобное оборудование, электрическую машину посещаемости, Hi-Fi стерео, радио-магнитофон);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офисную мебель (столы и стулья, кухонный гарнитур, диван и кресла, кровать, лампы, шкафы);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столовых приборов и ножевых изделий;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паласы и ковры;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искусства и живописи;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чистящие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фильтр;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 (бумага, ручки, карандаши, корректор, степлер, папки);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газеты, дневники, таблоиды;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Иорданского Хашимитского Королевства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дипломатическому персоналу и их супругам.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Исламской Республики Ирак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двум сотрудникам дипломатического персонала.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Испания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301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и стройматериалы, нижний предел по одному счету-фактуре на общую сумму покупки 751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канцтовары, нижний предел по одной счет-фактуре на общую сумму покупки 300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1200 литров в квартал на 1 автомобиль.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240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покупки 9 015 евро в квартал на 1 семью.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 и стройматериалы, нижний предел по одному счету-фактуре на общую сумму покупки 751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канцтовары, нижний предел по одной счет-фактуре на общую сумму покупки 300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1200 литров в квартал на 1 автомобиль.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Итальянской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310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310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товары, работы, услуги, которые были переданы в пользование другим организациям или физическим лицам.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Канады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Представительству производится при условии, если сумма официально приобретенных товаров, выполненных работ, оказанных услуг на территории Республики Казахстан, включая НДС в каждом отдельном счете-фактуре превышает 150 канадских долларов.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ограничения не распространяются на плату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иные коммунальные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также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приобретенное, вновь построенное недвижимое имущество, выделенное в пользование представительству, возглавляемое штатным сотрудником представительства и официальной резиденции;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 и услуги на контрактной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материалы, купленные напрямую представительством.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членам дипломатического персонала, включая их супругов, проживающих вместе с ними, производится при условии, если сумма приобретенных для личного и семейного пользования товаров, выполненных работ, оказанных услуг на территории Республики Казахстан, включая НДС в каждом отдельном счете-фактуре превышает 100 канадских долларов.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ограничения не распространяются на плату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иные коммунальные услуги.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Государства Катар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- 8 МРП.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Республики Корея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за бензин для дипломата: 600 литров в месяц на один служебный автомобиль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дипломатическому персоналу.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одном у счету-фактуре на общую сумму покупки 47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Верхний предел на общую сумму НДС 950 долларов США в год на 1 семью.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бензин для дипломата: 400 литров в месяц.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электроэнергию, газ.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Китайской Народной Республики Генеральное консульство Китайской Народной Республики (г. Алматы) Торгово-экономический отдел Посольства Китайской Народной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стоимость товаров очевидно завышена или их количество очевидно превышено;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товары, работы, услуги, которые были переданы в пользование другим организациям или физическим лицам.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100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стоимость товаров очевидно завышена или их количество очевидно превышено;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товары, работы, услуги, которые были переданы в пользование другим организациям или физическим лицам.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Латвийской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240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 для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1 раз в три года за количество транспортных средств равное количеству членов персонала.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67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горючее для транспортных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административно-техническому персоналу только за первые 4 месяца аккредитации.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производится за 1 транспортное средство на члена персонала, 1 раз в три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Ливанской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общую сумму покупки 200 долларов США.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200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 стационарного телефона;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жилых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(вода и электричество);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запчасти к ним и обслуживание;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бытовая техника (за исключением кухонной);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и обувь;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автомобиля;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административно-техническому персоналу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Литовской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(г. Алматы)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8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за:коммунальные услуги (отопление, электроэнергия, вода, газ);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горючее для автомобилей;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услуги по организации приемов в честь национального дня государства, приезда/отъезда Главы Представительства, прием официальных гостей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не производится за: произведения 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 коллекционные и антикварные;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оружие, боеприпасы и их части; продукты питания и услуги связанные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отработанный табак; продукты фармацевтики и медицинской помощи; услуги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товары и услуги связанные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досуга;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счет-фактуре общая сумма покупки 8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коммунальные услуги (отопление, электроэнергия, вода, газ);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произведения 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 коллекционные и антикварные;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оружие, боеприпасы и их части;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 и услуги связанные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отработанный табак;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фармацевтики и медицинской помощи;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туризма;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 товары и услуги связанные с ними;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досуга;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перевозка пассажиров.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Венгрии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Венгрии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(г. Алматы)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авиа- и железнодорожные билеты;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оплате ресторанных счетов в тех случаях, когда присутствуют на приеме менее 10 человек.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сумму НДС 2,8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на общую сумму НДС 1630 долларов США в год на 1 члена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бензин 2000 литров в год на 1 члена семьи;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спиртные напитки 105 литров в год на сотрудника.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Возврат НДС не производится: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авиа- и железнодорожные билеты;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предметы антиквариата;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предметы изобразительного искусства;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оплате ресторанных счетов в тех случаях, когда присутствуют на приеме не менее 10 человек.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Малайзии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по одному счету-фактуре на общую сумму покупки 26 долларов США.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Нидерландов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225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автомобилей равное количеству членов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оказанные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бензин для Представительства до 5 автомобилей по 1500 литров в квартал, остальные по 900 литров в квартал.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чеку на общую сумму покупки 225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автомобиля на 1 семью;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150 пачек в квартал на 1 члена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 (от 22 %): для Главы Представительства - 90 литров в год, для дипломатов - 60 литров в квартал, для административно-технического персонала - 30 литров в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для Главы Представительства: первый автомобиль - 900 литров в квартал, второй – 600 литров в квартал, для дипломатов: первый автомобиль - 900 литров в квартал, второй – 600 литров в квартал, для административно-технического персонала: первый автомобиль - 600 литров в квартал, второй – 300 литров в квартал.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Норвегии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8 МРП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 и услуги связи –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товары промышленного назначения, работы, услуги необходимые для обслуживания и содержания здания и прилегающей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офисное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аренду недвижимости и парковочных мест для автомобилей;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дипломатического 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здания Главы Представительства;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электроэнергию, услуги связи, охрану. Сигнализацию и систему безопасности только для Резиденции Главы Представительства без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административно-техническому персоналу не производится.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счет-фактуре 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100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электробытовые товары;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видео-аудиозаписи;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интерьера;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обогрева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шины и диски;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для автомобилей;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услуги связи, охранную сигнализацию и систему безопасности только для Резиденции Главы Представительства – без ограничений.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бытовую химию.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Южно-Африканской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40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последние 3 месяца пребывания.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автомобиль: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дипломатам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административно-техническому персоналу в течение первых 6 месяцев.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Сербия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общая сумма покупки 8 МРП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иные коммунальные услуги.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Словацкой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Верхний предел общей суммы НДС 99 340 евро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автомобиля, 1 раз в два года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ремонтно-строительные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 топливо, 4 000 литров в год на 1 автомобиль.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33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Верхний предел общей суммы НДС в год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Представительства 3320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Консула 3320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дипломатического персонала 2650 евро;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административно-технического персонала 2000 евро.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автомобиль на 1 члена персонала, 1 раз в два года без ограничений;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3 200 литров в год на 1 автомобиль.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Королевства Таиланд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 предел общей суммы покупки 170 долларов США.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возвращается.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Турецкой Республики Генеральное консульство Турецкой Республики (г. Актау)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Генеральное консульство Турецкой Республики (г. Алматы)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 предел общей суммы покупки 30 000 евро в год на 1 сотрудника.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Украины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счет-фактуре на общую сумму покупки без НДС 20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арендную плату служебных помещений и жилых помещений;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за проживание в гостиницах;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работы, услуги, приобретенные для проведения конференций, семинаров, выставок, ярмарок.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Республики Индия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производится только за товары и услуги, приобретенные на территории города Астана.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Нижний предел по одному чеку при покупке товаров 35 долларов США без НДС.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за товары и услуги, приобретенные на территории города Астана.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 за услуги с 3 февраля 2009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Финляндской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170 евро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Возврат НДС за электроэнергию, телефонную связь, водоснабжение, топливо производится, если общая сумма покупок не менее 170 евро за один квартал года. 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Возврат НДС производится только лицам, относящимся к дипломатическому персоналу, и проживающих с ними членам семьи.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Нижний предел по одной счет-фактуре общая сумма покупки 170 евро (с учетом НДС).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за электроэнергию, телефонную связь, водоснабжение, топливо производится если общая сумма покупок не менее 170 евро за один квартал года.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Французской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без НДС 150 евро (одинаковые операции и покупки в 1 магазине могут объединяться).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Не производится возврат НДС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личного пользования (домашняя техника, фотоаппараты, камеры);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приему гостей.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корпорация (МФК)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Нижний предел по одному счету-фактуре 8 МРП.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 операции и сделки, не предусмотренные в статьях соглашения Международной финансовой корпорации от 20 июля 1956 года.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организация по миграции 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одной счету-фактуре 8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только в случае приобретения значительного количества имущества для официальных целей.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НДС не производится.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Швейцарской Конфедерации Генеральное консульство Швейцарской Конфедерации (г. Алматы)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90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на общую сумму покупки 90 долларов США.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производится без ограничений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административно-техническому персоналу.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Посольство Эстонской Республики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Нижний предел по одному счету-фактуре 8 МРП.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Возврат производится без ограничений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(независимо от нижнего предела 8 МРП)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и иные коммунальные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бывшего в употреблении.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Верхнего предела нет.</w:t>
            </w:r>
          </w:p>
        </w:tc>
        <w:tc>
          <w:tcPr>
            <w:tcW w:w="5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Нижнего предела нет.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Возврат НДС не производится 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подержанные товары.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Верхнего предела нет.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