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bce2" w14:textId="548b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сентября 2015 года № 557. Зарегистрирован в Министерстве юстиции Республики Казахстан 4 сентября 2015 года № 12018.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 (зарегистрированный в Реестре государственной регистрации нормативных правовых актов под № 11165, опубликованный в информационно-правовой системе "Әділет" от 29 мая 2015 года)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предельные цены на розничную реализацию нефтепродуктов, на которые установлено государственное регулирование цен в следующих размерах с учетом НДС: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 – 99 тенге за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Аи-80 – 89 тенге за литр.".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нефтяной промышленности Министерства энергетики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энергетики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