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64f5" w14:textId="905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сентября 2015 года № 556. Зарегистрирован в Министерстве юстиции Республики Казахстан 4 сентября 2015 года № 12017.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(зарегистрированный в Реестре государственной регистрации нормативных правовых актов под № 9959, опубликованный в газете "Казахстанская правда" от 16 апреля 2015 года № 69 (27945))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нефтяной промышленности Министерства энергетики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2015 года №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на которые устанавливается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Аи-80, розничная реализация;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дизельное топливо (летнее, межсезонное), розничная реализация.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